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4afa" w14:textId="6254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Омбы қаласындағы (Ресей Федерациясы) консулдығын қайта ұйымдастыру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29 шілдедегі № 544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Омбы қаласындағы (Ресей Федерациясы) консулдығын қайта ұйымдастыру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Омбы қаласындағы (Ресей Федерациясы) консулдығын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Омбы қаласындағы (Ресей Федерациясы) Бас консулдығы ретінде қайта құру жолымен Қазақстан Республикасының Омбы қаласындағы (Ресей Федерациясы) консулдығы қайта ұйымдастырылсын.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