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158" w14:textId="19ab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Жидда қаласындағы (Сауд Арабиясы Корольдігі)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шілдедегі № 542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Жидда қаласындағы (Сауд Арабиясы Корольдігі)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Жидда қаласындағы (Сауд Арабиясы Корольдігі)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Жидда қаласындағы (Сауд Арабиясы Корольдігі) Бас консулдығы ретінде қайта құру жолымен Қазақстан Республикасының Жидда қаласындағы (Сауд Арабиясы Корольдігі) консулдығы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