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3dcdf" w14:textId="b73dc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Үкіметінің заң жобалау жұмыстарының 2019 жылға арналған жоспары туралы" Қазақстан Республикасы Үкіметінің 2018 жылғы 24 желтоқсандағы № 869 қаулысына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26 шілдедегі № 540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Үкіметінің заң жобалау жұмыстарының 2019 жылға арналған жоспары туралы" Қазақстан Республикасы Үкіметінің 2018 жылғы 24 желтоқсандағы № 869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Үкіметінің заң жобалау жұмыстарының 2019 жылға арналған 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6-жол мынадай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7"/>
        <w:gridCol w:w="6344"/>
        <w:gridCol w:w="610"/>
        <w:gridCol w:w="610"/>
        <w:gridCol w:w="610"/>
        <w:gridCol w:w="610"/>
        <w:gridCol w:w="1759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кейбір заңнамалық актілеріне лотереялар және лотерея қызметі мәселелері бойынша өзгерістер мен толықтырулар енгізу туралы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Е.Т. Қожағапанов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                                          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16-жол алып тасталсын;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23-2-жолмен толықтырылсын: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4"/>
        <w:gridCol w:w="4848"/>
        <w:gridCol w:w="569"/>
        <w:gridCol w:w="569"/>
        <w:gridCol w:w="569"/>
        <w:gridCol w:w="570"/>
        <w:gridCol w:w="1641"/>
      </w:tblGrid>
      <w:tr>
        <w:trPr>
          <w:trHeight w:val="30" w:hRule="atLeast"/>
        </w:trPr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23-2.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кейбір заңнамалық актілеріне мәдениет мәселелері бойынша өзгерістер мен толықтырулар енгізу туралы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Н.М. Дәуешов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                                          ".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