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317ad" w14:textId="92317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2019 жылғы 25 шілдедегі № 533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"Қатысу үлестерін республикалық меншікке қабылдау туралы" Қазақстан Республикасы Үкіметінің 2017 жылғы 29 қыркүйектегі № 607 қбп қаулысына сәйкес Қазақстан Республикасының Үкіметі 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Қазақстан Республикасы Үкіметінің кейбір шешімдеріне енгізілетін </w:t>
      </w:r>
      <w:r>
        <w:rPr>
          <w:rFonts w:ascii="Times New Roman"/>
          <w:b w:val="false"/>
          <w:i w:val="false"/>
          <w:color w:val="000000"/>
          <w:sz w:val="28"/>
        </w:rPr>
        <w:t>өзгерістер мен толықтырулар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533 қаулысымен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кейбір шешімдеріне енгізілетін өзгерістер мен толықтырулар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"Акциялардың мемлекеттік пакеттеріне мемлекеттік меншіктің түрлері және ұйымдарға қатысудың мемлекеттік үлестері туралы" Қазақстан Республикасы Үкіметінің 1999 жылғы 12 сәуірдегі № 405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1999 ж., № 13, 124-құжат):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акцияларының мемлекеттік пакеттері мен қатысу үлестері республикалық меншікте қалатын акционерлік қоғамдар мен шаруашылық серіктестіктердің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"Шығыс Қазақстан облысы" деген бөлім мынадай мазмұндағы реттік нөмірлері 165-18 және 165-19-жолдармен толықтырылсын: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"165-18. "АЭС Өскемен ГЭС" ЖШС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165-19. "АЭС Шүлбі ГЭС" ЖШС".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"Республикалық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туралы" Қазақстан Республикасы Үкіметінің 1999 жылғы 27 мамырдағы № 659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иелік ету және пайдалану құқығы салалық министрліктерге, өзге де мемлекеттік органдарға берілетін республикалық меншік ұйымдарындағы акциялардың мемлекеттік пакеттерінің және қатысудың мемлекеттік үлестерінің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Энергетика министрлігіне" деген бөлім мынадай мазмұндағы реттік нөмірлері 20-14 және 20-15-жолдармен толықтырылсын: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"20-14. "АЭС Өскемен ГЭС" жауапкершілігі шектеулі серіктестігі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20-15. "АЭС Шүлбі ГЭС" жауапкершілігі шектеулі серіктестігі".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"Ұлттық холдингтердің және (немесе) ұлттық компаниялардың не олардың аффилиирленген тұлғаларының, сондай-ақ мемлекет қатысатын өзге де заңды тұлғалардың жарғылық капиталдарына берілген және (немесе) олардың меншігінде тұрған стратегиялық объектілердің және мемлекетпен аффилиирленбеген заңды тұлғалардың, сондай-ақ жеке тұлғалардың меншігінде тұрған стратегиялық объектілердің тізбелерін бекіту туралы" Қазақстан Республикасы Үкіметінің 2008 жылғы 30 маусымдағы № 651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2008 ж., № 31, 330-құжат):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ұлттық холдингтердің және (немесе) ұлттық компаниялардың не олардың аффилиирленген тұлғаларының, сондай-ақ мемлекет қатысатын өзге де заңды тұлғалардың жарғылық капиталдарына берілген және (немесе) олардың меншігінде тұрған стратегиялық объектілердің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"Меншігінде стратегиялық объектілер бар заңды тұлғалар акцияларының пакеттері (қатысу үлестері, пайлары)" деген бөлім мынадай мазмұндағы реттік нөмірлері 80 және 81-жолдармен толықтырылсын: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17"/>
        <w:gridCol w:w="9383"/>
      </w:tblGrid>
      <w:tr>
        <w:trPr>
          <w:trHeight w:val="30" w:hRule="atLeast"/>
        </w:trPr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"АЭС Өскемен ГЭС" ЖШС қатысу үлесінің 100 %</w:t>
            </w:r>
          </w:p>
        </w:tc>
      </w:tr>
      <w:tr>
        <w:trPr>
          <w:trHeight w:val="30" w:hRule="atLeast"/>
        </w:trPr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"АЭС Шүлбі ГЭС" ЖШС қатысу үлесінің 100 %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"Су шаруашылығы құрылыстары" деген бөлім мынадай мазмұндағы реттік нөмірлері 5 және 6-жолдармен толықтырылсын: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73"/>
        <w:gridCol w:w="6927"/>
      </w:tblGrid>
      <w:tr>
        <w:trPr>
          <w:trHeight w:val="30" w:hRule="atLeast"/>
        </w:trPr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Шүлбі ГЭС-тің мүліктік кешені</w:t>
            </w:r>
          </w:p>
        </w:tc>
      </w:tr>
      <w:tr>
        <w:trPr>
          <w:trHeight w:val="30" w:hRule="atLeast"/>
        </w:trPr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ГЭС-тің мүліктік кешені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мемлекетпен аффилиирленбеген заңды тұлғалардың, сондай-ақ жеке тұлғалардың меншігінде тұрған стратегиялық объектілердің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"Меншігінде стратегиялық объектілер бар заңды тұлғалар акцияларының пакеттері (қатысу үлестері, пайлары)" деген бөлімде: 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11 және 12-жолдар алып тасталсын;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"Су шаруашылығы құрылыстары" деген бөлімде: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1 және 2-жолдар алып тасталсын.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"Қазақстан Республикасы Энергетика министрлігінің мәселелері" туралы Қазақстан Республикасы Үкіметінің 2014 жылғы 19 қыркүйектегі № 994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2014 ж., № 55-56, 544-құжат):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Энергетика министрлігі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Министрліктің қарамағындағы ұйымдардың </w:t>
      </w:r>
      <w:r>
        <w:rPr>
          <w:rFonts w:ascii="Times New Roman"/>
          <w:b w:val="false"/>
          <w:i w:val="false"/>
          <w:color w:val="000000"/>
          <w:sz w:val="28"/>
        </w:rPr>
        <w:t>тізбесінде: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Энергетика министрлігі" деген бөлім мынадай мазмұндағы реттік нөмірлері 8 және 9-жолдармен толықтырылсын: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 "АЭС Өскемен ГЭС" жауапкершілігі шектеулі серіктестігі.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"АЭС Шүлбі ГЭС" жауапкершілігі шектеулі серіктестігі.".</w:t>
      </w:r>
    </w:p>
    <w:bookmarkEnd w:id="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