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8d11" w14:textId="40e8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авиация саласындағы уәкілетті ұйымды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25 шілдедегі № 530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2019 жылғы 1 тамыздан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2010 жылғы 15 шілдедегі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16-9-бабының 1-тармағына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"Қазақстанның авиациялық әкімшілігі" акционерлік қоғамы азаматтық авиация саласындағы уәкілетті ұйым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2019 жылғы 1 тамыздан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