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b84" w14:textId="f42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шілдедегі № 525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кәсіпорындардың тұрғын үй қорынан тұрғын үй берудің кейбір мәселелері туралы" Қазақстан Республикасы Үкіметінің 2009 жылғы 30 қыркүйектегі № 1482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391-құжат).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қала құрылысы кадастрын жүргізу ережесін бекіту туралы" Қазақстан Республикасы Үкіметінің 2009 жылғы 11 желтоқсандағы № 2082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58, 507-құжат).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кәсіпорындардың тұрғын үй қорынан тұрғын үй берудің кейбір мәселелері туралы" Қазақстан Республикасы Үкіметінің 2009 жылғы 30 қыркүйектегі № 1482 қаулысына өзгеріс енгізу туралы" Қазақстан Республикасы Үкіметінің 2012 жылғы 31 мамырдағы № 707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54, 727-құжат).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