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2ae0" w14:textId="44e2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алдын алу тетігінің қатысушыларынан құралатын топтардың алдын ала болу қағидаларын бекіту туралы" Қазақстан Республикасы Үкіметінің 2014 жылғы 26 наурыздағы № 266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15 шілдедегі № 517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алдын алу тетігінің қатысушыларынан құралатын топтардың алдын ала болу қағидаларын бекіту туралы" Қазақстан Республикасы Үкіметінің 2014 жылғы 26 наурыздағы № 266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24, 176-құжат) мынадай өзгеріс енгiзiлсiн: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алдын алу тетігінің қатысушыларынан құралатын топтардың алдын ала болу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Ұлттық алдын алу тетігінің қатысушыларынан құралатын топтардың алдын ала болу қағидалары (бұдан әрі – Қағидалар) 2014 жылғы 5 шілдедегі Қазақстан Республикасы Қылмыстық атқару кодексінің 46-бабына, "Халық денсаулығы және денсаулық сақтау жүйесі туралы" 2009 жылғы 18 қыркүйектегі Қазақстан Республикасы Кодексінің 184-8-бабына, "Алкоголизмге, нашақорлық пен уытқұмарлық дертіне шалдыққан ауруларды еріксіз емдеу туралы" 1995 жылғы 7 сәуірдегі Қазақстан Республикасы Заңының 10-8-бабына, "Адамдарды қоғамнан уақытша оқшаулауды қамтамасыз ететін арнаулы мекемелерде ұстау тәртібі мен шарттары туралы" 1999 жылғы 30 наурыздағы Қазақстан Республикасы Заңының 46-17-бабына, "Қазақстан Республикасындағы баланың құқықтары туралы" 2002 жылғы 8 тамыздағы Қазақстан Республикасы Заңының 47-8-бабына, "Кәмелетке толмағандар арасындағы құқық бұзушылықтардың профилактикасы мен балалардың қадағалаусыз және панасыз қалуының алдын алу туралы" 2004 жылғы 9 шілдедегі Қазақстан Республикасы Заңының 33-бабына, "Арнаулы әлеуметтік қызметтер туралы" 2008 жылғы 29 желтоқсандағы Қазақстан Республикасы Заңының 11-8-бабына сәйкес әзірленді.".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