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f5c0" w14:textId="78bf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шілдедегі № 516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Президентінің Іс Басқармасы" мемлекеттік мекемесіне бекітіп берілген республикалық мүлік Қазақстан Республикасының заңнамасында белгіленген тәртіппен "Бурабай даму" жауапкершілігі шектеулі серіктестігінің жарғылық капиталына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бірлесіп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Іс Басқармасы" мемлекеттік мекемесінің теңгерімінен "Бурабай даму" жауапкершілігі шектеулі серіктестігінің  жарғылық капиталына берілетін республикалық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3997"/>
        <w:gridCol w:w="560"/>
        <w:gridCol w:w="2115"/>
        <w:gridCol w:w="4446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"Щучье көлінен "Ракушка" тамашалау алаңына дейін  велосипед, жаяу жүргіншілер жолдарын сала отырып туристік маршруттарды абаттандыру" объектісі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жолдарын жарықтандыру желісін электрмен жабдықтау, соның ішінде: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жолдарын жарықтандыру желісін электрмен жабдықтау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12,082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234001000371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DH-330015 тірегі бар сыртқы жарықтандыру шамдары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233001000552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233001000872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ШУНО 0,4/100У1 сыртқы жарықтандыруды басқару шкафы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236009010429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236009010433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 электрмен жабдықтаудың сыртқы желілері, соның ішінде: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ПКУ-10 (Коммерциялық есепке алу пункті)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үш фазалы есептегіш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236009010435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және жаяу жүргіншілер жолдары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14,646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233001000550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төсемдер, ағаш төсемдер, көпірлер, қатар қолданылатын төсем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