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24fe" w14:textId="f71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Латвия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"Латвия Республикасында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Латвия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Латвия Республикасында Қазақстан Республикасының Елшілігі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