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1467" w14:textId="25f1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2019 жылғы 12 шілдедегі № 501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жүйесін</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жетілдіру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Президентінің</w:t>
      </w:r>
      <w:r>
        <w:rPr>
          <w:rFonts w:ascii="Times New Roman"/>
          <w:b/>
          <w:i w:val="false"/>
          <w:color w:val="000000"/>
          <w:sz w:val="28"/>
        </w:rPr>
        <w:t xml:space="preserve"> 2019 </w:t>
      </w:r>
      <w:r>
        <w:rPr>
          <w:rFonts w:ascii="Times New Roman"/>
          <w:b/>
          <w:i w:val="false"/>
          <w:color w:val="000000"/>
          <w:sz w:val="28"/>
        </w:rPr>
        <w:t>жылғы</w:t>
      </w:r>
      <w:r>
        <w:rPr>
          <w:rFonts w:ascii="Times New Roman"/>
          <w:b/>
          <w:i w:val="false"/>
          <w:color w:val="000000"/>
          <w:sz w:val="28"/>
        </w:rPr>
        <w:t xml:space="preserve"> 17 </w:t>
      </w:r>
      <w:r>
        <w:rPr>
          <w:rFonts w:ascii="Times New Roman"/>
          <w:b/>
          <w:i w:val="false"/>
          <w:color w:val="000000"/>
          <w:sz w:val="28"/>
        </w:rPr>
        <w:t>маусымдағы</w:t>
      </w:r>
      <w:r>
        <w:rPr>
          <w:rFonts w:ascii="Times New Roman"/>
          <w:b/>
          <w:i w:val="false"/>
          <w:color w:val="000000"/>
          <w:sz w:val="28"/>
        </w:rPr>
        <w:t xml:space="preserve"> № 24 </w:t>
      </w:r>
      <w:r>
        <w:rPr>
          <w:rFonts w:ascii="Times New Roman"/>
          <w:b/>
          <w:i w:val="false"/>
          <w:color w:val="000000"/>
          <w:sz w:val="28"/>
        </w:rPr>
        <w:t>Жарлығын</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одан Қазақстан Республикасының Цифрлық даму, инновациялар және аэроғарыш өнеркәсібі министрлігінің Геодезия және картография комитетін бөліп шығару жолымен қайта ұйымдастырылсын.</w:t>
      </w:r>
    </w:p>
    <w:bookmarkEnd w:id="4"/>
    <w:bookmarkStart w:name="z6" w:id="5"/>
    <w:p>
      <w:pPr>
        <w:spacing w:after="0"/>
        <w:ind w:left="0"/>
        <w:jc w:val="both"/>
      </w:pPr>
      <w:r>
        <w:rPr>
          <w:rFonts w:ascii="Times New Roman"/>
          <w:b w:val="false"/>
          <w:i w:val="false"/>
          <w:color w:val="000000"/>
          <w:sz w:val="28"/>
        </w:rPr>
        <w:t>
      3. Мыналар:</w:t>
      </w:r>
    </w:p>
    <w:bookmarkEnd w:id="5"/>
    <w:bookmarkStart w:name="z7" w:id="6"/>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министрлігінің Аэроғарыш комитеті" республикалық мемлекеттік мекемесі – "Қазақстан Республикасының Цифрлық даму, инновациялар және аэроғарыш өнеркәсібі министрлігінің Аэроғарыш комитеті" республикалық мемлекеттік мекемесі;</w:t>
      </w:r>
    </w:p>
    <w:bookmarkEnd w:id="6"/>
    <w:bookmarkStart w:name="z8" w:id="7"/>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Ақпараттық қауіпсіздік комитеті" республикалық мемлекеттік мекемесі – "Қазақстан Республикасының Цифрлық даму, инновациялар және аэроғарыш өнеркәсібі министрлігінің Ақпараттық қауіпсіздік комитеті" республикалық мемлекеттік мекемесі;</w:t>
      </w:r>
    </w:p>
    <w:bookmarkEnd w:id="7"/>
    <w:bookmarkStart w:name="z9" w:id="8"/>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Телекоммуникациялар комитеті" республикалық мемлекеттік мекемесі – "Қазақстан Республикасының Цифрлық даму, инновациялар және аэроғарыш өнеркәсібі министрлігінің Телекоммуникациялар комитеті" республикалық мемлекеттік мекемесі;</w:t>
      </w:r>
    </w:p>
    <w:bookmarkEnd w:id="8"/>
    <w:bookmarkStart w:name="z10" w:id="9"/>
    <w:p>
      <w:pPr>
        <w:spacing w:after="0"/>
        <w:ind w:left="0"/>
        <w:jc w:val="both"/>
      </w:pPr>
      <w:r>
        <w:rPr>
          <w:rFonts w:ascii="Times New Roman"/>
          <w:b w:val="false"/>
          <w:i w:val="false"/>
          <w:color w:val="000000"/>
          <w:sz w:val="28"/>
        </w:rPr>
        <w:t>
      4) "Қазақстан Республикасы Цифрлық даму, қорғаныс және аэроғарыш өнеркәсібі министрлігінің Мемлекеттік материалдық резервтер комитеті" республикалық мемлекеттік мекемесі "Қазақстан Республикасы Ұлттық экономика министрлігінің Мемлекеттік материалдық резервтер комитеті" республикалық мемлекеттік мекемесі болып;</w:t>
      </w:r>
    </w:p>
    <w:bookmarkEnd w:id="9"/>
    <w:bookmarkStart w:name="z11" w:id="10"/>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 – Қазақстан Республикасының Цифрлық даму, қорғаныс және аэроғарыш өнеркәсібі министрлігі Телекоммуникациялар комитетінің аумақтық бөлімшелері;</w:t>
      </w:r>
    </w:p>
    <w:bookmarkEnd w:id="10"/>
    <w:bookmarkStart w:name="z12" w:id="11"/>
    <w:p>
      <w:pPr>
        <w:spacing w:after="0"/>
        <w:ind w:left="0"/>
        <w:jc w:val="both"/>
      </w:pPr>
      <w:r>
        <w:rPr>
          <w:rFonts w:ascii="Times New Roman"/>
          <w:b w:val="false"/>
          <w:i w:val="false"/>
          <w:color w:val="000000"/>
          <w:sz w:val="28"/>
        </w:rPr>
        <w:t>
      6) Қазақстан Республикасының Цифрлық даму, қорғаныс жəне аэроғарыш өнеркəсібі министрлігінің "Микрография ғылыми-зерттеу институты" республикалық мемлекеттік мекемесі Қазақстан Республикасының Ұлттық экономика министрлігінің "Микрография ғылыми-зерттеу институты" республикалық мемлекеттік мекемесі болып;</w:t>
      </w:r>
    </w:p>
    <w:bookmarkEnd w:id="11"/>
    <w:bookmarkStart w:name="z13" w:id="12"/>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мемлекеттік кәсіпорындар қайта аталсын.</w:t>
      </w:r>
    </w:p>
    <w:bookmarkEnd w:id="12"/>
    <w:bookmarkStart w:name="z14" w:id="13"/>
    <w:p>
      <w:pPr>
        <w:spacing w:after="0"/>
        <w:ind w:left="0"/>
        <w:jc w:val="both"/>
      </w:pPr>
      <w:r>
        <w:rPr>
          <w:rFonts w:ascii="Times New Roman"/>
          <w:b w:val="false"/>
          <w:i w:val="false"/>
          <w:color w:val="000000"/>
          <w:sz w:val="28"/>
        </w:rPr>
        <w:t>
      4. Мыналар:</w:t>
      </w:r>
    </w:p>
    <w:bookmarkEnd w:id="13"/>
    <w:bookmarkStart w:name="z15" w:id="14"/>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осы қаулыға 2-қосымшаның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заңды тұлғаға қатысты мемлекеттік басқарудың тиісті саласына (аясына) басшылық ету жөніндегі уәкілетті орган;</w:t>
      </w:r>
    </w:p>
    <w:bookmarkEnd w:id="14"/>
    <w:bookmarkStart w:name="z16" w:id="15"/>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министрлігі осы қаулыға 2-қосымшаның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республикалық заңды тұлғаға қатысты мемлекеттік басқарудың тиісті саласына (аясына) басшылық ету жөніндегі уәкілетті орган;</w:t>
      </w:r>
    </w:p>
    <w:bookmarkEnd w:id="15"/>
    <w:bookmarkStart w:name="z17" w:id="16"/>
    <w:p>
      <w:pPr>
        <w:spacing w:after="0"/>
        <w:ind w:left="0"/>
        <w:jc w:val="both"/>
      </w:pPr>
      <w:r>
        <w:rPr>
          <w:rFonts w:ascii="Times New Roman"/>
          <w:b w:val="false"/>
          <w:i w:val="false"/>
          <w:color w:val="000000"/>
          <w:sz w:val="28"/>
        </w:rPr>
        <w:t xml:space="preserve">
      3) Қазақстан Республикасы Цифрлық даму, инновациялар және аэроғарыш өнеркәсібі министрлігінің Аэроғарыш комитеті осы қаулыға 2-қосымшаның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bookmarkEnd w:id="16"/>
    <w:bookmarkStart w:name="z18" w:id="17"/>
    <w:p>
      <w:pPr>
        <w:spacing w:after="0"/>
        <w:ind w:left="0"/>
        <w:jc w:val="both"/>
      </w:pPr>
      <w:r>
        <w:rPr>
          <w:rFonts w:ascii="Times New Roman"/>
          <w:b w:val="false"/>
          <w:i w:val="false"/>
          <w:color w:val="000000"/>
          <w:sz w:val="28"/>
        </w:rPr>
        <w:t xml:space="preserve">
      4) Қазақстан Республикасы Цифрлық даму, инновациялар және аэроғарыш өнеркәсібі министрлігінің Геодезия және картография комитеті осы қаулыға 2-қосымшаның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bookmarkEnd w:id="17"/>
    <w:bookmarkStart w:name="z19" w:id="18"/>
    <w:p>
      <w:pPr>
        <w:spacing w:after="0"/>
        <w:ind w:left="0"/>
        <w:jc w:val="both"/>
      </w:pPr>
      <w:r>
        <w:rPr>
          <w:rFonts w:ascii="Times New Roman"/>
          <w:b w:val="false"/>
          <w:i w:val="false"/>
          <w:color w:val="000000"/>
          <w:sz w:val="28"/>
        </w:rPr>
        <w:t xml:space="preserve">
      5) Қазақстан Республикасы Ұлттық экономика министрлігінің Мемлекеттік материалдық резервтер комитеті осы қаулыға 2-қосымшаның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 болып айқындалсын.</w:t>
      </w:r>
    </w:p>
    <w:bookmarkEnd w:id="18"/>
    <w:bookmarkStart w:name="z20" w:id="19"/>
    <w:p>
      <w:pPr>
        <w:spacing w:after="0"/>
        <w:ind w:left="0"/>
        <w:jc w:val="both"/>
      </w:pPr>
      <w:r>
        <w:rPr>
          <w:rFonts w:ascii="Times New Roman"/>
          <w:b w:val="false"/>
          <w:i w:val="false"/>
          <w:color w:val="000000"/>
          <w:sz w:val="28"/>
        </w:rPr>
        <w:t>
      5. Қазақстан Республикасы Қаржы министрлігінің Мемлекеттік мүлік және жекешелендіру комитеті заңнамада белгіленген тәртіппен:</w:t>
      </w:r>
    </w:p>
    <w:bookmarkEnd w:id="19"/>
    <w:bookmarkStart w:name="z21" w:id="20"/>
    <w:p>
      <w:pPr>
        <w:spacing w:after="0"/>
        <w:ind w:left="0"/>
        <w:jc w:val="both"/>
      </w:pPr>
      <w:r>
        <w:rPr>
          <w:rFonts w:ascii="Times New Roman"/>
          <w:b w:val="false"/>
          <w:i w:val="false"/>
          <w:color w:val="000000"/>
          <w:sz w:val="28"/>
        </w:rPr>
        <w:t>
      1) осы қаулыға 3-қосымшаға сәйкес заңды тұлғалардың мемлекеттік акциялар пакеттері мен қатысу үлестерін иелену және пайдалану құқығын Қазақстан Республикасының Цифрлық даму, инновациялар және аэроғарыш өнеркәсібі министрлігіне және оның ведомстволарына берсін;</w:t>
      </w:r>
    </w:p>
    <w:bookmarkEnd w:id="20"/>
    <w:bookmarkStart w:name="z22" w:id="21"/>
    <w:p>
      <w:pPr>
        <w:spacing w:after="0"/>
        <w:ind w:left="0"/>
        <w:jc w:val="both"/>
      </w:pPr>
      <w:r>
        <w:rPr>
          <w:rFonts w:ascii="Times New Roman"/>
          <w:b w:val="false"/>
          <w:i w:val="false"/>
          <w:color w:val="000000"/>
          <w:sz w:val="28"/>
        </w:rPr>
        <w:t>
      2) осы қаулыға 4-қосымшаға сәйкес заңды тұлғалардың мемлекеттік акциялар пакеттері мен қатысу үлестерін иелену және пайдалану құқығын Қазақстан Республикасының Индустрия және инфрақұрылымдық даму министрлігіне берсін.</w:t>
      </w:r>
    </w:p>
    <w:bookmarkEnd w:id="21"/>
    <w:bookmarkStart w:name="z23" w:id="22"/>
    <w:p>
      <w:pPr>
        <w:spacing w:after="0"/>
        <w:ind w:left="0"/>
        <w:jc w:val="both"/>
      </w:pPr>
      <w:r>
        <w:rPr>
          <w:rFonts w:ascii="Times New Roman"/>
          <w:b w:val="false"/>
          <w:i w:val="false"/>
          <w:color w:val="000000"/>
          <w:sz w:val="28"/>
        </w:rPr>
        <w:t>
      6. Қазақстан Республикасы Цифрлық даму, инновациялар және аэроғарыш өнеркәсібі, Ұлттық экономика, Индустрия және инфрақұрылымдық даму, Ауыл шаруашылығы министрліктері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шараларды қабылдасын.</w:t>
      </w:r>
    </w:p>
    <w:bookmarkEnd w:id="22"/>
    <w:bookmarkStart w:name="z24" w:id="23"/>
    <w:p>
      <w:pPr>
        <w:spacing w:after="0"/>
        <w:ind w:left="0"/>
        <w:jc w:val="both"/>
      </w:pPr>
      <w:r>
        <w:rPr>
          <w:rFonts w:ascii="Times New Roman"/>
          <w:b w:val="false"/>
          <w:i w:val="false"/>
          <w:color w:val="000000"/>
          <w:sz w:val="28"/>
        </w:rPr>
        <w:t xml:space="preserve">
      7.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қаулысының</w:t>
      </w:r>
      <w:r>
        <w:rPr>
          <w:rFonts w:ascii="Times New Roman"/>
          <w:b w:val="false"/>
          <w:i w:val="false"/>
          <w:color w:val="000000"/>
          <w:sz w:val="28"/>
        </w:rPr>
        <w:t xml:space="preserve"> 1-тармағы 2) тармақшасының (Қазақстан Республикасының ПҮАЖ-ы, 2019 ж., № 5-6, 64-құжат) күші жойылды деп танылсын.</w:t>
      </w:r>
    </w:p>
    <w:bookmarkEnd w:id="23"/>
    <w:bookmarkStart w:name="z25" w:id="24"/>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Премьер-</w:t>
      </w:r>
      <w:r>
        <w:rPr>
          <w:rFonts w:ascii="Times New Roman"/>
          <w:b/>
          <w:i w:val="false"/>
          <w:color w:val="000000"/>
          <w:sz w:val="28"/>
        </w:rPr>
        <w:t>Министрі</w:t>
      </w:r>
      <w:r>
        <w:rPr>
          <w:rFonts w:ascii="Times New Roman"/>
          <w:b w:val="false"/>
          <w:i w:val="false"/>
          <w:color w:val="000000"/>
          <w:sz w:val="28"/>
        </w:rPr>
        <w:t xml:space="preserve"> </w:t>
      </w:r>
      <w:r>
        <w:rPr>
          <w:rFonts w:ascii="Times New Roman"/>
          <w:b/>
          <w:i w:val="false"/>
          <w:color w:val="000000"/>
          <w:sz w:val="28"/>
        </w:rPr>
        <w:t>      А. Мамин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шілдедегі</w:t>
            </w:r>
            <w:r>
              <w:br/>
            </w:r>
            <w:r>
              <w:rPr>
                <w:rFonts w:ascii="Times New Roman"/>
                <w:b w:val="false"/>
                <w:i w:val="false"/>
                <w:color w:val="000000"/>
                <w:sz w:val="20"/>
              </w:rPr>
              <w:t>№ 501 қаулысымен</w:t>
            </w:r>
            <w:r>
              <w:br/>
            </w:r>
            <w:r>
              <w:rPr>
                <w:rFonts w:ascii="Times New Roman"/>
                <w:b w:val="false"/>
                <w:i w:val="false"/>
                <w:color w:val="000000"/>
                <w:sz w:val="20"/>
              </w:rPr>
              <w:t>бекітілген</w:t>
            </w:r>
          </w:p>
        </w:tc>
      </w:tr>
    </w:tbl>
    <w:bookmarkStart w:name="z31" w:id="25"/>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туралы ереже</w:t>
      </w:r>
    </w:p>
    <w:bookmarkEnd w:id="25"/>
    <w:p>
      <w:pPr>
        <w:spacing w:after="0"/>
        <w:ind w:left="0"/>
        <w:jc w:val="both"/>
      </w:pPr>
      <w:r>
        <w:rPr>
          <w:rFonts w:ascii="Times New Roman"/>
          <w:b w:val="false"/>
          <w:i w:val="false"/>
          <w:color w:val="ff0000"/>
          <w:sz w:val="28"/>
        </w:rPr>
        <w:t xml:space="preserve">
      Ескерту. Ереже жаңа редакцияда - ҚР Үкіметінің 31.12.2021 </w:t>
      </w:r>
      <w:r>
        <w:rPr>
          <w:rFonts w:ascii="Times New Roman"/>
          <w:b w:val="false"/>
          <w:i w:val="false"/>
          <w:color w:val="ff0000"/>
          <w:sz w:val="28"/>
        </w:rPr>
        <w:t>№ 992</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755" w:id="26"/>
    <w:p>
      <w:pPr>
        <w:spacing w:after="0"/>
        <w:ind w:left="0"/>
        <w:jc w:val="left"/>
      </w:pPr>
      <w:r>
        <w:rPr>
          <w:rFonts w:ascii="Times New Roman"/>
          <w:b/>
          <w:i w:val="false"/>
          <w:color w:val="000000"/>
        </w:rPr>
        <w:t xml:space="preserve"> 1-тарау. Жалпы ережелер</w:t>
      </w:r>
    </w:p>
    <w:bookmarkEnd w:id="26"/>
    <w:bookmarkStart w:name="z756" w:id="27"/>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(бұдан әрі – Министрлік) аэроғарыш және электрондық өнеркәсіп, инновациялық қызмет салаларында, елдің ғылыми-техникалық дамуы, геодезия, картография және кеңістіктік деректер, ақпараттандыру, "электрондық үкімет", дербес деректер және оларды қорғау, цифрлық активтер, жобалық басқару салаларындағы ақпараттық қауіпсіздікті қамтамасыз ету саласында, сондай-ақ байланыс, мемлекеттік қызметтер көрсету саласындағы мемлекеттік саясатты дамыту салаларында және деректерді басқару бойынша (бұдан әрі – реттелетін салалар) басшылықты және салааралық үйлестіруді жүзеге асыратын Қазақстан Республикасының мемлекеттік органы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02.05.2023 </w:t>
      </w:r>
      <w:r>
        <w:rPr>
          <w:rFonts w:ascii="Times New Roman"/>
          <w:b w:val="false"/>
          <w:i w:val="false"/>
          <w:color w:val="000000"/>
          <w:sz w:val="28"/>
        </w:rPr>
        <w:t>№ 347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7" w:id="28"/>
    <w:p>
      <w:pPr>
        <w:spacing w:after="0"/>
        <w:ind w:left="0"/>
        <w:jc w:val="both"/>
      </w:pPr>
      <w:r>
        <w:rPr>
          <w:rFonts w:ascii="Times New Roman"/>
          <w:b w:val="false"/>
          <w:i w:val="false"/>
          <w:color w:val="000000"/>
          <w:sz w:val="28"/>
        </w:rPr>
        <w:t>
      2. Министрліктің мынадай ведомстволары бар:</w:t>
      </w:r>
    </w:p>
    <w:bookmarkEnd w:id="28"/>
    <w:bookmarkStart w:name="z758" w:id="29"/>
    <w:p>
      <w:pPr>
        <w:spacing w:after="0"/>
        <w:ind w:left="0"/>
        <w:jc w:val="both"/>
      </w:pPr>
      <w:r>
        <w:rPr>
          <w:rFonts w:ascii="Times New Roman"/>
          <w:b w:val="false"/>
          <w:i w:val="false"/>
          <w:color w:val="000000"/>
          <w:sz w:val="28"/>
        </w:rPr>
        <w:t>
      1) "Аэроғарыш комитеті" республикалық мемлекеттік мекемесі;</w:t>
      </w:r>
    </w:p>
    <w:bookmarkEnd w:id="29"/>
    <w:bookmarkStart w:name="z759" w:id="30"/>
    <w:p>
      <w:pPr>
        <w:spacing w:after="0"/>
        <w:ind w:left="0"/>
        <w:jc w:val="both"/>
      </w:pPr>
      <w:r>
        <w:rPr>
          <w:rFonts w:ascii="Times New Roman"/>
          <w:b w:val="false"/>
          <w:i w:val="false"/>
          <w:color w:val="000000"/>
          <w:sz w:val="28"/>
        </w:rPr>
        <w:t>
      2) "Ақпараттық қауіпсіздік комитеті" республикалық мемлекеттік мекемесі;</w:t>
      </w:r>
    </w:p>
    <w:bookmarkEnd w:id="30"/>
    <w:bookmarkStart w:name="z760" w:id="31"/>
    <w:p>
      <w:pPr>
        <w:spacing w:after="0"/>
        <w:ind w:left="0"/>
        <w:jc w:val="both"/>
      </w:pPr>
      <w:r>
        <w:rPr>
          <w:rFonts w:ascii="Times New Roman"/>
          <w:b w:val="false"/>
          <w:i w:val="false"/>
          <w:color w:val="000000"/>
          <w:sz w:val="28"/>
        </w:rPr>
        <w:t>
      3) "Телекоммуникациялар комитеті" республикалық мемлекеттік мекемесі;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27.04.2024 </w:t>
      </w:r>
      <w:r>
        <w:rPr>
          <w:rFonts w:ascii="Times New Roman"/>
          <w:b w:val="false"/>
          <w:i w:val="false"/>
          <w:color w:val="000000"/>
          <w:sz w:val="28"/>
        </w:rPr>
        <w:t>№ 342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2" w:id="32"/>
    <w:p>
      <w:pPr>
        <w:spacing w:after="0"/>
        <w:ind w:left="0"/>
        <w:jc w:val="both"/>
      </w:pPr>
      <w:r>
        <w:rPr>
          <w:rFonts w:ascii="Times New Roman"/>
          <w:b w:val="false"/>
          <w:i w:val="false"/>
          <w:color w:val="000000"/>
          <w:sz w:val="28"/>
        </w:rPr>
        <w:t>
      5) "Мемлекеттік көрсетілетін қызметтер комитеті" республикалық мемлекеттік мекемесі;</w:t>
      </w:r>
    </w:p>
    <w:bookmarkEnd w:id="32"/>
    <w:bookmarkStart w:name="z1384" w:id="33"/>
    <w:p>
      <w:pPr>
        <w:spacing w:after="0"/>
        <w:ind w:left="0"/>
        <w:jc w:val="both"/>
      </w:pPr>
      <w:r>
        <w:rPr>
          <w:rFonts w:ascii="Times New Roman"/>
          <w:b w:val="false"/>
          <w:i w:val="false"/>
          <w:color w:val="000000"/>
          <w:sz w:val="28"/>
        </w:rPr>
        <w:t>
      6) "Жасанды интеллект және инновацияларды дамыту комитеті" республикалық мемлекеттік мекемесі.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27.04.2024 </w:t>
      </w:r>
      <w:r>
        <w:rPr>
          <w:rFonts w:ascii="Times New Roman"/>
          <w:b w:val="false"/>
          <w:i w:val="false"/>
          <w:color w:val="000000"/>
          <w:sz w:val="28"/>
        </w:rPr>
        <w:t>№ 342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3" w:id="34"/>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4"/>
    <w:bookmarkStart w:name="z764" w:id="35"/>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12.03.2024 </w:t>
      </w:r>
      <w:r>
        <w:rPr>
          <w:rFonts w:ascii="Times New Roman"/>
          <w:b w:val="false"/>
          <w:i w:val="false"/>
          <w:color w:val="00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5" w:id="36"/>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36"/>
    <w:bookmarkStart w:name="z766" w:id="37"/>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оның мемлекет атынан азаматтық-құқықтық қатынастардың тарапы болуына құқығы бар.</w:t>
      </w:r>
    </w:p>
    <w:bookmarkEnd w:id="37"/>
    <w:bookmarkStart w:name="z767" w:id="38"/>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бұйрығымен ресімделетін шешімдер қабылдайды.</w:t>
      </w:r>
    </w:p>
    <w:bookmarkEnd w:id="38"/>
    <w:bookmarkStart w:name="z768" w:id="39"/>
    <w:p>
      <w:pPr>
        <w:spacing w:after="0"/>
        <w:ind w:left="0"/>
        <w:jc w:val="both"/>
      </w:pPr>
      <w:r>
        <w:rPr>
          <w:rFonts w:ascii="Times New Roman"/>
          <w:b w:val="false"/>
          <w:i w:val="false"/>
          <w:color w:val="000000"/>
          <w:sz w:val="28"/>
        </w:rPr>
        <w:t>
      8. Министрліктің құрылымы мен штат санының лимитi қолданыстағы заңнамаға сәйкес бекітіледі.</w:t>
      </w:r>
    </w:p>
    <w:bookmarkEnd w:id="39"/>
    <w:bookmarkStart w:name="z769" w:id="40"/>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Есiл ауданы, Мәңгілік ел даңғылы, № 55/5-ғимарат.</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770" w:id="41"/>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41"/>
    <w:bookmarkStart w:name="z771" w:id="42"/>
    <w:p>
      <w:pPr>
        <w:spacing w:after="0"/>
        <w:ind w:left="0"/>
        <w:jc w:val="both"/>
      </w:pPr>
      <w:r>
        <w:rPr>
          <w:rFonts w:ascii="Times New Roman"/>
          <w:b w:val="false"/>
          <w:i w:val="false"/>
          <w:color w:val="000000"/>
          <w:sz w:val="28"/>
        </w:rPr>
        <w:t>
      11. Министрліктің қызметiн қаржыландыру республикалық бюджеттен жүзеге асырылады.</w:t>
      </w:r>
    </w:p>
    <w:bookmarkEnd w:id="42"/>
    <w:bookmarkStart w:name="z772" w:id="43"/>
    <w:p>
      <w:pPr>
        <w:spacing w:after="0"/>
        <w:ind w:left="0"/>
        <w:jc w:val="both"/>
      </w:pPr>
      <w:r>
        <w:rPr>
          <w:rFonts w:ascii="Times New Roman"/>
          <w:b w:val="false"/>
          <w:i w:val="false"/>
          <w:color w:val="000000"/>
          <w:sz w:val="28"/>
        </w:rPr>
        <w:t>
      12. Министрлікке өз өкілеттіктері болып табылатын міндеттерді орындау тұрғысынан кәсіпкерлік субъектілерімен шарттық қарым-қатынас жасауға тыйым салынады.</w:t>
      </w:r>
    </w:p>
    <w:bookmarkEnd w:id="43"/>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773" w:id="4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4"/>
    <w:bookmarkStart w:name="z774" w:id="45"/>
    <w:p>
      <w:pPr>
        <w:spacing w:after="0"/>
        <w:ind w:left="0"/>
        <w:jc w:val="both"/>
      </w:pPr>
      <w:r>
        <w:rPr>
          <w:rFonts w:ascii="Times New Roman"/>
          <w:b w:val="false"/>
          <w:i w:val="false"/>
          <w:color w:val="000000"/>
          <w:sz w:val="28"/>
        </w:rPr>
        <w:t>
      13. Міндеттері:</w:t>
      </w:r>
    </w:p>
    <w:bookmarkEnd w:id="45"/>
    <w:bookmarkStart w:name="z775" w:id="46"/>
    <w:p>
      <w:pPr>
        <w:spacing w:after="0"/>
        <w:ind w:left="0"/>
        <w:jc w:val="both"/>
      </w:pPr>
      <w:r>
        <w:rPr>
          <w:rFonts w:ascii="Times New Roman"/>
          <w:b w:val="false"/>
          <w:i w:val="false"/>
          <w:color w:val="000000"/>
          <w:sz w:val="28"/>
        </w:rPr>
        <w:t>
      1) реттелетін салаларда тиімді мемлекеттік саясатты қалыптастыру және жүргізу, сондай-ақ бәсекеге қабілетті аэроғарыш өнеркәсібін дамыту және ақпараттандыру саласындағы ақпараттық қауіпсіздікті, ғарыш қызметі саласында, дербес деректер мен оларды қорғау саласында, байланыс саласында ұлттық ресурстарды бөлу мен пайдалануды қоса алғанда, байланыс саласында мемлекеттік саясатты іске асыруды қамтамасыз ету, сондай-ақ өз құзыреті шегінде техникалық реттеу, өлшем бірлігін қамтамасыз ету саласына және байланыс саласындағы стандарттау саласына қатысу және оны іске асыруды қамтамасыз ету, ақпараттық-коммуникациялық инфрақұрылымды, геодезия, картография және кеңістіктік деректер саласын, 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елішілік құндылықты дамыту, байланыс қызметтері нарығының тиімді дамуы мен жұмыс істеуі;</w:t>
      </w:r>
    </w:p>
    <w:bookmarkEnd w:id="46"/>
    <w:bookmarkStart w:name="z776" w:id="47"/>
    <w:p>
      <w:pPr>
        <w:spacing w:after="0"/>
        <w:ind w:left="0"/>
        <w:jc w:val="both"/>
      </w:pPr>
      <w:r>
        <w:rPr>
          <w:rFonts w:ascii="Times New Roman"/>
          <w:b w:val="false"/>
          <w:i w:val="false"/>
          <w:color w:val="000000"/>
          <w:sz w:val="28"/>
        </w:rPr>
        <w:t>
      2) Министрліктің құзыретiне жатқызылған қызмет саласында басшылықты жүзеге асыру және мемлекеттiк органдарды салааралық үйлестiру;</w:t>
      </w:r>
    </w:p>
    <w:bookmarkEnd w:id="47"/>
    <w:bookmarkStart w:name="z777" w:id="48"/>
    <w:p>
      <w:pPr>
        <w:spacing w:after="0"/>
        <w:ind w:left="0"/>
        <w:jc w:val="both"/>
      </w:pPr>
      <w:r>
        <w:rPr>
          <w:rFonts w:ascii="Times New Roman"/>
          <w:b w:val="false"/>
          <w:i w:val="false"/>
          <w:color w:val="000000"/>
          <w:sz w:val="28"/>
        </w:rPr>
        <w:t>
      3) реттелетiн салалардағы мемлекеттiк басқару және мемлекеттік бақылау;</w:t>
      </w:r>
    </w:p>
    <w:bookmarkEnd w:id="48"/>
    <w:bookmarkStart w:name="z778" w:id="49"/>
    <w:p>
      <w:pPr>
        <w:spacing w:after="0"/>
        <w:ind w:left="0"/>
        <w:jc w:val="both"/>
      </w:pPr>
      <w:r>
        <w:rPr>
          <w:rFonts w:ascii="Times New Roman"/>
          <w:b w:val="false"/>
          <w:i w:val="false"/>
          <w:color w:val="000000"/>
          <w:sz w:val="28"/>
        </w:rPr>
        <w:t>
      4) өз құзыреті шегінде Қазақстан Республикасы заңнамасының сақталуын бақылауды қамтамасыз ету;</w:t>
      </w:r>
    </w:p>
    <w:bookmarkEnd w:id="49"/>
    <w:bookmarkStart w:name="z779" w:id="50"/>
    <w:p>
      <w:pPr>
        <w:spacing w:after="0"/>
        <w:ind w:left="0"/>
        <w:jc w:val="both"/>
      </w:pPr>
      <w:r>
        <w:rPr>
          <w:rFonts w:ascii="Times New Roman"/>
          <w:b w:val="false"/>
          <w:i w:val="false"/>
          <w:color w:val="000000"/>
          <w:sz w:val="28"/>
        </w:rPr>
        <w:t>
      5) Қазақстан Республикасының ғарыш саласын қалыптастыру және дамыту;</w:t>
      </w:r>
    </w:p>
    <w:bookmarkEnd w:id="50"/>
    <w:bookmarkStart w:name="z780" w:id="51"/>
    <w:p>
      <w:pPr>
        <w:spacing w:after="0"/>
        <w:ind w:left="0"/>
        <w:jc w:val="both"/>
      </w:pPr>
      <w:r>
        <w:rPr>
          <w:rFonts w:ascii="Times New Roman"/>
          <w:b w:val="false"/>
          <w:i w:val="false"/>
          <w:color w:val="000000"/>
          <w:sz w:val="28"/>
        </w:rPr>
        <w:t>
      6) ғарыштық технологиялар мен көрсетілетін қызметтер нарығын қалыптастыру үшін жағдай жасау;</w:t>
      </w:r>
    </w:p>
    <w:bookmarkEnd w:id="51"/>
    <w:bookmarkStart w:name="z781" w:id="52"/>
    <w:p>
      <w:pPr>
        <w:spacing w:after="0"/>
        <w:ind w:left="0"/>
        <w:jc w:val="both"/>
      </w:pPr>
      <w:r>
        <w:rPr>
          <w:rFonts w:ascii="Times New Roman"/>
          <w:b w:val="false"/>
          <w:i w:val="false"/>
          <w:color w:val="000000"/>
          <w:sz w:val="28"/>
        </w:rPr>
        <w:t>
      7) Қазақстан Республикасында ғарыш қызметінің заңнамалық және шарттық-құқықтық базасын құру;</w:t>
      </w:r>
    </w:p>
    <w:bookmarkEnd w:id="52"/>
    <w:bookmarkStart w:name="z782" w:id="53"/>
    <w:p>
      <w:pPr>
        <w:spacing w:after="0"/>
        <w:ind w:left="0"/>
        <w:jc w:val="both"/>
      </w:pPr>
      <w:r>
        <w:rPr>
          <w:rFonts w:ascii="Times New Roman"/>
          <w:b w:val="false"/>
          <w:i w:val="false"/>
          <w:color w:val="000000"/>
          <w:sz w:val="28"/>
        </w:rPr>
        <w:t>
      8) өз құзыреті шегінде "Байқоңыр" кешенін Ресей Федерациясының жалға алуы жөніндегі жұмыстарды үйлестіру;</w:t>
      </w:r>
    </w:p>
    <w:bookmarkEnd w:id="53"/>
    <w:bookmarkStart w:name="z783" w:id="54"/>
    <w:p>
      <w:pPr>
        <w:spacing w:after="0"/>
        <w:ind w:left="0"/>
        <w:jc w:val="both"/>
      </w:pPr>
      <w:r>
        <w:rPr>
          <w:rFonts w:ascii="Times New Roman"/>
          <w:b w:val="false"/>
          <w:i w:val="false"/>
          <w:color w:val="000000"/>
          <w:sz w:val="28"/>
        </w:rPr>
        <w:t>
      9) пошта және байланыс саласындағы үйлестіру, сондай-ақ Қазақстан Республикасының аумағында пошта саласындағы қызметті және байланыс саласында қызмет көрсететін немесе оларды пайдаланатын тұлғалардың қызметін реттеу;</w:t>
      </w:r>
    </w:p>
    <w:bookmarkEnd w:id="54"/>
    <w:bookmarkStart w:name="z784" w:id="55"/>
    <w:p>
      <w:pPr>
        <w:spacing w:after="0"/>
        <w:ind w:left="0"/>
        <w:jc w:val="both"/>
      </w:pPr>
      <w:r>
        <w:rPr>
          <w:rFonts w:ascii="Times New Roman"/>
          <w:b w:val="false"/>
          <w:i w:val="false"/>
          <w:color w:val="000000"/>
          <w:sz w:val="28"/>
        </w:rPr>
        <w:t>
      10) ақпараттандыру және "электрондық үкімет" саласындағы басшылықты және салааралық үйлестiрудi жүзеге асыру;</w:t>
      </w:r>
    </w:p>
    <w:bookmarkEnd w:id="55"/>
    <w:bookmarkStart w:name="z1259" w:id="56"/>
    <w:p>
      <w:pPr>
        <w:spacing w:after="0"/>
        <w:ind w:left="0"/>
        <w:jc w:val="both"/>
      </w:pPr>
      <w:r>
        <w:rPr>
          <w:rFonts w:ascii="Times New Roman"/>
          <w:b w:val="false"/>
          <w:i w:val="false"/>
          <w:color w:val="000000"/>
          <w:sz w:val="28"/>
        </w:rPr>
        <w:t>
      10-1) деректерді басқару бойынша салааралық үйлестіруді жүзеге асыру;</w:t>
      </w:r>
    </w:p>
    <w:bookmarkEnd w:id="56"/>
    <w:bookmarkStart w:name="z1260" w:id="57"/>
    <w:p>
      <w:pPr>
        <w:spacing w:after="0"/>
        <w:ind w:left="0"/>
        <w:jc w:val="both"/>
      </w:pPr>
      <w:r>
        <w:rPr>
          <w:rFonts w:ascii="Times New Roman"/>
          <w:b w:val="false"/>
          <w:i w:val="false"/>
          <w:color w:val="000000"/>
          <w:sz w:val="28"/>
        </w:rPr>
        <w:t>
      10-2) деректерді басқару мемлекеттік саясатын іске асыруды қамтамасыз ету;</w:t>
      </w:r>
    </w:p>
    <w:bookmarkEnd w:id="57"/>
    <w:bookmarkStart w:name="z1261" w:id="58"/>
    <w:p>
      <w:pPr>
        <w:spacing w:after="0"/>
        <w:ind w:left="0"/>
        <w:jc w:val="both"/>
      </w:pPr>
      <w:r>
        <w:rPr>
          <w:rFonts w:ascii="Times New Roman"/>
          <w:b w:val="false"/>
          <w:i w:val="false"/>
          <w:color w:val="000000"/>
          <w:sz w:val="28"/>
        </w:rPr>
        <w:t>
      10-3) мемлекеттік басқаруды цифрлық трансформациялауды салааралық үйлестіруді жүзеге асыру;</w:t>
      </w:r>
    </w:p>
    <w:bookmarkEnd w:id="58"/>
    <w:bookmarkStart w:name="z785" w:id="59"/>
    <w:p>
      <w:pPr>
        <w:spacing w:after="0"/>
        <w:ind w:left="0"/>
        <w:jc w:val="both"/>
      </w:pPr>
      <w:r>
        <w:rPr>
          <w:rFonts w:ascii="Times New Roman"/>
          <w:b w:val="false"/>
          <w:i w:val="false"/>
          <w:color w:val="000000"/>
          <w:sz w:val="28"/>
        </w:rPr>
        <w:t>
      11) мемлекеттік көрсетілетін қызметтер саласында мемлекеттік саясатты қалыптастыру және іске асыру;</w:t>
      </w:r>
    </w:p>
    <w:bookmarkEnd w:id="59"/>
    <w:bookmarkStart w:name="z786" w:id="60"/>
    <w:p>
      <w:pPr>
        <w:spacing w:after="0"/>
        <w:ind w:left="0"/>
        <w:jc w:val="both"/>
      </w:pPr>
      <w:r>
        <w:rPr>
          <w:rFonts w:ascii="Times New Roman"/>
          <w:b w:val="false"/>
          <w:i w:val="false"/>
          <w:color w:val="000000"/>
          <w:sz w:val="28"/>
        </w:rPr>
        <w:t>
      12) Қазақстан Республикасының байланыс инфрақұрылымын қалыптастыруды, дамытуды және қамтамасыз етуді жүзеге асыру;</w:t>
      </w:r>
    </w:p>
    <w:bookmarkEnd w:id="60"/>
    <w:bookmarkStart w:name="z1393" w:id="61"/>
    <w:p>
      <w:pPr>
        <w:spacing w:after="0"/>
        <w:ind w:left="0"/>
        <w:jc w:val="both"/>
      </w:pPr>
      <w:r>
        <w:rPr>
          <w:rFonts w:ascii="Times New Roman"/>
          <w:b w:val="false"/>
          <w:i w:val="false"/>
          <w:color w:val="000000"/>
          <w:sz w:val="28"/>
        </w:rPr>
        <w:t>
      12-1)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қалыптастыру және іске асыру;</w:t>
      </w:r>
    </w:p>
    <w:bookmarkEnd w:id="61"/>
    <w:bookmarkStart w:name="z787" w:id="62"/>
    <w:p>
      <w:pPr>
        <w:spacing w:after="0"/>
        <w:ind w:left="0"/>
        <w:jc w:val="both"/>
      </w:pPr>
      <w:r>
        <w:rPr>
          <w:rFonts w:ascii="Times New Roman"/>
          <w:b w:val="false"/>
          <w:i w:val="false"/>
          <w:color w:val="000000"/>
          <w:sz w:val="28"/>
        </w:rPr>
        <w:t>
      13) Қазақстан Республикасының заңнамасына сәйкес өз құзыреті шегінде реттелетiн салалардағы халықаралық ынтымақтастық;</w:t>
      </w:r>
    </w:p>
    <w:bookmarkEnd w:id="62"/>
    <w:bookmarkStart w:name="z788" w:id="63"/>
    <w:p>
      <w:pPr>
        <w:spacing w:after="0"/>
        <w:ind w:left="0"/>
        <w:jc w:val="both"/>
      </w:pPr>
      <w:r>
        <w:rPr>
          <w:rFonts w:ascii="Times New Roman"/>
          <w:b w:val="false"/>
          <w:i w:val="false"/>
          <w:color w:val="000000"/>
          <w:sz w:val="28"/>
        </w:rPr>
        <w:t>
      14) ақпараттық-коммуникациялық технологиялар, байланыс және мемлекеттік қызметтерді көрсету саласындағы мемлекеттік саясатты қалыптастыру;</w:t>
      </w:r>
    </w:p>
    <w:bookmarkEnd w:id="63"/>
    <w:bookmarkStart w:name="z789" w:id="64"/>
    <w:p>
      <w:pPr>
        <w:spacing w:after="0"/>
        <w:ind w:left="0"/>
        <w:jc w:val="both"/>
      </w:pPr>
      <w:r>
        <w:rPr>
          <w:rFonts w:ascii="Times New Roman"/>
          <w:b w:val="false"/>
          <w:i w:val="false"/>
          <w:color w:val="000000"/>
          <w:sz w:val="28"/>
        </w:rPr>
        <w:t>
      15) мемлекеттік басқарудың тиісті саласында (аясына) басшылықты жүзеге асыру;</w:t>
      </w:r>
    </w:p>
    <w:bookmarkEnd w:id="64"/>
    <w:bookmarkStart w:name="z790" w:id="65"/>
    <w:p>
      <w:pPr>
        <w:spacing w:after="0"/>
        <w:ind w:left="0"/>
        <w:jc w:val="both"/>
      </w:pPr>
      <w:r>
        <w:rPr>
          <w:rFonts w:ascii="Times New Roman"/>
          <w:b w:val="false"/>
          <w:i w:val="false"/>
          <w:color w:val="000000"/>
          <w:sz w:val="28"/>
        </w:rPr>
        <w:t>
      16) геодезия, картография және кеңістіктік деректер саласында мемлекеттік саясатты іске асыру;</w:t>
      </w:r>
    </w:p>
    <w:bookmarkEnd w:id="65"/>
    <w:bookmarkStart w:name="z791" w:id="66"/>
    <w:p>
      <w:pPr>
        <w:spacing w:after="0"/>
        <w:ind w:left="0"/>
        <w:jc w:val="both"/>
      </w:pPr>
      <w:r>
        <w:rPr>
          <w:rFonts w:ascii="Times New Roman"/>
          <w:b w:val="false"/>
          <w:i w:val="false"/>
          <w:color w:val="000000"/>
          <w:sz w:val="28"/>
        </w:rPr>
        <w:t>
      17) инновациялық жүйені жоспарлау, мониторингілеу, ынталандыру, дамыту;</w:t>
      </w:r>
    </w:p>
    <w:bookmarkEnd w:id="66"/>
    <w:bookmarkStart w:name="z792" w:id="67"/>
    <w:p>
      <w:pPr>
        <w:spacing w:after="0"/>
        <w:ind w:left="0"/>
        <w:jc w:val="both"/>
      </w:pPr>
      <w:r>
        <w:rPr>
          <w:rFonts w:ascii="Times New Roman"/>
          <w:b w:val="false"/>
          <w:i w:val="false"/>
          <w:color w:val="000000"/>
          <w:sz w:val="28"/>
        </w:rPr>
        <w:t>
      18) дербес деректер және оларды қорғау саласындағы мемлекеттік саясатты іске асыруға қатысу;</w:t>
      </w:r>
    </w:p>
    <w:bookmarkEnd w:id="67"/>
    <w:bookmarkStart w:name="z793" w:id="68"/>
    <w:p>
      <w:pPr>
        <w:spacing w:after="0"/>
        <w:ind w:left="0"/>
        <w:jc w:val="both"/>
      </w:pPr>
      <w:r>
        <w:rPr>
          <w:rFonts w:ascii="Times New Roman"/>
          <w:b w:val="false"/>
          <w:i w:val="false"/>
          <w:color w:val="000000"/>
          <w:sz w:val="28"/>
        </w:rPr>
        <w:t>
      19) инновациялық қызметті мемлекеттік қолдау саласындағы мемлекеттік саясатты қалыптастыруға және іске асыруға қатысу;</w:t>
      </w:r>
    </w:p>
    <w:bookmarkEnd w:id="68"/>
    <w:bookmarkStart w:name="z1227" w:id="69"/>
    <w:p>
      <w:pPr>
        <w:spacing w:after="0"/>
        <w:ind w:left="0"/>
        <w:jc w:val="both"/>
      </w:pPr>
      <w:r>
        <w:rPr>
          <w:rFonts w:ascii="Times New Roman"/>
          <w:b w:val="false"/>
          <w:i w:val="false"/>
          <w:color w:val="000000"/>
          <w:sz w:val="28"/>
        </w:rPr>
        <w:t>
      19-1) мемлекеттік технологиялық саясатты қалыптастыру және іске асыру;</w:t>
      </w:r>
    </w:p>
    <w:bookmarkEnd w:id="69"/>
    <w:bookmarkStart w:name="z794" w:id="70"/>
    <w:p>
      <w:pPr>
        <w:spacing w:after="0"/>
        <w:ind w:left="0"/>
        <w:jc w:val="both"/>
      </w:pPr>
      <w:r>
        <w:rPr>
          <w:rFonts w:ascii="Times New Roman"/>
          <w:b w:val="false"/>
          <w:i w:val="false"/>
          <w:color w:val="000000"/>
          <w:sz w:val="28"/>
        </w:rPr>
        <w:t>
      20) байланыс қызметтері нарығының тиімді жұмыс істеуі үшін байланыс саласындағы мемлекеттік саясатты жүзеге асыру;</w:t>
      </w:r>
    </w:p>
    <w:bookmarkEnd w:id="70"/>
    <w:bookmarkStart w:name="z795" w:id="71"/>
    <w:p>
      <w:pPr>
        <w:spacing w:after="0"/>
        <w:ind w:left="0"/>
        <w:jc w:val="both"/>
      </w:pPr>
      <w:r>
        <w:rPr>
          <w:rFonts w:ascii="Times New Roman"/>
          <w:b w:val="false"/>
          <w:i w:val="false"/>
          <w:color w:val="000000"/>
          <w:sz w:val="28"/>
        </w:rPr>
        <w:t>
      21) өз құзыреті шегінде байланыс саласындағы қызметті мемлекеттік реттеу мен бақылауды жүзеге асыру;</w:t>
      </w:r>
    </w:p>
    <w:bookmarkEnd w:id="71"/>
    <w:bookmarkStart w:name="z1288" w:id="72"/>
    <w:p>
      <w:pPr>
        <w:spacing w:after="0"/>
        <w:ind w:left="0"/>
        <w:jc w:val="both"/>
      </w:pPr>
      <w:r>
        <w:rPr>
          <w:rFonts w:ascii="Times New Roman"/>
          <w:b w:val="false"/>
          <w:i w:val="false"/>
          <w:color w:val="000000"/>
          <w:sz w:val="28"/>
        </w:rPr>
        <w:t>
      22) жобалық басқару саласындағы мемлекеттік саясатты қалыптастыру және жүзеге асыру;</w:t>
      </w:r>
    </w:p>
    <w:bookmarkEnd w:id="72"/>
    <w:bookmarkStart w:name="z1385" w:id="73"/>
    <w:p>
      <w:pPr>
        <w:spacing w:after="0"/>
        <w:ind w:left="0"/>
        <w:jc w:val="both"/>
      </w:pPr>
      <w:r>
        <w:rPr>
          <w:rFonts w:ascii="Times New Roman"/>
          <w:b w:val="false"/>
          <w:i w:val="false"/>
          <w:color w:val="000000"/>
          <w:sz w:val="28"/>
        </w:rPr>
        <w:t>
      23) жасанды интеллект саласындағы мемлекеттік саясатты қалыптастыру және жүзеге асыру.</w:t>
      </w:r>
    </w:p>
    <w:bookmarkEnd w:id="73"/>
    <w:bookmarkStart w:name="z1411" w:id="74"/>
    <w:p>
      <w:pPr>
        <w:spacing w:after="0"/>
        <w:ind w:left="0"/>
        <w:jc w:val="both"/>
      </w:pPr>
      <w:r>
        <w:rPr>
          <w:rFonts w:ascii="Times New Roman"/>
          <w:b w:val="false"/>
          <w:i w:val="false"/>
          <w:color w:val="000000"/>
          <w:sz w:val="28"/>
        </w:rPr>
        <w:t>
      24) өз құзыреті шегінде пошта саласында стратегиялық, реттеушілік функцияларды іске асыру және бақылау функцияларын жүзеге асыру;</w:t>
      </w:r>
    </w:p>
    <w:bookmarkEnd w:id="74"/>
    <w:bookmarkStart w:name="z1412" w:id="75"/>
    <w:p>
      <w:pPr>
        <w:spacing w:after="0"/>
        <w:ind w:left="0"/>
        <w:jc w:val="both"/>
      </w:pPr>
      <w:r>
        <w:rPr>
          <w:rFonts w:ascii="Times New Roman"/>
          <w:b w:val="false"/>
          <w:i w:val="false"/>
          <w:color w:val="000000"/>
          <w:sz w:val="28"/>
        </w:rPr>
        <w:t>
      25) Қазақстан Республикасының заңнамасына сәйкес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пошта байланысы саласындағы мемлекеттік саясатты қалыптастыру;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08.04.2022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26.09.2022 </w:t>
      </w:r>
      <w:r>
        <w:rPr>
          <w:rFonts w:ascii="Times New Roman"/>
          <w:b w:val="false"/>
          <w:i w:val="false"/>
          <w:color w:val="000000"/>
          <w:sz w:val="28"/>
        </w:rPr>
        <w:t>№ 749</w:t>
      </w:r>
      <w:r>
        <w:rPr>
          <w:rFonts w:ascii="Times New Roman"/>
          <w:b w:val="false"/>
          <w:i w:val="false"/>
          <w:color w:val="ff0000"/>
          <w:sz w:val="28"/>
        </w:rPr>
        <w:t xml:space="preserve">; 16.02.2023 </w:t>
      </w:r>
      <w:r>
        <w:rPr>
          <w:rFonts w:ascii="Times New Roman"/>
          <w:b w:val="false"/>
          <w:i w:val="false"/>
          <w:color w:val="000000"/>
          <w:sz w:val="28"/>
        </w:rPr>
        <w:t>№ 133</w:t>
      </w:r>
      <w:r>
        <w:rPr>
          <w:rFonts w:ascii="Times New Roman"/>
          <w:b w:val="false"/>
          <w:i w:val="false"/>
          <w:color w:val="ff0000"/>
          <w:sz w:val="28"/>
        </w:rPr>
        <w:t xml:space="preserve">; 15.03.2023 </w:t>
      </w:r>
      <w:r>
        <w:rPr>
          <w:rFonts w:ascii="Times New Roman"/>
          <w:b w:val="false"/>
          <w:i w:val="false"/>
          <w:color w:val="000000"/>
          <w:sz w:val="28"/>
        </w:rPr>
        <w:t>№ 217</w:t>
      </w:r>
      <w:r>
        <w:rPr>
          <w:rFonts w:ascii="Times New Roman"/>
          <w:b w:val="false"/>
          <w:i w:val="false"/>
          <w:color w:val="ff0000"/>
          <w:sz w:val="28"/>
        </w:rPr>
        <w:t xml:space="preserve">; 02.05.2023 </w:t>
      </w:r>
      <w:r>
        <w:rPr>
          <w:rFonts w:ascii="Times New Roman"/>
          <w:b w:val="false"/>
          <w:i w:val="false"/>
          <w:color w:val="000000"/>
          <w:sz w:val="28"/>
        </w:rPr>
        <w:t>№ 347</w:t>
      </w:r>
      <w:r>
        <w:rPr>
          <w:rFonts w:ascii="Times New Roman"/>
          <w:b w:val="false"/>
          <w:i w:val="false"/>
          <w:color w:val="ff0000"/>
          <w:sz w:val="28"/>
        </w:rPr>
        <w:t xml:space="preserve">; 04.08.2023 </w:t>
      </w:r>
      <w:r>
        <w:rPr>
          <w:rFonts w:ascii="Times New Roman"/>
          <w:b w:val="false"/>
          <w:i w:val="false"/>
          <w:color w:val="000000"/>
          <w:sz w:val="28"/>
        </w:rPr>
        <w:t>№ 644</w:t>
      </w:r>
      <w:r>
        <w:rPr>
          <w:rFonts w:ascii="Times New Roman"/>
          <w:b w:val="false"/>
          <w:i w:val="false"/>
          <w:color w:val="ff0000"/>
          <w:sz w:val="28"/>
        </w:rPr>
        <w:t xml:space="preserve">; 27.04.2024 </w:t>
      </w:r>
      <w:r>
        <w:rPr>
          <w:rFonts w:ascii="Times New Roman"/>
          <w:b w:val="false"/>
          <w:i w:val="false"/>
          <w:color w:val="000000"/>
          <w:sz w:val="28"/>
        </w:rPr>
        <w:t>№ 342</w:t>
      </w:r>
      <w:r>
        <w:rPr>
          <w:rFonts w:ascii="Times New Roman"/>
          <w:b w:val="false"/>
          <w:i w:val="false"/>
          <w:color w:val="ff0000"/>
          <w:sz w:val="28"/>
        </w:rPr>
        <w:t xml:space="preserve">; 09.10.2024 </w:t>
      </w:r>
      <w:r>
        <w:rPr>
          <w:rFonts w:ascii="Times New Roman"/>
          <w:b w:val="false"/>
          <w:i w:val="false"/>
          <w:color w:val="000000"/>
          <w:sz w:val="28"/>
        </w:rPr>
        <w:t>№ 835</w:t>
      </w:r>
      <w:r>
        <w:rPr>
          <w:rFonts w:ascii="Times New Roman"/>
          <w:b w:val="false"/>
          <w:i w:val="false"/>
          <w:color w:val="ff0000"/>
          <w:sz w:val="28"/>
        </w:rPr>
        <w:t xml:space="preserve">; 14.05.2025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796" w:id="76"/>
    <w:p>
      <w:pPr>
        <w:spacing w:after="0"/>
        <w:ind w:left="0"/>
        <w:jc w:val="both"/>
      </w:pPr>
      <w:r>
        <w:rPr>
          <w:rFonts w:ascii="Times New Roman"/>
          <w:b w:val="false"/>
          <w:i w:val="false"/>
          <w:color w:val="000000"/>
          <w:sz w:val="28"/>
        </w:rPr>
        <w:t>
      14. Өкілеттіктері:</w:t>
      </w:r>
    </w:p>
    <w:bookmarkEnd w:id="76"/>
    <w:bookmarkStart w:name="z797" w:id="77"/>
    <w:p>
      <w:pPr>
        <w:spacing w:after="0"/>
        <w:ind w:left="0"/>
        <w:jc w:val="both"/>
      </w:pPr>
      <w:r>
        <w:rPr>
          <w:rFonts w:ascii="Times New Roman"/>
          <w:b w:val="false"/>
          <w:i w:val="false"/>
          <w:color w:val="000000"/>
          <w:sz w:val="28"/>
        </w:rPr>
        <w:t>
      1) құқықтары:</w:t>
      </w:r>
    </w:p>
    <w:bookmarkEnd w:id="77"/>
    <w:p>
      <w:pPr>
        <w:spacing w:after="0"/>
        <w:ind w:left="0"/>
        <w:jc w:val="both"/>
      </w:pPr>
      <w:r>
        <w:rPr>
          <w:rFonts w:ascii="Times New Roman"/>
          <w:b w:val="false"/>
          <w:i w:val="false"/>
          <w:color w:val="000000"/>
          <w:sz w:val="28"/>
        </w:rPr>
        <w:t>
      өз құзыретi шегiнде орындауға мiндеттi нормативтiк құқықтық актiлердi қабылдайды;</w:t>
      </w:r>
    </w:p>
    <w:p>
      <w:pPr>
        <w:spacing w:after="0"/>
        <w:ind w:left="0"/>
        <w:jc w:val="both"/>
      </w:pPr>
      <w:r>
        <w:rPr>
          <w:rFonts w:ascii="Times New Roman"/>
          <w:b w:val="false"/>
          <w:i w:val="false"/>
          <w:color w:val="000000"/>
          <w:sz w:val="28"/>
        </w:rPr>
        <w:t>
      заңнамада белгiленген тәртiппен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халықаралық шарттар (келісімдер) жасасу бойынша ұсыныстар енгізеді, шет елдердің тиісті ведомстволарымен, халықаралық ұйымдарымен және шетелдік заңды тұлғалармен келіссөздер жүргізеді, шарттар (келісімдер) жасасады;</w:t>
      </w:r>
    </w:p>
    <w:p>
      <w:pPr>
        <w:spacing w:after="0"/>
        <w:ind w:left="0"/>
        <w:jc w:val="both"/>
      </w:pPr>
      <w:r>
        <w:rPr>
          <w:rFonts w:ascii="Times New Roman"/>
          <w:b w:val="false"/>
          <w:i w:val="false"/>
          <w:color w:val="000000"/>
          <w:sz w:val="28"/>
        </w:rPr>
        <w:t>
      ұлттық қауіпсіздік жүйесін жетілдіру жөнінде ұсыныстар енгізеді;</w:t>
      </w:r>
    </w:p>
    <w:p>
      <w:pPr>
        <w:spacing w:after="0"/>
        <w:ind w:left="0"/>
        <w:jc w:val="both"/>
      </w:pPr>
      <w:r>
        <w:rPr>
          <w:rFonts w:ascii="Times New Roman"/>
          <w:b w:val="false"/>
          <w:i w:val="false"/>
          <w:color w:val="000000"/>
          <w:sz w:val="28"/>
        </w:rPr>
        <w:t>
      әрекеттерi (немесе әрекетсiздiгi) Қазақстан Республикасының ұлттық мүдделерінiң бұзылуына, ұлттық қауiпсiздiгiне қауіп төнуіне алып келетін лауазымды адамдарды, мемлекеттiк қызметшiлердi тиiсті жауаптылыққа тартады;</w:t>
      </w:r>
    </w:p>
    <w:bookmarkStart w:name="z798" w:id="78"/>
    <w:p>
      <w:pPr>
        <w:spacing w:after="0"/>
        <w:ind w:left="0"/>
        <w:jc w:val="both"/>
      </w:pPr>
      <w:r>
        <w:rPr>
          <w:rFonts w:ascii="Times New Roman"/>
          <w:b w:val="false"/>
          <w:i w:val="false"/>
          <w:color w:val="000000"/>
          <w:sz w:val="28"/>
        </w:rPr>
        <w:t>
      2) міндеттері:</w:t>
      </w:r>
    </w:p>
    <w:bookmarkEnd w:id="78"/>
    <w:p>
      <w:pPr>
        <w:spacing w:after="0"/>
        <w:ind w:left="0"/>
        <w:jc w:val="both"/>
      </w:pPr>
      <w:r>
        <w:rPr>
          <w:rFonts w:ascii="Times New Roman"/>
          <w:b w:val="false"/>
          <w:i w:val="false"/>
          <w:color w:val="000000"/>
          <w:sz w:val="28"/>
        </w:rPr>
        <w:t>
      бюджет қаражатын бірыңғай бюджеттік сыныптамаға, жасалған азаматтық-құқықтық мәмілелерге, оларға сай бюджет қаражаты бөлінген нормативтік құқықтық актілерге сәйкес пайдалану;</w:t>
      </w:r>
    </w:p>
    <w:p>
      <w:pPr>
        <w:spacing w:after="0"/>
        <w:ind w:left="0"/>
        <w:jc w:val="both"/>
      </w:pPr>
      <w:r>
        <w:rPr>
          <w:rFonts w:ascii="Times New Roman"/>
          <w:b w:val="false"/>
          <w:i w:val="false"/>
          <w:color w:val="000000"/>
          <w:sz w:val="28"/>
        </w:rPr>
        <w:t>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w:t>
      </w:r>
    </w:p>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w:t>
      </w:r>
    </w:p>
    <w:bookmarkStart w:name="z799" w:id="79"/>
    <w:p>
      <w:pPr>
        <w:spacing w:after="0"/>
        <w:ind w:left="0"/>
        <w:jc w:val="both"/>
      </w:pPr>
      <w:r>
        <w:rPr>
          <w:rFonts w:ascii="Times New Roman"/>
          <w:b w:val="false"/>
          <w:i w:val="false"/>
          <w:color w:val="000000"/>
          <w:sz w:val="28"/>
        </w:rPr>
        <w:t>
      15. Функциялары:</w:t>
      </w:r>
    </w:p>
    <w:bookmarkEnd w:id="79"/>
    <w:bookmarkStart w:name="z800" w:id="80"/>
    <w:p>
      <w:pPr>
        <w:spacing w:after="0"/>
        <w:ind w:left="0"/>
        <w:jc w:val="both"/>
      </w:pPr>
      <w:r>
        <w:rPr>
          <w:rFonts w:ascii="Times New Roman"/>
          <w:b w:val="false"/>
          <w:i w:val="false"/>
          <w:color w:val="000000"/>
          <w:sz w:val="28"/>
        </w:rPr>
        <w:t>
      1) реттелетiн салаларда мемлекеттiк саясатты қалыптастыруды және iске асыруды қамтамасыз ету;</w:t>
      </w:r>
    </w:p>
    <w:bookmarkEnd w:id="80"/>
    <w:bookmarkStart w:name="z801" w:id="81"/>
    <w:p>
      <w:pPr>
        <w:spacing w:after="0"/>
        <w:ind w:left="0"/>
        <w:jc w:val="both"/>
      </w:pPr>
      <w:r>
        <w:rPr>
          <w:rFonts w:ascii="Times New Roman"/>
          <w:b w:val="false"/>
          <w:i w:val="false"/>
          <w:color w:val="000000"/>
          <w:sz w:val="28"/>
        </w:rPr>
        <w:t>
      2) стратегиялық, реттеу, іске асыру және бақылау функцияларын жүзеге асыру;</w:t>
      </w:r>
    </w:p>
    <w:bookmarkEnd w:id="81"/>
    <w:bookmarkStart w:name="z802" w:id="82"/>
    <w:p>
      <w:pPr>
        <w:spacing w:after="0"/>
        <w:ind w:left="0"/>
        <w:jc w:val="both"/>
      </w:pPr>
      <w:r>
        <w:rPr>
          <w:rFonts w:ascii="Times New Roman"/>
          <w:b w:val="false"/>
          <w:i w:val="false"/>
          <w:color w:val="000000"/>
          <w:sz w:val="28"/>
        </w:rPr>
        <w:t>
      3) реттелетiн салалардағы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қабылдау;</w:t>
      </w:r>
    </w:p>
    <w:bookmarkEnd w:id="82"/>
    <w:bookmarkStart w:name="z803" w:id="83"/>
    <w:p>
      <w:pPr>
        <w:spacing w:after="0"/>
        <w:ind w:left="0"/>
        <w:jc w:val="both"/>
      </w:pPr>
      <w:r>
        <w:rPr>
          <w:rFonts w:ascii="Times New Roman"/>
          <w:b w:val="false"/>
          <w:i w:val="false"/>
          <w:color w:val="000000"/>
          <w:sz w:val="28"/>
        </w:rPr>
        <w:t>
      4) реттелетiн салалардағы халықаралық ынтымақтастықты жүзеге асыру;</w:t>
      </w:r>
    </w:p>
    <w:bookmarkEnd w:id="83"/>
    <w:bookmarkStart w:name="z804" w:id="84"/>
    <w:p>
      <w:pPr>
        <w:spacing w:after="0"/>
        <w:ind w:left="0"/>
        <w:jc w:val="both"/>
      </w:pPr>
      <w:r>
        <w:rPr>
          <w:rFonts w:ascii="Times New Roman"/>
          <w:b w:val="false"/>
          <w:i w:val="false"/>
          <w:color w:val="000000"/>
          <w:sz w:val="28"/>
        </w:rPr>
        <w:t>
      5) Қазақстан Республикасының Кәсіпкерлік кодексіне сәйкес кәсіпкерлік жөніндегі уәкілетті органмен бірлесіп, тексеру парақтарын, тәуекел дәрежесін бағалау өлшемшарттарын әзірлеу және бекіту;</w:t>
      </w:r>
    </w:p>
    <w:bookmarkEnd w:id="84"/>
    <w:bookmarkStart w:name="z805" w:id="85"/>
    <w:p>
      <w:pPr>
        <w:spacing w:after="0"/>
        <w:ind w:left="0"/>
        <w:jc w:val="both"/>
      </w:pPr>
      <w:r>
        <w:rPr>
          <w:rFonts w:ascii="Times New Roman"/>
          <w:b w:val="false"/>
          <w:i w:val="false"/>
          <w:color w:val="000000"/>
          <w:sz w:val="28"/>
        </w:rPr>
        <w:t>
      6) Қазақстан Республикасының заңнамасында белгіленген құзыреті шегінде терроризмге қарсы іс-қимылды жүзеге асыру;</w:t>
      </w:r>
    </w:p>
    <w:bookmarkEnd w:id="85"/>
    <w:bookmarkStart w:name="z806" w:id="86"/>
    <w:p>
      <w:pPr>
        <w:spacing w:after="0"/>
        <w:ind w:left="0"/>
        <w:jc w:val="both"/>
      </w:pPr>
      <w:r>
        <w:rPr>
          <w:rFonts w:ascii="Times New Roman"/>
          <w:b w:val="false"/>
          <w:i w:val="false"/>
          <w:color w:val="000000"/>
          <w:sz w:val="28"/>
        </w:rPr>
        <w:t>
      7) өз құзыреті шегінде реттелетін салалардағы нормативтік құқықтық актілерді әзірлеу, келісу және бекіту;</w:t>
      </w:r>
    </w:p>
    <w:bookmarkEnd w:id="86"/>
    <w:bookmarkStart w:name="z807" w:id="87"/>
    <w:p>
      <w:pPr>
        <w:spacing w:after="0"/>
        <w:ind w:left="0"/>
        <w:jc w:val="both"/>
      </w:pPr>
      <w:r>
        <w:rPr>
          <w:rFonts w:ascii="Times New Roman"/>
          <w:b w:val="false"/>
          <w:i w:val="false"/>
          <w:color w:val="000000"/>
          <w:sz w:val="28"/>
        </w:rPr>
        <w:t>
      8) реттелетiн салаларда салааралық үйлестiрудi жүзеге асыру;</w:t>
      </w:r>
    </w:p>
    <w:bookmarkEnd w:id="87"/>
    <w:bookmarkStart w:name="z1405" w:id="88"/>
    <w:p>
      <w:pPr>
        <w:spacing w:after="0"/>
        <w:ind w:left="0"/>
        <w:jc w:val="both"/>
      </w:pPr>
      <w:r>
        <w:rPr>
          <w:rFonts w:ascii="Times New Roman"/>
          <w:b w:val="false"/>
          <w:i w:val="false"/>
          <w:color w:val="000000"/>
          <w:sz w:val="28"/>
        </w:rPr>
        <w:t>
      8-1) Қазақстан Республикасының Үкіметі бекітетін мемлекеттік органдардың бірінші басшылары мен олардың цифрлық орынбасарларының цифрландыру саласындағы қызметінің түйінді көрсеткіштерін әзірлеу;</w:t>
      </w:r>
    </w:p>
    <w:bookmarkEnd w:id="88"/>
    <w:bookmarkStart w:name="z1406" w:id="89"/>
    <w:p>
      <w:pPr>
        <w:spacing w:after="0"/>
        <w:ind w:left="0"/>
        <w:jc w:val="both"/>
      </w:pPr>
      <w:r>
        <w:rPr>
          <w:rFonts w:ascii="Times New Roman"/>
          <w:b w:val="false"/>
          <w:i w:val="false"/>
          <w:color w:val="000000"/>
          <w:sz w:val="28"/>
        </w:rPr>
        <w:t>
      8-2) мемлекеттік органдардың бірінші басшылары мен олардың цифрлық орынбасарларының цифрландыру саласындағы қызметтің түйінді көрсеткіштеріне қол жеткізуін бағалауды жүзеге асыру;</w:t>
      </w:r>
    </w:p>
    <w:bookmarkEnd w:id="89"/>
    <w:bookmarkStart w:name="z1407" w:id="90"/>
    <w:p>
      <w:pPr>
        <w:spacing w:after="0"/>
        <w:ind w:left="0"/>
        <w:jc w:val="both"/>
      </w:pPr>
      <w:r>
        <w:rPr>
          <w:rFonts w:ascii="Times New Roman"/>
          <w:b w:val="false"/>
          <w:i w:val="false"/>
          <w:color w:val="000000"/>
          <w:sz w:val="28"/>
        </w:rPr>
        <w:t>
      8-3) Қазақстан Республикасының Үкіметіне мемлекеттік органдар басшыларының цифрландыру мәселелеріне жетекшілік ететін орынбасарларына тәртіптік жауаптылық не көтермелеу шараларын қолдану туралы ұсыныстар енгізу;</w:t>
      </w:r>
    </w:p>
    <w:bookmarkEnd w:id="90"/>
    <w:bookmarkStart w:name="z1408" w:id="91"/>
    <w:p>
      <w:pPr>
        <w:spacing w:after="0"/>
        <w:ind w:left="0"/>
        <w:jc w:val="both"/>
      </w:pPr>
      <w:r>
        <w:rPr>
          <w:rFonts w:ascii="Times New Roman"/>
          <w:b w:val="false"/>
          <w:i w:val="false"/>
          <w:color w:val="000000"/>
          <w:sz w:val="28"/>
        </w:rPr>
        <w:t>
      8-4) облыстар, республикалық маңызы бар қалалар және астана әкімдіктерінің цифрландыру саласындағы қызметінің түйінді көрсеткіштерін айқындау;</w:t>
      </w:r>
    </w:p>
    <w:bookmarkEnd w:id="91"/>
    <w:bookmarkStart w:name="z1409" w:id="92"/>
    <w:p>
      <w:pPr>
        <w:spacing w:after="0"/>
        <w:ind w:left="0"/>
        <w:jc w:val="both"/>
      </w:pPr>
      <w:r>
        <w:rPr>
          <w:rFonts w:ascii="Times New Roman"/>
          <w:b w:val="false"/>
          <w:i w:val="false"/>
          <w:color w:val="000000"/>
          <w:sz w:val="28"/>
        </w:rPr>
        <w:t>
      8-5) облыстар, республикалық маңызы бар қалалар және астана әкімдіктерінің цифрландыру саласындағы қызметінің түйінді көрсеткіштеріне қол жеткізуін бағалауды жүзеге асыру;</w:t>
      </w:r>
    </w:p>
    <w:bookmarkEnd w:id="92"/>
    <w:bookmarkStart w:name="z1410" w:id="93"/>
    <w:p>
      <w:pPr>
        <w:spacing w:after="0"/>
        <w:ind w:left="0"/>
        <w:jc w:val="both"/>
      </w:pPr>
      <w:r>
        <w:rPr>
          <w:rFonts w:ascii="Times New Roman"/>
          <w:b w:val="false"/>
          <w:i w:val="false"/>
          <w:color w:val="000000"/>
          <w:sz w:val="28"/>
        </w:rPr>
        <w:t>
      8-6) облыстардың, республикалық маңызы бар қалалардың және астананың жергілікті атқарушы органдарының басшыларына облыстар, республикалық маңызы бар қалалар және астана әкімдіктерінің цифрландыру мәселелеріне жетекшілік ететін құрылымдық бөлімшелерінің басшыларына тәртіптік жауаптылық не көтермелеу шараларын қолдану туралы ұсыныстар енгізу;</w:t>
      </w:r>
    </w:p>
    <w:bookmarkEnd w:id="93"/>
    <w:bookmarkStart w:name="z808" w:id="94"/>
    <w:p>
      <w:pPr>
        <w:spacing w:after="0"/>
        <w:ind w:left="0"/>
        <w:jc w:val="both"/>
      </w:pPr>
      <w:r>
        <w:rPr>
          <w:rFonts w:ascii="Times New Roman"/>
          <w:b w:val="false"/>
          <w:i w:val="false"/>
          <w:color w:val="000000"/>
          <w:sz w:val="28"/>
        </w:rPr>
        <w:t>
      9) Қазақстан Республикасының заңнамасына сәйкес соттарға талап-арыздар беру;</w:t>
      </w:r>
    </w:p>
    <w:bookmarkEnd w:id="94"/>
    <w:bookmarkStart w:name="z809" w:id="95"/>
    <w:p>
      <w:pPr>
        <w:spacing w:after="0"/>
        <w:ind w:left="0"/>
        <w:jc w:val="both"/>
      </w:pPr>
      <w:r>
        <w:rPr>
          <w:rFonts w:ascii="Times New Roman"/>
          <w:b w:val="false"/>
          <w:i w:val="false"/>
          <w:color w:val="000000"/>
          <w:sz w:val="28"/>
        </w:rPr>
        <w:t>
      10) құзыреті шегінде жеке кәсіпкерлік мүдделерін қозғайтын нормативтік құқықтық актілердің жобаларына, реттеушілік саясаттың консультативтік құжаттарына, Қазақстан Республикасының халықаралық шарттарының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асыру;</w:t>
      </w:r>
    </w:p>
    <w:bookmarkEnd w:id="95"/>
    <w:bookmarkStart w:name="z810" w:id="96"/>
    <w:p>
      <w:pPr>
        <w:spacing w:after="0"/>
        <w:ind w:left="0"/>
        <w:jc w:val="both"/>
      </w:pPr>
      <w:r>
        <w:rPr>
          <w:rFonts w:ascii="Times New Roman"/>
          <w:b w:val="false"/>
          <w:i w:val="false"/>
          <w:color w:val="000000"/>
          <w:sz w:val="28"/>
        </w:rPr>
        <w:t>
      11) ақпараттандыру саласындағы сараптама кеңесінің құрамын және оның қызметі туралы ережені бекiту;</w:t>
      </w:r>
    </w:p>
    <w:bookmarkEnd w:id="96"/>
    <w:bookmarkStart w:name="z811" w:id="97"/>
    <w:p>
      <w:pPr>
        <w:spacing w:after="0"/>
        <w:ind w:left="0"/>
        <w:jc w:val="both"/>
      </w:pPr>
      <w:r>
        <w:rPr>
          <w:rFonts w:ascii="Times New Roman"/>
          <w:b w:val="false"/>
          <w:i w:val="false"/>
          <w:color w:val="000000"/>
          <w:sz w:val="28"/>
        </w:rPr>
        <w:t>
      12) Қазақстан Республикасының Кәсіпкерлік кодексіне сәйкес жеке кәсіпкерлік мәселелері жөніндегі сараптама кеңесін құру;</w:t>
      </w:r>
    </w:p>
    <w:bookmarkEnd w:id="97"/>
    <w:bookmarkStart w:name="z812" w:id="98"/>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актілерді бекіту;</w:t>
      </w:r>
    </w:p>
    <w:bookmarkEnd w:id="98"/>
    <w:bookmarkStart w:name="z813" w:id="99"/>
    <w:p>
      <w:pPr>
        <w:spacing w:after="0"/>
        <w:ind w:left="0"/>
        <w:jc w:val="both"/>
      </w:pPr>
      <w:r>
        <w:rPr>
          <w:rFonts w:ascii="Times New Roman"/>
          <w:b w:val="false"/>
          <w:i w:val="false"/>
          <w:color w:val="000000"/>
          <w:sz w:val="28"/>
        </w:rPr>
        <w:t>
      14) реттелетін салаларда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w:t>
      </w:r>
    </w:p>
    <w:bookmarkEnd w:id="99"/>
    <w:bookmarkStart w:name="z814" w:id="100"/>
    <w:p>
      <w:pPr>
        <w:spacing w:after="0"/>
        <w:ind w:left="0"/>
        <w:jc w:val="both"/>
      </w:pPr>
      <w:r>
        <w:rPr>
          <w:rFonts w:ascii="Times New Roman"/>
          <w:b w:val="false"/>
          <w:i w:val="false"/>
          <w:color w:val="000000"/>
          <w:sz w:val="28"/>
        </w:rPr>
        <w:t>
      15) реттелетін салаларда кадрлар қажеттігін айқындау;</w:t>
      </w:r>
    </w:p>
    <w:bookmarkEnd w:id="100"/>
    <w:bookmarkStart w:name="z815" w:id="101"/>
    <w:p>
      <w:pPr>
        <w:spacing w:after="0"/>
        <w:ind w:left="0"/>
        <w:jc w:val="both"/>
      </w:pPr>
      <w:r>
        <w:rPr>
          <w:rFonts w:ascii="Times New Roman"/>
          <w:b w:val="false"/>
          <w:i w:val="false"/>
          <w:color w:val="000000"/>
          <w:sz w:val="28"/>
        </w:rPr>
        <w:t>
      16) Қазақстан Республикасы Үкіметінің шешімі бойынша мемлекеттік акциялар топтамасына (жарғылық капиталдағы қатысу үлестеріне) иелік ету және пайдалану құқығын, сондай-ақ республикалық мемлекеттік кәсіпорындар мен мемлекеттік мекемелерге, сондай-ақ сенімгерлік басқарудағы ұйымдарға қатысты мемлекеттік басқарудың тиісті саласына (аясына) басшылық ету жөніндегі уәкілетті органның функцияларын жүзеге асыру;</w:t>
      </w:r>
    </w:p>
    <w:bookmarkEnd w:id="101"/>
    <w:bookmarkStart w:name="z816" w:id="102"/>
    <w:p>
      <w:pPr>
        <w:spacing w:after="0"/>
        <w:ind w:left="0"/>
        <w:jc w:val="both"/>
      </w:pPr>
      <w:r>
        <w:rPr>
          <w:rFonts w:ascii="Times New Roman"/>
          <w:b w:val="false"/>
          <w:i w:val="false"/>
          <w:color w:val="000000"/>
          <w:sz w:val="28"/>
        </w:rPr>
        <w:t>
      17) Министрлікте мемлекеттік құпиялардың және таратылуы шектелген қызметтік ақпараттың қорғалуын қамтамасыз ету;</w:t>
      </w:r>
    </w:p>
    <w:bookmarkEnd w:id="102"/>
    <w:bookmarkStart w:name="z1421" w:id="103"/>
    <w:p>
      <w:pPr>
        <w:spacing w:after="0"/>
        <w:ind w:left="0"/>
        <w:jc w:val="both"/>
      </w:pPr>
      <w:r>
        <w:rPr>
          <w:rFonts w:ascii="Times New Roman"/>
          <w:b w:val="false"/>
          <w:i w:val="false"/>
          <w:color w:val="000000"/>
          <w:sz w:val="28"/>
        </w:rPr>
        <w:t>
      17-1) көлеңкелі экономикаға қарсы іс-қимыл бойынша мемлекеттік саясатты қалыптастыруға қатысу және шаралар қабылдау;</w:t>
      </w:r>
    </w:p>
    <w:bookmarkEnd w:id="103"/>
    <w:bookmarkStart w:name="z817" w:id="104"/>
    <w:p>
      <w:pPr>
        <w:spacing w:after="0"/>
        <w:ind w:left="0"/>
        <w:jc w:val="both"/>
      </w:pPr>
      <w:r>
        <w:rPr>
          <w:rFonts w:ascii="Times New Roman"/>
          <w:b w:val="false"/>
          <w:i w:val="false"/>
          <w:color w:val="000000"/>
          <w:sz w:val="28"/>
        </w:rPr>
        <w:t>
      18) Қазақстан Республикасының заңдары мен өзге де нормативтік құқықтық актілерінің сақталуын қамтамасыз ету;</w:t>
      </w:r>
    </w:p>
    <w:bookmarkEnd w:id="104"/>
    <w:bookmarkStart w:name="z818" w:id="105"/>
    <w:p>
      <w:pPr>
        <w:spacing w:after="0"/>
        <w:ind w:left="0"/>
        <w:jc w:val="both"/>
      </w:pPr>
      <w:r>
        <w:rPr>
          <w:rFonts w:ascii="Times New Roman"/>
          <w:b w:val="false"/>
          <w:i w:val="false"/>
          <w:color w:val="000000"/>
          <w:sz w:val="28"/>
        </w:rPr>
        <w:t>
      19) ғылыми-зерттеу және тәжірибелік-конструкторлық жұмыстар жүргізуді қоса алғанда, ғарыш қызметі саласындағы жобалар мен бағдарламалардың іске асырылуын қамтамасыз ету;</w:t>
      </w:r>
    </w:p>
    <w:bookmarkEnd w:id="105"/>
    <w:bookmarkStart w:name="z819" w:id="106"/>
    <w:p>
      <w:pPr>
        <w:spacing w:after="0"/>
        <w:ind w:left="0"/>
        <w:jc w:val="both"/>
      </w:pPr>
      <w:r>
        <w:rPr>
          <w:rFonts w:ascii="Times New Roman"/>
          <w:b w:val="false"/>
          <w:i w:val="false"/>
          <w:color w:val="000000"/>
          <w:sz w:val="28"/>
        </w:rPr>
        <w:t>
      20) ғарышкерлікке үміткерлерді іріктеу және ғарышкерлікке үміткер, ғарышкер мәртебесін беру тәртібін бекіту;</w:t>
      </w:r>
    </w:p>
    <w:bookmarkEnd w:id="106"/>
    <w:bookmarkStart w:name="z820" w:id="107"/>
    <w:p>
      <w:pPr>
        <w:spacing w:after="0"/>
        <w:ind w:left="0"/>
        <w:jc w:val="both"/>
      </w:pPr>
      <w:r>
        <w:rPr>
          <w:rFonts w:ascii="Times New Roman"/>
          <w:b w:val="false"/>
          <w:i w:val="false"/>
          <w:color w:val="000000"/>
          <w:sz w:val="28"/>
        </w:rPr>
        <w:t>
      21) қызметтiк мiндеттерiн атқару кезінде алған жарақатының, мертігуінің, ауруының салдарынан болған мүгедектік белгіленген кезде, сондай-ақ қызметтік міндеттерін атқаруға байланысты қаза тапқан (қайтыс болған) жағдайда ғарышкерлікке үміткерге, ғарышкерге бiржолғы өтемақы төлеу тәртібін айқындау;</w:t>
      </w:r>
    </w:p>
    <w:bookmarkEnd w:id="107"/>
    <w:bookmarkStart w:name="z821" w:id="108"/>
    <w:p>
      <w:pPr>
        <w:spacing w:after="0"/>
        <w:ind w:left="0"/>
        <w:jc w:val="both"/>
      </w:pPr>
      <w:r>
        <w:rPr>
          <w:rFonts w:ascii="Times New Roman"/>
          <w:b w:val="false"/>
          <w:i w:val="false"/>
          <w:color w:val="000000"/>
          <w:sz w:val="28"/>
        </w:rPr>
        <w:t>
      22) ғарышкерлікке үміткерді, ғарышкерді жыл сайынғы профилактикалық тексерулермен, медициналық және санаторий-курорттық емделумен қамтамасыз ету қағидаларын бекіту;</w:t>
      </w:r>
    </w:p>
    <w:bookmarkEnd w:id="108"/>
    <w:bookmarkStart w:name="z822" w:id="109"/>
    <w:p>
      <w:pPr>
        <w:spacing w:after="0"/>
        <w:ind w:left="0"/>
        <w:jc w:val="both"/>
      </w:pPr>
      <w:r>
        <w:rPr>
          <w:rFonts w:ascii="Times New Roman"/>
          <w:b w:val="false"/>
          <w:i w:val="false"/>
          <w:color w:val="000000"/>
          <w:sz w:val="28"/>
        </w:rPr>
        <w:t>
      23) ғарыш объектiлерiн және оларға құқықтарды мемлекеттiк тiркеу тәртiбiн бекіту;</w:t>
      </w:r>
    </w:p>
    <w:bookmarkEnd w:id="109"/>
    <w:bookmarkStart w:name="z823" w:id="110"/>
    <w:p>
      <w:pPr>
        <w:spacing w:after="0"/>
        <w:ind w:left="0"/>
        <w:jc w:val="both"/>
      </w:pPr>
      <w:r>
        <w:rPr>
          <w:rFonts w:ascii="Times New Roman"/>
          <w:b w:val="false"/>
          <w:i w:val="false"/>
          <w:color w:val="000000"/>
          <w:sz w:val="28"/>
        </w:rPr>
        <w:t>
      24) Қазақстан Республикасының ғарышкерлер жасағы туралы ережені бекіту;</w:t>
      </w:r>
    </w:p>
    <w:bookmarkEnd w:id="110"/>
    <w:bookmarkStart w:name="z824" w:id="111"/>
    <w:p>
      <w:pPr>
        <w:spacing w:after="0"/>
        <w:ind w:left="0"/>
        <w:jc w:val="both"/>
      </w:pPr>
      <w:r>
        <w:rPr>
          <w:rFonts w:ascii="Times New Roman"/>
          <w:b w:val="false"/>
          <w:i w:val="false"/>
          <w:color w:val="000000"/>
          <w:sz w:val="28"/>
        </w:rPr>
        <w:t>
      25) жеке және (немесе) заңды тұлғаларға ғарыш аппараттары транспондерлерін ұсыну тәртібін бекіту;</w:t>
      </w:r>
    </w:p>
    <w:bookmarkEnd w:id="111"/>
    <w:bookmarkStart w:name="z825" w:id="112"/>
    <w:p>
      <w:pPr>
        <w:spacing w:after="0"/>
        <w:ind w:left="0"/>
        <w:jc w:val="both"/>
      </w:pPr>
      <w:r>
        <w:rPr>
          <w:rFonts w:ascii="Times New Roman"/>
          <w:b w:val="false"/>
          <w:i w:val="false"/>
          <w:color w:val="000000"/>
          <w:sz w:val="28"/>
        </w:rPr>
        <w:t>
      26) Қазақстан Республикасының Қорғаныс министрлігімен бірлесіп, Жердi қашықтан зондтаудың ғарыш жүйесі ұлттық операторының ғарыш түсірілімдерін жоспарлау, Жерді ғарыштан қашықтан зондтау деректерін алу, өңдеу және тарату тәртiбiн айқындау;</w:t>
      </w:r>
    </w:p>
    <w:bookmarkEnd w:id="112"/>
    <w:bookmarkStart w:name="z826" w:id="113"/>
    <w:p>
      <w:pPr>
        <w:spacing w:after="0"/>
        <w:ind w:left="0"/>
        <w:jc w:val="both"/>
      </w:pPr>
      <w:r>
        <w:rPr>
          <w:rFonts w:ascii="Times New Roman"/>
          <w:b w:val="false"/>
          <w:i w:val="false"/>
          <w:color w:val="000000"/>
          <w:sz w:val="28"/>
        </w:rPr>
        <w:t>
      27) Қазақстан Республикасының Қорғаныс министрлігімен бірлесіп, дәлдiгi жоғары спутниктiк навигация жүйесi ұлттық операторының спутниктiк навигациялық қызметтердi ұйымдастыру және ұсыну тәртiбiн айқындау;</w:t>
      </w:r>
    </w:p>
    <w:bookmarkEnd w:id="113"/>
    <w:bookmarkStart w:name="z827" w:id="114"/>
    <w:p>
      <w:pPr>
        <w:spacing w:after="0"/>
        <w:ind w:left="0"/>
        <w:jc w:val="both"/>
      </w:pPr>
      <w:r>
        <w:rPr>
          <w:rFonts w:ascii="Times New Roman"/>
          <w:b w:val="false"/>
          <w:i w:val="false"/>
          <w:color w:val="000000"/>
          <w:sz w:val="28"/>
        </w:rPr>
        <w:t>
      28) ғарыш жүйелерінің ұлттық операторларын айқындау;</w:t>
      </w:r>
    </w:p>
    <w:bookmarkEnd w:id="114"/>
    <w:bookmarkStart w:name="z828" w:id="115"/>
    <w:p>
      <w:pPr>
        <w:spacing w:after="0"/>
        <w:ind w:left="0"/>
        <w:jc w:val="both"/>
      </w:pPr>
      <w:r>
        <w:rPr>
          <w:rFonts w:ascii="Times New Roman"/>
          <w:b w:val="false"/>
          <w:i w:val="false"/>
          <w:color w:val="000000"/>
          <w:sz w:val="28"/>
        </w:rPr>
        <w:t>
      29) ғарыш инфрақұрылымы объектілерін жасау, пайдалану және дамыту шығындарын есептеу әдістемесін бекіту;</w:t>
      </w:r>
    </w:p>
    <w:bookmarkEnd w:id="115"/>
    <w:bookmarkStart w:name="z829" w:id="116"/>
    <w:p>
      <w:pPr>
        <w:spacing w:after="0"/>
        <w:ind w:left="0"/>
        <w:jc w:val="both"/>
      </w:pPr>
      <w:r>
        <w:rPr>
          <w:rFonts w:ascii="Times New Roman"/>
          <w:b w:val="false"/>
          <w:i w:val="false"/>
          <w:color w:val="000000"/>
          <w:sz w:val="28"/>
        </w:rPr>
        <w:t>
      30) Қазақстан Республикасының аумағында, сондай-ақ ғарыш кеңістігінде ғарыш жүйелерін, Қазақстан Республикасының аумағында ғарыш зымыран кешендерін құру және пайдалану (қолдану) қағидаларын бекіту;</w:t>
      </w:r>
    </w:p>
    <w:bookmarkEnd w:id="116"/>
    <w:bookmarkStart w:name="z830" w:id="117"/>
    <w:p>
      <w:pPr>
        <w:spacing w:after="0"/>
        <w:ind w:left="0"/>
        <w:jc w:val="both"/>
      </w:pPr>
      <w:r>
        <w:rPr>
          <w:rFonts w:ascii="Times New Roman"/>
          <w:b w:val="false"/>
          <w:i w:val="false"/>
          <w:color w:val="000000"/>
          <w:sz w:val="28"/>
        </w:rPr>
        <w:t>
      31) мүдделі мемлекеттік органдармен келісу бойынша Қазақстан Республикасында жерүсті ғарыш инфрақұрылымы объектілерінің күзет аймақтарын белгілеу қағидаларын бекіту;</w:t>
      </w:r>
    </w:p>
    <w:bookmarkEnd w:id="117"/>
    <w:bookmarkStart w:name="z831" w:id="118"/>
    <w:p>
      <w:pPr>
        <w:spacing w:after="0"/>
        <w:ind w:left="0"/>
        <w:jc w:val="both"/>
      </w:pPr>
      <w:r>
        <w:rPr>
          <w:rFonts w:ascii="Times New Roman"/>
          <w:b w:val="false"/>
          <w:i w:val="false"/>
          <w:color w:val="000000"/>
          <w:sz w:val="28"/>
        </w:rPr>
        <w:t>
      32) пайдаланудан шығарылған ғарыш объектілері мен техникалық құралдарды кәдеге жарату тәртібін айқындау;</w:t>
      </w:r>
    </w:p>
    <w:bookmarkEnd w:id="118"/>
    <w:bookmarkStart w:name="z832" w:id="119"/>
    <w:p>
      <w:pPr>
        <w:spacing w:after="0"/>
        <w:ind w:left="0"/>
        <w:jc w:val="both"/>
      </w:pPr>
      <w:r>
        <w:rPr>
          <w:rFonts w:ascii="Times New Roman"/>
          <w:b w:val="false"/>
          <w:i w:val="false"/>
          <w:color w:val="000000"/>
          <w:sz w:val="28"/>
        </w:rPr>
        <w:t>
      33) ғарыш қызметі саласындағы аяқталған жобалар бойынша нәтижелерді қабылдау тәртібін бекіту;</w:t>
      </w:r>
    </w:p>
    <w:bookmarkEnd w:id="119"/>
    <w:bookmarkStart w:name="z833" w:id="120"/>
    <w:p>
      <w:pPr>
        <w:spacing w:after="0"/>
        <w:ind w:left="0"/>
        <w:jc w:val="both"/>
      </w:pPr>
      <w:r>
        <w:rPr>
          <w:rFonts w:ascii="Times New Roman"/>
          <w:b w:val="false"/>
          <w:i w:val="false"/>
          <w:color w:val="000000"/>
          <w:sz w:val="28"/>
        </w:rPr>
        <w:t>
      34) ғарыш қызметi саласындағы халықаралық ынтымақтастықты жүзеге асыру және халықаралық ұйымдар мен шет мемлекеттерде Қазақстан Республикасының мүддесiн бiлдiру;</w:t>
      </w:r>
    </w:p>
    <w:bookmarkEnd w:id="120"/>
    <w:bookmarkStart w:name="z834" w:id="121"/>
    <w:p>
      <w:pPr>
        <w:spacing w:after="0"/>
        <w:ind w:left="0"/>
        <w:jc w:val="both"/>
      </w:pPr>
      <w:r>
        <w:rPr>
          <w:rFonts w:ascii="Times New Roman"/>
          <w:b w:val="false"/>
          <w:i w:val="false"/>
          <w:color w:val="000000"/>
          <w:sz w:val="28"/>
        </w:rPr>
        <w:t>
      35) ғарыш қызметi саласындағы мемлекеттік реттеуді жүзеге асыру;</w:t>
      </w:r>
    </w:p>
    <w:bookmarkEnd w:id="121"/>
    <w:bookmarkStart w:name="z835" w:id="122"/>
    <w:p>
      <w:pPr>
        <w:spacing w:after="0"/>
        <w:ind w:left="0"/>
        <w:jc w:val="both"/>
      </w:pPr>
      <w:r>
        <w:rPr>
          <w:rFonts w:ascii="Times New Roman"/>
          <w:b w:val="false"/>
          <w:i w:val="false"/>
          <w:color w:val="000000"/>
          <w:sz w:val="28"/>
        </w:rPr>
        <w:t>
      36) халықаралық стандарттарға және Қазақстан Республикасының заңнамасына сәйкес ғарыш кеңістігіне ұшырылатын Қазақстан Республикасының ғарыш объектілерін таңбалау тәртібін айқындау;</w:t>
      </w:r>
    </w:p>
    <w:bookmarkEnd w:id="122"/>
    <w:bookmarkStart w:name="z836" w:id="123"/>
    <w:p>
      <w:pPr>
        <w:spacing w:after="0"/>
        <w:ind w:left="0"/>
        <w:jc w:val="both"/>
      </w:pPr>
      <w:r>
        <w:rPr>
          <w:rFonts w:ascii="Times New Roman"/>
          <w:b w:val="false"/>
          <w:i w:val="false"/>
          <w:color w:val="000000"/>
          <w:sz w:val="28"/>
        </w:rPr>
        <w:t>
      37) ғарыш қызметі саласындағы жобаларға салалық сараптаманы жүзеге асыру тәртібін айқындау;</w:t>
      </w:r>
    </w:p>
    <w:bookmarkEnd w:id="123"/>
    <w:bookmarkStart w:name="z837" w:id="124"/>
    <w:p>
      <w:pPr>
        <w:spacing w:after="0"/>
        <w:ind w:left="0"/>
        <w:jc w:val="both"/>
      </w:pPr>
      <w:r>
        <w:rPr>
          <w:rFonts w:ascii="Times New Roman"/>
          <w:b w:val="false"/>
          <w:i w:val="false"/>
          <w:color w:val="000000"/>
          <w:sz w:val="28"/>
        </w:rPr>
        <w:t>
      38) ғарыш қызметі саласындағы және "Байқоңыр" кешені бойынша халықаралық шарттардан туындайтын Қазақстан Республикасының міндеттемелерін орындауды және құқықтарын жүзеге асыруды қамтамасыз ету, сондай-ақ халықаралық шарттардың басқа да қатысушыларының өз міндеттемелерін орындауын қадағалау;</w:t>
      </w:r>
    </w:p>
    <w:bookmarkEnd w:id="124"/>
    <w:bookmarkStart w:name="z838" w:id="125"/>
    <w:p>
      <w:pPr>
        <w:spacing w:after="0"/>
        <w:ind w:left="0"/>
        <w:jc w:val="both"/>
      </w:pPr>
      <w:r>
        <w:rPr>
          <w:rFonts w:ascii="Times New Roman"/>
          <w:b w:val="false"/>
          <w:i w:val="false"/>
          <w:color w:val="000000"/>
          <w:sz w:val="28"/>
        </w:rPr>
        <w:t>
      39) Ресей Федерациясы "Байқоңыр" ғарыш айлағынан жүзеге асыратын ғарыш аппараттарын ұшыру және/немесе зымырандарды сынақтық ұшыру жоспарлары бойынша қорытындыларды әзірлеу, келісу және Қазақстан Республикасының Үкіметіне енгізу;</w:t>
      </w:r>
    </w:p>
    <w:bookmarkEnd w:id="125"/>
    <w:bookmarkStart w:name="z839" w:id="126"/>
    <w:p>
      <w:pPr>
        <w:spacing w:after="0"/>
        <w:ind w:left="0"/>
        <w:jc w:val="both"/>
      </w:pPr>
      <w:r>
        <w:rPr>
          <w:rFonts w:ascii="Times New Roman"/>
          <w:b w:val="false"/>
          <w:i w:val="false"/>
          <w:color w:val="000000"/>
          <w:sz w:val="28"/>
        </w:rPr>
        <w:t>
      40) Қазақстан Республикасы үшін жасалатын ғарыш техникасын өндіруге арналған мемлекеттік тапсырмалардың тізбесін Қазақстан Республикасының Үкіметіне бекітуге енгізу;</w:t>
      </w:r>
    </w:p>
    <w:bookmarkEnd w:id="126"/>
    <w:bookmarkStart w:name="z840" w:id="127"/>
    <w:p>
      <w:pPr>
        <w:spacing w:after="0"/>
        <w:ind w:left="0"/>
        <w:jc w:val="both"/>
      </w:pPr>
      <w:r>
        <w:rPr>
          <w:rFonts w:ascii="Times New Roman"/>
          <w:b w:val="false"/>
          <w:i w:val="false"/>
          <w:color w:val="000000"/>
          <w:sz w:val="28"/>
        </w:rPr>
        <w:t>
      41) ғарыш объектілері тіркелімінің нысанын бекіту;</w:t>
      </w:r>
    </w:p>
    <w:bookmarkEnd w:id="127"/>
    <w:bookmarkStart w:name="z1394" w:id="128"/>
    <w:p>
      <w:pPr>
        <w:spacing w:after="0"/>
        <w:ind w:left="0"/>
        <w:jc w:val="both"/>
      </w:pPr>
      <w:r>
        <w:rPr>
          <w:rFonts w:ascii="Times New Roman"/>
          <w:b w:val="false"/>
          <w:i w:val="false"/>
          <w:color w:val="000000"/>
          <w:sz w:val="28"/>
        </w:rPr>
        <w:t>
      41-1) ұлттық тіркелімдер тізбесін мемлекеттік статистика саласындағы уәкілетті органмен келісу бойынша бекіту;</w:t>
      </w:r>
    </w:p>
    <w:bookmarkEnd w:id="128"/>
    <w:bookmarkStart w:name="z1395" w:id="129"/>
    <w:p>
      <w:pPr>
        <w:spacing w:after="0"/>
        <w:ind w:left="0"/>
        <w:jc w:val="both"/>
      </w:pPr>
      <w:r>
        <w:rPr>
          <w:rFonts w:ascii="Times New Roman"/>
          <w:b w:val="false"/>
          <w:i w:val="false"/>
          <w:color w:val="000000"/>
          <w:sz w:val="28"/>
        </w:rPr>
        <w:t>
      41-2) ведомстволық статистикалық байқауларды жүргізу үшін статистикалық нысандарды және оларды толтыру жөніндегі нұсқаулықтарды мемлекеттік статистика саласындағы уәкілетті органмен келісу бойынша бекіту;</w:t>
      </w:r>
    </w:p>
    <w:bookmarkEnd w:id="129"/>
    <w:bookmarkStart w:name="z841" w:id="130"/>
    <w:p>
      <w:pPr>
        <w:spacing w:after="0"/>
        <w:ind w:left="0"/>
        <w:jc w:val="both"/>
      </w:pPr>
      <w:r>
        <w:rPr>
          <w:rFonts w:ascii="Times New Roman"/>
          <w:b w:val="false"/>
          <w:i w:val="false"/>
          <w:color w:val="000000"/>
          <w:sz w:val="28"/>
        </w:rPr>
        <w:t>
      42) ақпараттық қауіпсіздікті қамтамасыз ету жөніндегі құқықтық, әкімшілік және өзге де шараларды әзірлеу, олардың іске асырылуы мен сақталуын бақылауды жүзеге асыру, сондай-ақ ақпараттық қауіпсіздікті қамтамасыз ету бойынша қызметті ведомствоаралық үйлестіру;</w:t>
      </w:r>
    </w:p>
    <w:bookmarkEnd w:id="130"/>
    <w:bookmarkStart w:name="z842" w:id="131"/>
    <w:p>
      <w:pPr>
        <w:spacing w:after="0"/>
        <w:ind w:left="0"/>
        <w:jc w:val="both"/>
      </w:pPr>
      <w:r>
        <w:rPr>
          <w:rFonts w:ascii="Times New Roman"/>
          <w:b w:val="false"/>
          <w:i w:val="false"/>
          <w:color w:val="000000"/>
          <w:sz w:val="28"/>
        </w:rPr>
        <w:t>
      43)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w:t>
      </w:r>
    </w:p>
    <w:bookmarkEnd w:id="131"/>
    <w:bookmarkStart w:name="z843" w:id="132"/>
    <w:p>
      <w:pPr>
        <w:spacing w:after="0"/>
        <w:ind w:left="0"/>
        <w:jc w:val="both"/>
      </w:pPr>
      <w:r>
        <w:rPr>
          <w:rFonts w:ascii="Times New Roman"/>
          <w:b w:val="false"/>
          <w:i w:val="false"/>
          <w:color w:val="000000"/>
          <w:sz w:val="28"/>
        </w:rPr>
        <w:t>
      44) Қазақстан Республикасының Ұлттық қауіпсіздік комитетімен келісу бойынша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қауіпсіздігінің қамтамасыз етілуіне мониторинг жүргізу қағидаларын бекіту;</w:t>
      </w:r>
    </w:p>
    <w:bookmarkEnd w:id="132"/>
    <w:bookmarkStart w:name="z844" w:id="133"/>
    <w:p>
      <w:pPr>
        <w:spacing w:after="0"/>
        <w:ind w:left="0"/>
        <w:jc w:val="both"/>
      </w:pPr>
      <w:r>
        <w:rPr>
          <w:rFonts w:ascii="Times New Roman"/>
          <w:b w:val="false"/>
          <w:i w:val="false"/>
          <w:color w:val="000000"/>
          <w:sz w:val="28"/>
        </w:rPr>
        <w:t>
      45)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w:t>
      </w:r>
    </w:p>
    <w:bookmarkEnd w:id="133"/>
    <w:bookmarkStart w:name="z845" w:id="134"/>
    <w:p>
      <w:pPr>
        <w:spacing w:after="0"/>
        <w:ind w:left="0"/>
        <w:jc w:val="both"/>
      </w:pPr>
      <w:r>
        <w:rPr>
          <w:rFonts w:ascii="Times New Roman"/>
          <w:b w:val="false"/>
          <w:i w:val="false"/>
          <w:color w:val="000000"/>
          <w:sz w:val="28"/>
        </w:rPr>
        <w:t>
      46)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асыру;</w:t>
      </w:r>
    </w:p>
    <w:bookmarkEnd w:id="134"/>
    <w:bookmarkStart w:name="z1262" w:id="135"/>
    <w:p>
      <w:pPr>
        <w:spacing w:after="0"/>
        <w:ind w:left="0"/>
        <w:jc w:val="both"/>
      </w:pPr>
      <w:r>
        <w:rPr>
          <w:rFonts w:ascii="Times New Roman"/>
          <w:b w:val="false"/>
          <w:i w:val="false"/>
          <w:color w:val="000000"/>
          <w:sz w:val="28"/>
        </w:rPr>
        <w:t>
      46-1) мемлекеттік органдар үшін жүйелі лицензиялық бағдарламалық қамтылымды сатып алуды жүзеге асыру;</w:t>
      </w:r>
    </w:p>
    <w:bookmarkEnd w:id="135"/>
    <w:bookmarkStart w:name="z846" w:id="136"/>
    <w:p>
      <w:pPr>
        <w:spacing w:after="0"/>
        <w:ind w:left="0"/>
        <w:jc w:val="both"/>
      </w:pPr>
      <w:r>
        <w:rPr>
          <w:rFonts w:ascii="Times New Roman"/>
          <w:b w:val="false"/>
          <w:i w:val="false"/>
          <w:color w:val="000000"/>
          <w:sz w:val="28"/>
        </w:rPr>
        <w:t>
      47)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36"/>
    <w:bookmarkStart w:name="z847" w:id="137"/>
    <w:p>
      <w:pPr>
        <w:spacing w:after="0"/>
        <w:ind w:left="0"/>
        <w:jc w:val="both"/>
      </w:pPr>
      <w:r>
        <w:rPr>
          <w:rFonts w:ascii="Times New Roman"/>
          <w:b w:val="false"/>
          <w:i w:val="false"/>
          <w:color w:val="000000"/>
          <w:sz w:val="28"/>
        </w:rPr>
        <w:t>
      48) домендік атаулардың әкімшісін және тіркеуішін айқындау, интернеттің қазақстандық сегментiнiң кеңістігінде домендiк атауларды тiркеу, пайдалану және бөлу қағидаларын бекiту;</w:t>
      </w:r>
    </w:p>
    <w:bookmarkEnd w:id="137"/>
    <w:bookmarkStart w:name="z848" w:id="138"/>
    <w:p>
      <w:pPr>
        <w:spacing w:after="0"/>
        <w:ind w:left="0"/>
        <w:jc w:val="both"/>
      </w:pPr>
      <w:r>
        <w:rPr>
          <w:rFonts w:ascii="Times New Roman"/>
          <w:b w:val="false"/>
          <w:i w:val="false"/>
          <w:color w:val="000000"/>
          <w:sz w:val="28"/>
        </w:rPr>
        <w:t>
      49)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бекіту;</w:t>
      </w:r>
    </w:p>
    <w:bookmarkEnd w:id="138"/>
    <w:bookmarkStart w:name="z1338" w:id="139"/>
    <w:p>
      <w:pPr>
        <w:spacing w:after="0"/>
        <w:ind w:left="0"/>
        <w:jc w:val="both"/>
      </w:pPr>
      <w:r>
        <w:rPr>
          <w:rFonts w:ascii="Times New Roman"/>
          <w:b w:val="false"/>
          <w:i w:val="false"/>
          <w:color w:val="000000"/>
          <w:sz w:val="28"/>
        </w:rPr>
        <w:t>
      49-1) мемлекеттік органдардың ақпараттық жүйелерін резервке қоюды қамтамасыз ету;</w:t>
      </w:r>
    </w:p>
    <w:bookmarkEnd w:id="139"/>
    <w:bookmarkStart w:name="z849" w:id="140"/>
    <w:p>
      <w:pPr>
        <w:spacing w:after="0"/>
        <w:ind w:left="0"/>
        <w:jc w:val="both"/>
      </w:pPr>
      <w:r>
        <w:rPr>
          <w:rFonts w:ascii="Times New Roman"/>
          <w:b w:val="false"/>
          <w:i w:val="false"/>
          <w:color w:val="000000"/>
          <w:sz w:val="28"/>
        </w:rPr>
        <w:t>
      50) қорғау бейіндерін және қорғау бейіндерін әзірлеу әдістемесін бекіту;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51" w:id="141"/>
    <w:p>
      <w:pPr>
        <w:spacing w:after="0"/>
        <w:ind w:left="0"/>
        <w:jc w:val="both"/>
      </w:pPr>
      <w:r>
        <w:rPr>
          <w:rFonts w:ascii="Times New Roman"/>
          <w:b w:val="false"/>
          <w:i w:val="false"/>
          <w:color w:val="000000"/>
          <w:sz w:val="28"/>
        </w:rPr>
        <w:t>
      52) электрондық ақпараттық ресурстарды резервтік көшірмелерін электрондық ақпараттық ресурстарды сақтаудың бірыңғай ұлттық резервтік платформасына беру тәртібін және мерзімдерін бекіту;</w:t>
      </w:r>
    </w:p>
    <w:bookmarkEnd w:id="141"/>
    <w:bookmarkStart w:name="z852" w:id="142"/>
    <w:p>
      <w:pPr>
        <w:spacing w:after="0"/>
        <w:ind w:left="0"/>
        <w:jc w:val="both"/>
      </w:pPr>
      <w:r>
        <w:rPr>
          <w:rFonts w:ascii="Times New Roman"/>
          <w:b w:val="false"/>
          <w:i w:val="false"/>
          <w:color w:val="000000"/>
          <w:sz w:val="28"/>
        </w:rPr>
        <w:t>
      53)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банктердің Қазақстан Республикасының Ақпараттық қауіпсіздікті ұлттық үйлестіру орталығына ұсыну қағидалары мен мерзімдерін келісу;</w:t>
      </w:r>
    </w:p>
    <w:bookmarkEnd w:id="142"/>
    <w:bookmarkStart w:name="z853" w:id="143"/>
    <w:p>
      <w:pPr>
        <w:spacing w:after="0"/>
        <w:ind w:left="0"/>
        <w:jc w:val="both"/>
      </w:pPr>
      <w:r>
        <w:rPr>
          <w:rFonts w:ascii="Times New Roman"/>
          <w:b w:val="false"/>
          <w:i w:val="false"/>
          <w:color w:val="000000"/>
          <w:sz w:val="28"/>
        </w:rPr>
        <w:t>
      54)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жасау;</w:t>
      </w:r>
    </w:p>
    <w:bookmarkEnd w:id="143"/>
    <w:bookmarkStart w:name="z854" w:id="144"/>
    <w:p>
      <w:pPr>
        <w:spacing w:after="0"/>
        <w:ind w:left="0"/>
        <w:jc w:val="both"/>
      </w:pPr>
      <w:r>
        <w:rPr>
          <w:rFonts w:ascii="Times New Roman"/>
          <w:b w:val="false"/>
          <w:i w:val="false"/>
          <w:color w:val="000000"/>
          <w:sz w:val="28"/>
        </w:rPr>
        <w:t>
      55) Қазақстан Республикасының Үкiметiне ақпараттық қауiпсiздiктi қамтамасыз ету мәселелерiн құқықтық реттеу жөнiнде ұсыныстар, оның ішінде тиiстi шешiмдердiң жобаларын енгiзу;</w:t>
      </w:r>
    </w:p>
    <w:bookmarkEnd w:id="144"/>
    <w:bookmarkStart w:name="z855" w:id="145"/>
    <w:p>
      <w:pPr>
        <w:spacing w:after="0"/>
        <w:ind w:left="0"/>
        <w:jc w:val="both"/>
      </w:pPr>
      <w:r>
        <w:rPr>
          <w:rFonts w:ascii="Times New Roman"/>
          <w:b w:val="false"/>
          <w:i w:val="false"/>
          <w:color w:val="000000"/>
          <w:sz w:val="28"/>
        </w:rPr>
        <w:t>
      56) ақпараттық қауіпсіздікті қамтамасыз ету мәселелері бойынша нормативтік құқықтық актілер талаптарының орындалмағаны үшін мемлекеттік органдар мен ұйымдар басшыларының жауапкершілігі туралы ұсыныстар енгізу;</w:t>
      </w:r>
    </w:p>
    <w:bookmarkEnd w:id="145"/>
    <w:bookmarkStart w:name="z1366" w:id="146"/>
    <w:p>
      <w:pPr>
        <w:spacing w:after="0"/>
        <w:ind w:left="0"/>
        <w:jc w:val="both"/>
      </w:pPr>
      <w:r>
        <w:rPr>
          <w:rFonts w:ascii="Times New Roman"/>
          <w:b w:val="false"/>
          <w:i w:val="false"/>
          <w:color w:val="000000"/>
          <w:sz w:val="28"/>
        </w:rPr>
        <w:t>
      56-1) кәсіптік біліктілік жөніндегі салалық кеңеспен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bookmarkEnd w:id="146"/>
    <w:bookmarkStart w:name="z1367" w:id="147"/>
    <w:p>
      <w:pPr>
        <w:spacing w:after="0"/>
        <w:ind w:left="0"/>
        <w:jc w:val="both"/>
      </w:pPr>
      <w:r>
        <w:rPr>
          <w:rFonts w:ascii="Times New Roman"/>
          <w:b w:val="false"/>
          <w:i w:val="false"/>
          <w:color w:val="000000"/>
          <w:sz w:val="28"/>
        </w:rPr>
        <w:t>
      56-2) кәсіптік біліктілік жөніндегі салалық кеңеспен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bookmarkEnd w:id="147"/>
    <w:bookmarkStart w:name="z1368" w:id="148"/>
    <w:p>
      <w:pPr>
        <w:spacing w:after="0"/>
        <w:ind w:left="0"/>
        <w:jc w:val="both"/>
      </w:pPr>
      <w:r>
        <w:rPr>
          <w:rFonts w:ascii="Times New Roman"/>
          <w:b w:val="false"/>
          <w:i w:val="false"/>
          <w:color w:val="000000"/>
          <w:sz w:val="28"/>
        </w:rPr>
        <w:t>
      56-3) монополияға қарсы органмен келісу бойынша "электрондық үкiметтің" ақпараттық-коммуникациялық инфрақұрылымының операторы өндіретін және (немесе) өткізетін тауарларға (жұмыстарға, көрсетілетін қызметтерге) бағаларды белгілеу;</w:t>
      </w:r>
    </w:p>
    <w:bookmarkEnd w:id="148"/>
    <w:bookmarkStart w:name="z1369" w:id="149"/>
    <w:p>
      <w:pPr>
        <w:spacing w:after="0"/>
        <w:ind w:left="0"/>
        <w:jc w:val="both"/>
      </w:pPr>
      <w:r>
        <w:rPr>
          <w:rFonts w:ascii="Times New Roman"/>
          <w:b w:val="false"/>
          <w:i w:val="false"/>
          <w:color w:val="000000"/>
          <w:sz w:val="28"/>
        </w:rPr>
        <w:t>
      56-4) кәсіптік біліктілік жөніндегі салалық кеңеспен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149"/>
    <w:bookmarkStart w:name="z1370" w:id="150"/>
    <w:p>
      <w:pPr>
        <w:spacing w:after="0"/>
        <w:ind w:left="0"/>
        <w:jc w:val="both"/>
      </w:pPr>
      <w:r>
        <w:rPr>
          <w:rFonts w:ascii="Times New Roman"/>
          <w:b w:val="false"/>
          <w:i w:val="false"/>
          <w:color w:val="000000"/>
          <w:sz w:val="28"/>
        </w:rPr>
        <w:t>
      56-5)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150"/>
    <w:bookmarkStart w:name="z1371" w:id="151"/>
    <w:p>
      <w:pPr>
        <w:spacing w:after="0"/>
        <w:ind w:left="0"/>
        <w:jc w:val="both"/>
      </w:pPr>
      <w:r>
        <w:rPr>
          <w:rFonts w:ascii="Times New Roman"/>
          <w:b w:val="false"/>
          <w:i w:val="false"/>
          <w:color w:val="000000"/>
          <w:sz w:val="28"/>
        </w:rPr>
        <w:t>
      56-6)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151"/>
    <w:bookmarkStart w:name="z1372" w:id="152"/>
    <w:p>
      <w:pPr>
        <w:spacing w:after="0"/>
        <w:ind w:left="0"/>
        <w:jc w:val="both"/>
      </w:pPr>
      <w:r>
        <w:rPr>
          <w:rFonts w:ascii="Times New Roman"/>
          <w:b w:val="false"/>
          <w:i w:val="false"/>
          <w:color w:val="000000"/>
          <w:sz w:val="28"/>
        </w:rPr>
        <w:t>
      56-7) Қазақстан Республикасы Ұлттық кәсіпкерлер палатасының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bookmarkEnd w:id="152"/>
    <w:bookmarkStart w:name="z1373" w:id="153"/>
    <w:p>
      <w:pPr>
        <w:spacing w:after="0"/>
        <w:ind w:left="0"/>
        <w:jc w:val="both"/>
      </w:pPr>
      <w:r>
        <w:rPr>
          <w:rFonts w:ascii="Times New Roman"/>
          <w:b w:val="false"/>
          <w:i w:val="false"/>
          <w:color w:val="000000"/>
          <w:sz w:val="28"/>
        </w:rPr>
        <w:t>
      56-8)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bookmarkEnd w:id="153"/>
    <w:bookmarkStart w:name="z856" w:id="154"/>
    <w:p>
      <w:pPr>
        <w:spacing w:after="0"/>
        <w:ind w:left="0"/>
        <w:jc w:val="both"/>
      </w:pPr>
      <w:r>
        <w:rPr>
          <w:rFonts w:ascii="Times New Roman"/>
          <w:b w:val="false"/>
          <w:i w:val="false"/>
          <w:color w:val="000000"/>
          <w:sz w:val="28"/>
        </w:rPr>
        <w:t>
      57) байланыс желілерін салу, пайдалану және дамыту мәселелері жөнінде шешімдер қабылдау кезінде жеке және заңды тұлғалардың ұлттық қауіпсіздікті сақтау талаптарын бекіту;</w:t>
      </w:r>
    </w:p>
    <w:bookmarkEnd w:id="154"/>
    <w:bookmarkStart w:name="z857" w:id="155"/>
    <w:p>
      <w:pPr>
        <w:spacing w:after="0"/>
        <w:ind w:left="0"/>
        <w:jc w:val="both"/>
      </w:pPr>
      <w:r>
        <w:rPr>
          <w:rFonts w:ascii="Times New Roman"/>
          <w:b w:val="false"/>
          <w:i w:val="false"/>
          <w:color w:val="000000"/>
          <w:sz w:val="28"/>
        </w:rPr>
        <w:t>
      58) Қазақстан Республикасының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w:t>
      </w:r>
    </w:p>
    <w:bookmarkEnd w:id="155"/>
    <w:bookmarkStart w:name="z858" w:id="156"/>
    <w:p>
      <w:pPr>
        <w:spacing w:after="0"/>
        <w:ind w:left="0"/>
        <w:jc w:val="both"/>
      </w:pPr>
      <w:r>
        <w:rPr>
          <w:rFonts w:ascii="Times New Roman"/>
          <w:b w:val="false"/>
          <w:i w:val="false"/>
          <w:color w:val="000000"/>
          <w:sz w:val="28"/>
        </w:rPr>
        <w:t>
      59)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bookmarkEnd w:id="156"/>
    <w:bookmarkStart w:name="z859" w:id="157"/>
    <w:p>
      <w:pPr>
        <w:spacing w:after="0"/>
        <w:ind w:left="0"/>
        <w:jc w:val="both"/>
      </w:pPr>
      <w:r>
        <w:rPr>
          <w:rFonts w:ascii="Times New Roman"/>
          <w:b w:val="false"/>
          <w:i w:val="false"/>
          <w:color w:val="000000"/>
          <w:sz w:val="28"/>
        </w:rPr>
        <w:t>
      60)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бекіту;</w:t>
      </w:r>
    </w:p>
    <w:bookmarkEnd w:id="157"/>
    <w:bookmarkStart w:name="z860" w:id="158"/>
    <w:p>
      <w:pPr>
        <w:spacing w:after="0"/>
        <w:ind w:left="0"/>
        <w:jc w:val="both"/>
      </w:pPr>
      <w:r>
        <w:rPr>
          <w:rFonts w:ascii="Times New Roman"/>
          <w:b w:val="false"/>
          <w:i w:val="false"/>
          <w:color w:val="000000"/>
          <w:sz w:val="28"/>
        </w:rPr>
        <w:t>
      61) радиожиілік спектрін пайдалануға арналған рұқсатты ресімдеу және беру қағидаларын бекіту;</w:t>
      </w:r>
    </w:p>
    <w:bookmarkEnd w:id="158"/>
    <w:bookmarkStart w:name="z1312" w:id="159"/>
    <w:p>
      <w:pPr>
        <w:spacing w:after="0"/>
        <w:ind w:left="0"/>
        <w:jc w:val="both"/>
      </w:pPr>
      <w:r>
        <w:rPr>
          <w:rFonts w:ascii="Times New Roman"/>
          <w:b w:val="false"/>
          <w:i w:val="false"/>
          <w:color w:val="000000"/>
          <w:sz w:val="28"/>
        </w:rPr>
        <w:t>
      61-1) радиожиілік спектрінің конверсиясын жүргізу қағидалары мен радиожиілік спектрінің конверсиясын жүргізуге жұмсалатын шығындардың техникалық-экономикалық негіздемесінің әдістемесін бекіту;</w:t>
      </w:r>
    </w:p>
    <w:bookmarkEnd w:id="159"/>
    <w:bookmarkStart w:name="z861" w:id="160"/>
    <w:p>
      <w:pPr>
        <w:spacing w:after="0"/>
        <w:ind w:left="0"/>
        <w:jc w:val="both"/>
      </w:pPr>
      <w:r>
        <w:rPr>
          <w:rFonts w:ascii="Times New Roman"/>
          <w:b w:val="false"/>
          <w:i w:val="false"/>
          <w:color w:val="000000"/>
          <w:sz w:val="28"/>
        </w:rPr>
        <w:t>
      62) трафиктi өткiзу және өзара есеп айырысу тәртiбiн қоса алғанда, телекоммуникация желiлерiнің қосылу және өзара іс-қимыл жасау қағидаларын бекіту;</w:t>
      </w:r>
    </w:p>
    <w:bookmarkEnd w:id="160"/>
    <w:bookmarkStart w:name="z862" w:id="161"/>
    <w:p>
      <w:pPr>
        <w:spacing w:after="0"/>
        <w:ind w:left="0"/>
        <w:jc w:val="both"/>
      </w:pPr>
      <w:r>
        <w:rPr>
          <w:rFonts w:ascii="Times New Roman"/>
          <w:b w:val="false"/>
          <w:i w:val="false"/>
          <w:color w:val="000000"/>
          <w:sz w:val="28"/>
        </w:rPr>
        <w:t>
      63) байланыс саласындағы техникалық регламенттерді бекіту;</w:t>
      </w:r>
    </w:p>
    <w:bookmarkEnd w:id="161"/>
    <w:bookmarkStart w:name="z1313" w:id="162"/>
    <w:p>
      <w:pPr>
        <w:spacing w:after="0"/>
        <w:ind w:left="0"/>
        <w:jc w:val="both"/>
      </w:pPr>
      <w:r>
        <w:rPr>
          <w:rFonts w:ascii="Times New Roman"/>
          <w:b w:val="false"/>
          <w:i w:val="false"/>
          <w:color w:val="000000"/>
          <w:sz w:val="28"/>
        </w:rPr>
        <w:t>
      63-1) бірлесіп пайдалану тіреуіштеріне телекоммуникация құралдарын орналастыру тәртібін бекіту;</w:t>
      </w:r>
    </w:p>
    <w:bookmarkEnd w:id="162"/>
    <w:p>
      <w:pPr>
        <w:spacing w:after="0"/>
        <w:ind w:left="0"/>
        <w:jc w:val="both"/>
      </w:pPr>
      <w:r>
        <w:rPr>
          <w:rFonts w:ascii="Times New Roman"/>
          <w:b w:val="false"/>
          <w:i w:val="false"/>
          <w:color w:val="000000"/>
          <w:sz w:val="28"/>
        </w:rPr>
        <w:t>
      63-2)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w:t>
      </w:r>
    </w:p>
    <w:p>
      <w:pPr>
        <w:spacing w:after="0"/>
        <w:ind w:left="0"/>
        <w:jc w:val="both"/>
      </w:pPr>
      <w:r>
        <w:rPr>
          <w:rFonts w:ascii="Times New Roman"/>
          <w:b w:val="false"/>
          <w:i w:val="false"/>
          <w:color w:val="000000"/>
          <w:sz w:val="28"/>
        </w:rPr>
        <w:t>
      63-3) Қазақстан Республикасының аумағында байланыс инфрақұрылымының қолжетімділігін ұйымдастыру;</w:t>
      </w:r>
    </w:p>
    <w:bookmarkStart w:name="z863" w:id="163"/>
    <w:p>
      <w:pPr>
        <w:spacing w:after="0"/>
        <w:ind w:left="0"/>
        <w:jc w:val="both"/>
      </w:pPr>
      <w:r>
        <w:rPr>
          <w:rFonts w:ascii="Times New Roman"/>
          <w:b w:val="false"/>
          <w:i w:val="false"/>
          <w:color w:val="000000"/>
          <w:sz w:val="28"/>
        </w:rPr>
        <w:t>
      64) нөмірлеу ресурсын бөлу және нөмірлерді беру, сондай-ақ оларды алып қою тәртібін айқындау;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p>
    <w:bookmarkStart w:name="z865" w:id="164"/>
    <w:p>
      <w:pPr>
        <w:spacing w:after="0"/>
        <w:ind w:left="0"/>
        <w:jc w:val="both"/>
      </w:pPr>
      <w:r>
        <w:rPr>
          <w:rFonts w:ascii="Times New Roman"/>
          <w:b w:val="false"/>
          <w:i w:val="false"/>
          <w:color w:val="000000"/>
          <w:sz w:val="28"/>
        </w:rPr>
        <w:t>
      66) мемлекеттік қызмет көрсету сапасына қоғамдық мониторинг қорытындысын ескере отырып, мемлекеттік қызмет көрсету сапасын арттыру жөнінде шаралар қабылдау;</w:t>
      </w:r>
    </w:p>
    <w:bookmarkEnd w:id="164"/>
    <w:bookmarkStart w:name="z1228" w:id="165"/>
    <w:p>
      <w:pPr>
        <w:spacing w:after="0"/>
        <w:ind w:left="0"/>
        <w:jc w:val="both"/>
      </w:pPr>
      <w:r>
        <w:rPr>
          <w:rFonts w:ascii="Times New Roman"/>
          <w:b w:val="false"/>
          <w:i w:val="false"/>
          <w:color w:val="000000"/>
          <w:sz w:val="28"/>
        </w:rPr>
        <w:t>
      66-1) "бір терезе" қағидаты бойынша өнеркәсіпті мемлекеттік ынталандыру шараларын ұсынуды ұйымдастыру кезінде мемлекеттік органдардың архитектурасын әзірлеуді үйлестіру;</w:t>
      </w:r>
    </w:p>
    <w:bookmarkEnd w:id="165"/>
    <w:bookmarkStart w:name="z1251" w:id="166"/>
    <w:p>
      <w:pPr>
        <w:spacing w:after="0"/>
        <w:ind w:left="0"/>
        <w:jc w:val="both"/>
      </w:pPr>
      <w:r>
        <w:rPr>
          <w:rFonts w:ascii="Times New Roman"/>
          <w:b w:val="false"/>
          <w:i w:val="false"/>
          <w:color w:val="000000"/>
          <w:sz w:val="28"/>
        </w:rPr>
        <w:t>
      66-2) орталық және жергілікті мемлекеттік органдарда бизнес-процестерді цифрлық трансформациялауды және олардың реинжинирингін үйлестіру;</w:t>
      </w:r>
    </w:p>
    <w:bookmarkEnd w:id="166"/>
    <w:bookmarkStart w:name="z1252" w:id="167"/>
    <w:p>
      <w:pPr>
        <w:spacing w:after="0"/>
        <w:ind w:left="0"/>
        <w:jc w:val="both"/>
      </w:pPr>
      <w:r>
        <w:rPr>
          <w:rFonts w:ascii="Times New Roman"/>
          <w:b w:val="false"/>
          <w:i w:val="false"/>
          <w:color w:val="000000"/>
          <w:sz w:val="28"/>
        </w:rPr>
        <w:t>
      66-3) мемлекеттік ақпараттандыру объектілерінің интеграциясы мәселелері бойынша шешімдер қабылдау;</w:t>
      </w:r>
    </w:p>
    <w:bookmarkEnd w:id="167"/>
    <w:bookmarkStart w:name="z866" w:id="168"/>
    <w:p>
      <w:pPr>
        <w:spacing w:after="0"/>
        <w:ind w:left="0"/>
        <w:jc w:val="both"/>
      </w:pPr>
      <w:r>
        <w:rPr>
          <w:rFonts w:ascii="Times New Roman"/>
          <w:b w:val="false"/>
          <w:i w:val="false"/>
          <w:color w:val="000000"/>
          <w:sz w:val="28"/>
        </w:rPr>
        <w:t>
      67)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w:t>
      </w:r>
    </w:p>
    <w:bookmarkEnd w:id="168"/>
    <w:bookmarkStart w:name="z867" w:id="169"/>
    <w:p>
      <w:pPr>
        <w:spacing w:after="0"/>
        <w:ind w:left="0"/>
        <w:jc w:val="both"/>
      </w:pPr>
      <w:r>
        <w:rPr>
          <w:rFonts w:ascii="Times New Roman"/>
          <w:b w:val="false"/>
          <w:i w:val="false"/>
          <w:color w:val="000000"/>
          <w:sz w:val="28"/>
        </w:rPr>
        <w:t>
      68) Қазақстан Республикасының байланыс әкімшілігі ретінде өз құзыреті шегінде халықаралық байланыс одақтары мен ұйымдарында Қазақстан Республикасының мүдделерін білдіру және қорғау;</w:t>
      </w:r>
    </w:p>
    <w:bookmarkEnd w:id="169"/>
    <w:bookmarkStart w:name="z868" w:id="170"/>
    <w:p>
      <w:pPr>
        <w:spacing w:after="0"/>
        <w:ind w:left="0"/>
        <w:jc w:val="both"/>
      </w:pPr>
      <w:r>
        <w:rPr>
          <w:rFonts w:ascii="Times New Roman"/>
          <w:b w:val="false"/>
          <w:i w:val="false"/>
          <w:color w:val="000000"/>
          <w:sz w:val="28"/>
        </w:rPr>
        <w:t>
      69) телекоммуникация желілері мен құралдары бүлінген кезде келтірілген шығындарды анықтау тәртібін айқындау;</w:t>
      </w:r>
    </w:p>
    <w:bookmarkEnd w:id="170"/>
    <w:bookmarkStart w:name="z869" w:id="171"/>
    <w:p>
      <w:pPr>
        <w:spacing w:after="0"/>
        <w:ind w:left="0"/>
        <w:jc w:val="both"/>
      </w:pPr>
      <w:r>
        <w:rPr>
          <w:rFonts w:ascii="Times New Roman"/>
          <w:b w:val="false"/>
          <w:i w:val="false"/>
          <w:color w:val="000000"/>
          <w:sz w:val="28"/>
        </w:rPr>
        <w:t>
      70) пошта байланысының қызметтерін көрсету қағидаларын бекіту;</w:t>
      </w:r>
    </w:p>
    <w:bookmarkEnd w:id="171"/>
    <w:bookmarkStart w:name="z870" w:id="172"/>
    <w:p>
      <w:pPr>
        <w:spacing w:after="0"/>
        <w:ind w:left="0"/>
        <w:jc w:val="both"/>
      </w:pPr>
      <w:r>
        <w:rPr>
          <w:rFonts w:ascii="Times New Roman"/>
          <w:b w:val="false"/>
          <w:i w:val="false"/>
          <w:color w:val="000000"/>
          <w:sz w:val="28"/>
        </w:rPr>
        <w:t>
      71) Халықаралық электр байланысы одағының радиобайланыс регламентіне сәйкес радиожиілік спектрін перспективалы пайдалану жоспарын бекіту;</w:t>
      </w:r>
    </w:p>
    <w:bookmarkEnd w:id="172"/>
    <w:bookmarkStart w:name="z1392" w:id="173"/>
    <w:p>
      <w:pPr>
        <w:spacing w:after="0"/>
        <w:ind w:left="0"/>
        <w:jc w:val="both"/>
      </w:pPr>
      <w:r>
        <w:rPr>
          <w:rFonts w:ascii="Times New Roman"/>
          <w:b w:val="false"/>
          <w:i w:val="false"/>
          <w:color w:val="000000"/>
          <w:sz w:val="28"/>
        </w:rPr>
        <w:t>
      71-1) радиожиілік спектрін қайта бөліп беру (пайдалануды қайта орналастыру) қағидаларын бекіту;</w:t>
      </w:r>
    </w:p>
    <w:bookmarkEnd w:id="173"/>
    <w:bookmarkStart w:name="z871" w:id="174"/>
    <w:p>
      <w:pPr>
        <w:spacing w:after="0"/>
        <w:ind w:left="0"/>
        <w:jc w:val="both"/>
      </w:pPr>
      <w:r>
        <w:rPr>
          <w:rFonts w:ascii="Times New Roman"/>
          <w:b w:val="false"/>
          <w:i w:val="false"/>
          <w:color w:val="000000"/>
          <w:sz w:val="28"/>
        </w:rPr>
        <w:t>
      72) ауылдық елді мекендерде көрсетілетін, субсидияланатын байланыстың әмбебап көрсетілетін қызметтеріне бағалардың шекті деңгейін реттеу тәртібін айқындау;</w:t>
      </w:r>
    </w:p>
    <w:bookmarkEnd w:id="174"/>
    <w:bookmarkStart w:name="z872" w:id="175"/>
    <w:p>
      <w:pPr>
        <w:spacing w:after="0"/>
        <w:ind w:left="0"/>
        <w:jc w:val="both"/>
      </w:pPr>
      <w:r>
        <w:rPr>
          <w:rFonts w:ascii="Times New Roman"/>
          <w:b w:val="false"/>
          <w:i w:val="false"/>
          <w:color w:val="000000"/>
          <w:sz w:val="28"/>
        </w:rPr>
        <w:t>
      73) Қазақстан Республикасының Үкіметі атынан және Қазақстан Республикасының Үкiметi айқындаған өкiлеттiктер шегiнде әрекет ету, басқа мемлекеттермен, халықаралық одақтармен және халықаралық ұйымдармен өзара іс-қимыл кезiнде Қазақстанның пошта байланысы саласындағы мүдделерiн бiлдiру және қорғау;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76" w:id="176"/>
    <w:p>
      <w:pPr>
        <w:spacing w:after="0"/>
        <w:ind w:left="0"/>
        <w:jc w:val="both"/>
      </w:pPr>
      <w:r>
        <w:rPr>
          <w:rFonts w:ascii="Times New Roman"/>
          <w:b w:val="false"/>
          <w:i w:val="false"/>
          <w:color w:val="000000"/>
          <w:sz w:val="28"/>
        </w:rPr>
        <w:t>
      77) Ұлттық пошта операторын айқындау;</w:t>
      </w:r>
    </w:p>
    <w:bookmarkEnd w:id="176"/>
    <w:bookmarkStart w:name="z877" w:id="177"/>
    <w:p>
      <w:pPr>
        <w:spacing w:after="0"/>
        <w:ind w:left="0"/>
        <w:jc w:val="both"/>
      </w:pPr>
      <w:r>
        <w:rPr>
          <w:rFonts w:ascii="Times New Roman"/>
          <w:b w:val="false"/>
          <w:i w:val="false"/>
          <w:color w:val="000000"/>
          <w:sz w:val="28"/>
        </w:rPr>
        <w:t>
      78) пошта төлемінің мемлекеттік белгілерін және филателиялық өнімді шығару, өткізу қағидаларын бекіту;</w:t>
      </w:r>
    </w:p>
    <w:bookmarkEnd w:id="177"/>
    <w:bookmarkStart w:name="z878" w:id="178"/>
    <w:p>
      <w:pPr>
        <w:spacing w:after="0"/>
        <w:ind w:left="0"/>
        <w:jc w:val="both"/>
      </w:pPr>
      <w:r>
        <w:rPr>
          <w:rFonts w:ascii="Times New Roman"/>
          <w:b w:val="false"/>
          <w:i w:val="false"/>
          <w:color w:val="000000"/>
          <w:sz w:val="28"/>
        </w:rPr>
        <w:t>
      79) Қазақстан Республикасында пошта индекстерін беру жөніндегі қағидаларды бекіту;</w:t>
      </w:r>
    </w:p>
    <w:bookmarkEnd w:id="178"/>
    <w:bookmarkStart w:name="z879" w:id="179"/>
    <w:p>
      <w:pPr>
        <w:spacing w:after="0"/>
        <w:ind w:left="0"/>
        <w:jc w:val="both"/>
      </w:pPr>
      <w:r>
        <w:rPr>
          <w:rFonts w:ascii="Times New Roman"/>
          <w:b w:val="false"/>
          <w:i w:val="false"/>
          <w:color w:val="000000"/>
          <w:sz w:val="28"/>
        </w:rPr>
        <w:t>
      80) өз құзыреті шегінде Қазақстан Республикасында пошта қызметін жетілдіруге және дамытуға бағытталған пошта саласындағы нормативтік құқықтық актілерді бекіту және олардың іске асырылуын ұйымдастыру;</w:t>
      </w:r>
    </w:p>
    <w:bookmarkEnd w:id="179"/>
    <w:bookmarkStart w:name="z880" w:id="180"/>
    <w:p>
      <w:pPr>
        <w:spacing w:after="0"/>
        <w:ind w:left="0"/>
        <w:jc w:val="both"/>
      </w:pPr>
      <w:r>
        <w:rPr>
          <w:rFonts w:ascii="Times New Roman"/>
          <w:b w:val="false"/>
          <w:i w:val="false"/>
          <w:color w:val="000000"/>
          <w:sz w:val="28"/>
        </w:rPr>
        <w:t>
      81)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бекіту;</w:t>
      </w:r>
    </w:p>
    <w:bookmarkEnd w:id="180"/>
    <w:bookmarkStart w:name="z1396" w:id="181"/>
    <w:p>
      <w:pPr>
        <w:spacing w:after="0"/>
        <w:ind w:left="0"/>
        <w:jc w:val="both"/>
      </w:pPr>
      <w:r>
        <w:rPr>
          <w:rFonts w:ascii="Times New Roman"/>
          <w:b w:val="false"/>
          <w:i w:val="false"/>
          <w:color w:val="000000"/>
          <w:sz w:val="28"/>
        </w:rPr>
        <w:t>
      81-1) Қазақстан Республикасының Ұлттық қауіпсіздік комитеті айқындаған байланыс желілері мен құралдарына қойылатын талаптарды және жедел-іздестіру, қарсы барлау іс-шараларын техникалық тұрғыдан жүргізу үшін байланыс операторларының және (немесе) байланыс желілері иелерінің өздерінің телекоммуникациялық жабдығының функцияларын өз қаражаты немесе тартылған қаражат есебінен қамтамасыз ету тәртібін келісу;</w:t>
      </w:r>
    </w:p>
    <w:bookmarkEnd w:id="181"/>
    <w:bookmarkStart w:name="z881" w:id="182"/>
    <w:p>
      <w:pPr>
        <w:spacing w:after="0"/>
        <w:ind w:left="0"/>
        <w:jc w:val="both"/>
      </w:pPr>
      <w:r>
        <w:rPr>
          <w:rFonts w:ascii="Times New Roman"/>
          <w:b w:val="false"/>
          <w:i w:val="false"/>
          <w:color w:val="000000"/>
          <w:sz w:val="28"/>
        </w:rPr>
        <w:t>
      82) операторды тағайындау және тағайындалған оператордың өкілеттіктерін кері қайтарып алу қағидаларын бекіту;</w:t>
      </w:r>
    </w:p>
    <w:bookmarkEnd w:id="182"/>
    <w:bookmarkStart w:name="z882" w:id="183"/>
    <w:p>
      <w:pPr>
        <w:spacing w:after="0"/>
        <w:ind w:left="0"/>
        <w:jc w:val="both"/>
      </w:pPr>
      <w:r>
        <w:rPr>
          <w:rFonts w:ascii="Times New Roman"/>
          <w:b w:val="false"/>
          <w:i w:val="false"/>
          <w:color w:val="000000"/>
          <w:sz w:val="28"/>
        </w:rPr>
        <w:t>
      83) операторды тағайындау және тағайындалған оператордың өкілеттіктерін кері қайтарып алу;</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86" w:id="184"/>
    <w:p>
      <w:pPr>
        <w:spacing w:after="0"/>
        <w:ind w:left="0"/>
        <w:jc w:val="both"/>
      </w:pPr>
      <w:r>
        <w:rPr>
          <w:rFonts w:ascii="Times New Roman"/>
          <w:b w:val="false"/>
          <w:i w:val="false"/>
          <w:color w:val="000000"/>
          <w:sz w:val="28"/>
        </w:rPr>
        <w:t>
      87) пошта байланысының әмбебап көрсетілетін қызметтерінің сапа көрсеткіштерін бекіту;</w:t>
      </w:r>
    </w:p>
    <w:bookmarkEnd w:id="184"/>
    <w:bookmarkStart w:name="z1263" w:id="185"/>
    <w:p>
      <w:pPr>
        <w:spacing w:after="0"/>
        <w:ind w:left="0"/>
        <w:jc w:val="both"/>
      </w:pPr>
      <w:r>
        <w:rPr>
          <w:rFonts w:ascii="Times New Roman"/>
          <w:b w:val="false"/>
          <w:i w:val="false"/>
          <w:color w:val="000000"/>
          <w:sz w:val="28"/>
        </w:rPr>
        <w:t>
      87-1) Ұлттық пошта операторы ауылдық елді мекендерде көрсететін мемлекеттік қызметтер бойынша шығындарды өтеу қағидаларын бекіту;</w:t>
      </w:r>
    </w:p>
    <w:bookmarkEnd w:id="185"/>
    <w:bookmarkStart w:name="z887" w:id="186"/>
    <w:p>
      <w:pPr>
        <w:spacing w:after="0"/>
        <w:ind w:left="0"/>
        <w:jc w:val="both"/>
      </w:pPr>
      <w:r>
        <w:rPr>
          <w:rFonts w:ascii="Times New Roman"/>
          <w:b w:val="false"/>
          <w:i w:val="false"/>
          <w:color w:val="000000"/>
          <w:sz w:val="28"/>
        </w:rPr>
        <w:t>
      88)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бекіту;</w:t>
      </w:r>
    </w:p>
    <w:bookmarkEnd w:id="186"/>
    <w:bookmarkStart w:name="z888" w:id="187"/>
    <w:p>
      <w:pPr>
        <w:spacing w:after="0"/>
        <w:ind w:left="0"/>
        <w:jc w:val="both"/>
      </w:pPr>
      <w:r>
        <w:rPr>
          <w:rFonts w:ascii="Times New Roman"/>
          <w:b w:val="false"/>
          <w:i w:val="false"/>
          <w:color w:val="000000"/>
          <w:sz w:val="28"/>
        </w:rPr>
        <w:t>
      89) пошта төлемінің мемлекеттік белгілеріне қойылатын талаптарды Дүниежүзілік пошта одағының актілеріне сәйкес айқындау;</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90" w:id="188"/>
    <w:p>
      <w:pPr>
        <w:spacing w:after="0"/>
        <w:ind w:left="0"/>
        <w:jc w:val="both"/>
      </w:pPr>
      <w:r>
        <w:rPr>
          <w:rFonts w:ascii="Times New Roman"/>
          <w:b w:val="false"/>
          <w:i w:val="false"/>
          <w:color w:val="000000"/>
          <w:sz w:val="28"/>
        </w:rPr>
        <w:t>
      91) Қазақстан Республикасының заңды тұлғалары болып табылатын куәландырушы орталықтарды аккредиттеу;</w:t>
      </w:r>
    </w:p>
    <w:bookmarkEnd w:id="188"/>
    <w:bookmarkStart w:name="z891" w:id="189"/>
    <w:p>
      <w:pPr>
        <w:spacing w:after="0"/>
        <w:ind w:left="0"/>
        <w:jc w:val="both"/>
      </w:pPr>
      <w:r>
        <w:rPr>
          <w:rFonts w:ascii="Times New Roman"/>
          <w:b w:val="false"/>
          <w:i w:val="false"/>
          <w:color w:val="000000"/>
          <w:sz w:val="28"/>
        </w:rPr>
        <w:t>
      92) байланыс қызметтері сапасының техникалық өлшемдерін өлшеу әдістемелерін бекіту;</w:t>
      </w:r>
    </w:p>
    <w:bookmarkEnd w:id="189"/>
    <w:bookmarkStart w:name="z892" w:id="190"/>
    <w:p>
      <w:pPr>
        <w:spacing w:after="0"/>
        <w:ind w:left="0"/>
        <w:jc w:val="both"/>
      </w:pPr>
      <w:r>
        <w:rPr>
          <w:rFonts w:ascii="Times New Roman"/>
          <w:b w:val="false"/>
          <w:i w:val="false"/>
          <w:color w:val="000000"/>
          <w:sz w:val="28"/>
        </w:rPr>
        <w:t>
      93) байланыс саласындағы ұлттық ресурстарды басқару;</w:t>
      </w:r>
    </w:p>
    <w:bookmarkEnd w:id="190"/>
    <w:bookmarkStart w:name="z893" w:id="191"/>
    <w:p>
      <w:pPr>
        <w:spacing w:after="0"/>
        <w:ind w:left="0"/>
        <w:jc w:val="both"/>
      </w:pPr>
      <w:r>
        <w:rPr>
          <w:rFonts w:ascii="Times New Roman"/>
          <w:b w:val="false"/>
          <w:i w:val="false"/>
          <w:color w:val="000000"/>
          <w:sz w:val="28"/>
        </w:rPr>
        <w:t>
      94) телекоммуникациялар желілерінде мемлекеттік органдардың Қазақстан Республикасы заңнамасының талаптарын сақтау мәселелері бойынша өзара іс-қимыл жасасу қағидаларын бекіту;</w:t>
      </w:r>
    </w:p>
    <w:bookmarkEnd w:id="191"/>
    <w:bookmarkStart w:name="z894" w:id="192"/>
    <w:p>
      <w:pPr>
        <w:spacing w:after="0"/>
        <w:ind w:left="0"/>
        <w:jc w:val="both"/>
      </w:pPr>
      <w:r>
        <w:rPr>
          <w:rFonts w:ascii="Times New Roman"/>
          <w:b w:val="false"/>
          <w:i w:val="false"/>
          <w:color w:val="000000"/>
          <w:sz w:val="28"/>
        </w:rPr>
        <w:t>
      95)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bookmarkEnd w:id="192"/>
    <w:bookmarkStart w:name="z1314" w:id="193"/>
    <w:p>
      <w:pPr>
        <w:spacing w:after="0"/>
        <w:ind w:left="0"/>
        <w:jc w:val="both"/>
      </w:pPr>
      <w:r>
        <w:rPr>
          <w:rFonts w:ascii="Times New Roman"/>
          <w:b w:val="false"/>
          <w:i w:val="false"/>
          <w:color w:val="000000"/>
          <w:sz w:val="28"/>
        </w:rPr>
        <w:t>
      95-1) байланыс операторларының абоненттер туралы қызметтік ақпаратты жинау мен сақтауды жүзеге асыру қағидаларын әзірлеу және бекіту;</w:t>
      </w:r>
    </w:p>
    <w:bookmarkEnd w:id="193"/>
    <w:bookmarkStart w:name="z895" w:id="194"/>
    <w:p>
      <w:pPr>
        <w:spacing w:after="0"/>
        <w:ind w:left="0"/>
        <w:jc w:val="both"/>
      </w:pPr>
      <w:r>
        <w:rPr>
          <w:rFonts w:ascii="Times New Roman"/>
          <w:b w:val="false"/>
          <w:i w:val="false"/>
          <w:color w:val="000000"/>
          <w:sz w:val="28"/>
        </w:rPr>
        <w:t>
      96) кабельдік арнаны пайдалануға беру қағидаларын бекіту;</w:t>
      </w:r>
    </w:p>
    <w:bookmarkEnd w:id="194"/>
    <w:bookmarkStart w:name="z896" w:id="195"/>
    <w:p>
      <w:pPr>
        <w:spacing w:after="0"/>
        <w:ind w:left="0"/>
        <w:jc w:val="both"/>
      </w:pPr>
      <w:r>
        <w:rPr>
          <w:rFonts w:ascii="Times New Roman"/>
          <w:b w:val="false"/>
          <w:i w:val="false"/>
          <w:color w:val="000000"/>
          <w:sz w:val="28"/>
        </w:rPr>
        <w:t>
      97) ұялы байланыстың абоненттік құрылғыларын тіркеу қағидаларын бекіту;</w:t>
      </w:r>
    </w:p>
    <w:bookmarkEnd w:id="195"/>
    <w:bookmarkStart w:name="z897" w:id="196"/>
    <w:p>
      <w:pPr>
        <w:spacing w:after="0"/>
        <w:ind w:left="0"/>
        <w:jc w:val="both"/>
      </w:pPr>
      <w:r>
        <w:rPr>
          <w:rFonts w:ascii="Times New Roman"/>
          <w:b w:val="false"/>
          <w:i w:val="false"/>
          <w:color w:val="000000"/>
          <w:sz w:val="28"/>
        </w:rPr>
        <w:t>
      98) қалааралық және (немесе) халықаралық байланыс операторы телекоммуникацияларының желілеріне қойылатын талаптарды бекіту;</w:t>
      </w:r>
    </w:p>
    <w:bookmarkEnd w:id="196"/>
    <w:bookmarkStart w:name="z1315" w:id="197"/>
    <w:p>
      <w:pPr>
        <w:spacing w:after="0"/>
        <w:ind w:left="0"/>
        <w:jc w:val="both"/>
      </w:pPr>
      <w:r>
        <w:rPr>
          <w:rFonts w:ascii="Times New Roman"/>
          <w:b w:val="false"/>
          <w:i w:val="false"/>
          <w:color w:val="000000"/>
          <w:sz w:val="28"/>
        </w:rPr>
        <w:t>
      98-1)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қағидаларын әзірлеу және бекіту;</w:t>
      </w:r>
    </w:p>
    <w:bookmarkEnd w:id="197"/>
    <w:bookmarkStart w:name="z898" w:id="198"/>
    <w:p>
      <w:pPr>
        <w:spacing w:after="0"/>
        <w:ind w:left="0"/>
        <w:jc w:val="both"/>
      </w:pPr>
      <w:r>
        <w:rPr>
          <w:rFonts w:ascii="Times New Roman"/>
          <w:b w:val="false"/>
          <w:i w:val="false"/>
          <w:color w:val="000000"/>
          <w:sz w:val="28"/>
        </w:rPr>
        <w:t>
      99) Қазақстан Республикасының байланысын дамыту мен жетілдірудің негізгі бағыттары мен басымдықтарын іске асыру, оның сапасын, қолжетімділігін және жұмыс істеуінің орнықтылығын арттыру және ұсыныстар әзірлеуді ұйымдастыру;</w:t>
      </w:r>
    </w:p>
    <w:bookmarkEnd w:id="198"/>
    <w:bookmarkStart w:name="z899" w:id="199"/>
    <w:p>
      <w:pPr>
        <w:spacing w:after="0"/>
        <w:ind w:left="0"/>
        <w:jc w:val="both"/>
      </w:pPr>
      <w:r>
        <w:rPr>
          <w:rFonts w:ascii="Times New Roman"/>
          <w:b w:val="false"/>
          <w:i w:val="false"/>
          <w:color w:val="000000"/>
          <w:sz w:val="28"/>
        </w:rPr>
        <w:t>
      100) субсидиялау мөлшерін есептеуді және Министрліктің байланыс операторларына әмбебап қызметтер көрсету жөніндегі міндеттерді жүктеуі тәртібін қоса алғанда, әмбебап қызмет көрсету операторларын айқындау жөніндегі конкурсты өткізу қағидаларын,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әзірлеу және бекіту;</w:t>
      </w:r>
    </w:p>
    <w:bookmarkEnd w:id="199"/>
    <w:bookmarkStart w:name="z1413" w:id="200"/>
    <w:p>
      <w:pPr>
        <w:spacing w:after="0"/>
        <w:ind w:left="0"/>
        <w:jc w:val="both"/>
      </w:pPr>
      <w:r>
        <w:rPr>
          <w:rFonts w:ascii="Times New Roman"/>
          <w:b w:val="false"/>
          <w:i w:val="false"/>
          <w:color w:val="000000"/>
          <w:sz w:val="28"/>
        </w:rPr>
        <w:t>
      100-1)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радиоэлектрондық құралдарды пайдаланып, ақпарат беруді жүзеге асыратын байланыс желілері мен арналарында ақпаратты қорғау құралдарын қолдануды өтеусіз негізде қамтамасыз ету тәртібін айқындау;</w:t>
      </w:r>
    </w:p>
    <w:bookmarkEnd w:id="200"/>
    <w:bookmarkStart w:name="z900" w:id="201"/>
    <w:p>
      <w:pPr>
        <w:spacing w:after="0"/>
        <w:ind w:left="0"/>
        <w:jc w:val="both"/>
      </w:pPr>
      <w:r>
        <w:rPr>
          <w:rFonts w:ascii="Times New Roman"/>
          <w:b w:val="false"/>
          <w:i w:val="false"/>
          <w:color w:val="000000"/>
          <w:sz w:val="28"/>
        </w:rPr>
        <w:t>
      101)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үйлестіруді жүзеге асыру;</w:t>
      </w:r>
    </w:p>
    <w:bookmarkEnd w:id="201"/>
    <w:bookmarkStart w:name="z901" w:id="202"/>
    <w:p>
      <w:pPr>
        <w:spacing w:after="0"/>
        <w:ind w:left="0"/>
        <w:jc w:val="both"/>
      </w:pPr>
      <w:r>
        <w:rPr>
          <w:rFonts w:ascii="Times New Roman"/>
          <w:b w:val="false"/>
          <w:i w:val="false"/>
          <w:color w:val="000000"/>
          <w:sz w:val="28"/>
        </w:rPr>
        <w:t>
      102) тарифтерді қалыптастыру қағидаларын бекіту;</w:t>
      </w:r>
    </w:p>
    <w:bookmarkEnd w:id="202"/>
    <w:bookmarkStart w:name="z902" w:id="203"/>
    <w:p>
      <w:pPr>
        <w:spacing w:after="0"/>
        <w:ind w:left="0"/>
        <w:jc w:val="both"/>
      </w:pPr>
      <w:r>
        <w:rPr>
          <w:rFonts w:ascii="Times New Roman"/>
          <w:b w:val="false"/>
          <w:i w:val="false"/>
          <w:color w:val="000000"/>
          <w:sz w:val="28"/>
        </w:rPr>
        <w:t>
      103) табиғи монополиялар субъектілерінің қызметін жүзеге асыру қағидаларын бекіту;</w:t>
      </w:r>
    </w:p>
    <w:bookmarkEnd w:id="203"/>
    <w:bookmarkStart w:name="z903" w:id="204"/>
    <w:p>
      <w:pPr>
        <w:spacing w:after="0"/>
        <w:ind w:left="0"/>
        <w:jc w:val="both"/>
      </w:pPr>
      <w:r>
        <w:rPr>
          <w:rFonts w:ascii="Times New Roman"/>
          <w:b w:val="false"/>
          <w:i w:val="false"/>
          <w:color w:val="000000"/>
          <w:sz w:val="28"/>
        </w:rPr>
        <w:t>
      104) реттеліп көрсетілетін қызметтерді берудің үлгілік шарттарын бекіту;</w:t>
      </w:r>
    </w:p>
    <w:bookmarkEnd w:id="204"/>
    <w:bookmarkStart w:name="z904" w:id="205"/>
    <w:p>
      <w:pPr>
        <w:spacing w:after="0"/>
        <w:ind w:left="0"/>
        <w:jc w:val="both"/>
      </w:pPr>
      <w:r>
        <w:rPr>
          <w:rFonts w:ascii="Times New Roman"/>
          <w:b w:val="false"/>
          <w:i w:val="false"/>
          <w:color w:val="000000"/>
          <w:sz w:val="28"/>
        </w:rPr>
        <w:t>
      105) реттеліп көрсетілетін қызметтердің тізбесін бекіту;</w:t>
      </w:r>
    </w:p>
    <w:bookmarkEnd w:id="205"/>
    <w:bookmarkStart w:name="z905" w:id="206"/>
    <w:p>
      <w:pPr>
        <w:spacing w:after="0"/>
        <w:ind w:left="0"/>
        <w:jc w:val="both"/>
      </w:pPr>
      <w:r>
        <w:rPr>
          <w:rFonts w:ascii="Times New Roman"/>
          <w:b w:val="false"/>
          <w:i w:val="false"/>
          <w:color w:val="000000"/>
          <w:sz w:val="28"/>
        </w:rPr>
        <w:t>
      106) пошта төлемiнiң мемлекеттiк белгiлерiнiң түрлерi мен шығарылу көлемiн бекiту;</w:t>
      </w:r>
    </w:p>
    <w:bookmarkEnd w:id="206"/>
    <w:bookmarkStart w:name="z906" w:id="207"/>
    <w:p>
      <w:pPr>
        <w:spacing w:after="0"/>
        <w:ind w:left="0"/>
        <w:jc w:val="both"/>
      </w:pPr>
      <w:r>
        <w:rPr>
          <w:rFonts w:ascii="Times New Roman"/>
          <w:b w:val="false"/>
          <w:i w:val="false"/>
          <w:color w:val="000000"/>
          <w:sz w:val="28"/>
        </w:rPr>
        <w:t>
      107) байланыс саласындағы қатынастарды реттеу мәселелері бойынша жеке және заңды тұлғалардың өтініштерін қарау;</w:t>
      </w:r>
    </w:p>
    <w:bookmarkEnd w:id="207"/>
    <w:bookmarkStart w:name="z907" w:id="208"/>
    <w:p>
      <w:pPr>
        <w:spacing w:after="0"/>
        <w:ind w:left="0"/>
        <w:jc w:val="both"/>
      </w:pPr>
      <w:r>
        <w:rPr>
          <w:rFonts w:ascii="Times New Roman"/>
          <w:b w:val="false"/>
          <w:i w:val="false"/>
          <w:color w:val="000000"/>
          <w:sz w:val="28"/>
        </w:rPr>
        <w:t>
      108) радиоэлектрондық құралдарды, жоғары жиiлiктi құрылғыларды пайдалану, сондай-ақ оларды Қазақстан Республикасының аумағына әкелу қағидаларын және байланыс қызметтерiн көрсету қағидаларын бекіту;</w:t>
      </w:r>
    </w:p>
    <w:bookmarkEnd w:id="208"/>
    <w:bookmarkStart w:name="z908" w:id="209"/>
    <w:p>
      <w:pPr>
        <w:spacing w:after="0"/>
        <w:ind w:left="0"/>
        <w:jc w:val="both"/>
      </w:pPr>
      <w:r>
        <w:rPr>
          <w:rFonts w:ascii="Times New Roman"/>
          <w:b w:val="false"/>
          <w:i w:val="false"/>
          <w:color w:val="000000"/>
          <w:sz w:val="28"/>
        </w:rPr>
        <w:t>
      109) байланыс саласындағы ұлттық ресурстарды тарату және пайдалану, сондай-ақ өз құзыреті шегінде байланыс саласындағы техникалық реттеу, өлшем бірлігін қамтамасыз ету және стандарттау саласында қатысу және оның іске асырылуын қамтамасыз ету;</w:t>
      </w:r>
    </w:p>
    <w:bookmarkEnd w:id="209"/>
    <w:bookmarkStart w:name="z909" w:id="210"/>
    <w:p>
      <w:pPr>
        <w:spacing w:after="0"/>
        <w:ind w:left="0"/>
        <w:jc w:val="both"/>
      </w:pPr>
      <w:r>
        <w:rPr>
          <w:rFonts w:ascii="Times New Roman"/>
          <w:b w:val="false"/>
          <w:i w:val="false"/>
          <w:color w:val="000000"/>
          <w:sz w:val="28"/>
        </w:rPr>
        <w:t>
      110)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туындаған және қатері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хабарламалар жіберу жөнінде байланыс операторларының желілерін пайдалану тәртібін белгілеу;</w:t>
      </w:r>
    </w:p>
    <w:bookmarkEnd w:id="210"/>
    <w:bookmarkStart w:name="z1339" w:id="211"/>
    <w:p>
      <w:pPr>
        <w:spacing w:after="0"/>
        <w:ind w:left="0"/>
        <w:jc w:val="both"/>
      </w:pPr>
      <w:r>
        <w:rPr>
          <w:rFonts w:ascii="Times New Roman"/>
          <w:b w:val="false"/>
          <w:i w:val="false"/>
          <w:color w:val="000000"/>
          <w:sz w:val="28"/>
        </w:rPr>
        <w:t>
      110-1) ұялы байланыстың абоненттік құрылғылары арқылы табиғи және техногендік сипаттағы төтенше жағдайлар туралы халықты орталықтандырылған шұғыл хабардар етуді қамтамасыз ету;</w:t>
      </w:r>
    </w:p>
    <w:bookmarkEnd w:id="211"/>
    <w:bookmarkStart w:name="z910" w:id="212"/>
    <w:p>
      <w:pPr>
        <w:spacing w:after="0"/>
        <w:ind w:left="0"/>
        <w:jc w:val="both"/>
      </w:pPr>
      <w:r>
        <w:rPr>
          <w:rFonts w:ascii="Times New Roman"/>
          <w:b w:val="false"/>
          <w:i w:val="false"/>
          <w:color w:val="000000"/>
          <w:sz w:val="28"/>
        </w:rPr>
        <w:t>
      111) байланыс қызметтері нарығының жұмыс істеуі үшін өз құзыреті шегінде жағдайлар жасау;</w:t>
      </w:r>
    </w:p>
    <w:bookmarkEnd w:id="212"/>
    <w:bookmarkStart w:name="z1264" w:id="213"/>
    <w:p>
      <w:pPr>
        <w:spacing w:after="0"/>
        <w:ind w:left="0"/>
        <w:jc w:val="both"/>
      </w:pPr>
      <w:r>
        <w:rPr>
          <w:rFonts w:ascii="Times New Roman"/>
          <w:b w:val="false"/>
          <w:i w:val="false"/>
          <w:color w:val="000000"/>
          <w:sz w:val="28"/>
        </w:rPr>
        <w:t>
      111-1) Қазақстан Республикасы Ұлттық қауіпсіздік комитетімен келісу бойынша деректер беру желілерінің статикалық мекенжайларының тізілімін қалыптастыру және жүргізу қағидаларын бекіту;</w:t>
      </w:r>
    </w:p>
    <w:bookmarkEnd w:id="213"/>
    <w:p>
      <w:pPr>
        <w:spacing w:after="0"/>
        <w:ind w:left="0"/>
        <w:jc w:val="both"/>
      </w:pPr>
      <w:r>
        <w:rPr>
          <w:rFonts w:ascii="Times New Roman"/>
          <w:b w:val="false"/>
          <w:i w:val="false"/>
          <w:color w:val="000000"/>
          <w:sz w:val="28"/>
        </w:rPr>
        <w:t>
      111-2) цифрлық технологияларды енгізу мақсатында ауыл шаруашылығындағы және өнеркәсіп объектілеріндегі байланыстың көрсетілетін қызметтерін субсидиялау қағидаларын бекіту;</w:t>
      </w:r>
    </w:p>
    <w:p>
      <w:pPr>
        <w:spacing w:after="0"/>
        <w:ind w:left="0"/>
        <w:jc w:val="both"/>
      </w:pPr>
      <w:r>
        <w:rPr>
          <w:rFonts w:ascii="Times New Roman"/>
          <w:b w:val="false"/>
          <w:i w:val="false"/>
          <w:color w:val="000000"/>
          <w:sz w:val="28"/>
        </w:rPr>
        <w:t>
      111-3) ұлттық қауіпсіздік органдарымен келісу бойынша геостационарлық емес спутниктерді қолдана отырып, байланыс желілерін пайдалану тәртібін бекіту;</w:t>
      </w:r>
    </w:p>
    <w:bookmarkStart w:name="z911" w:id="214"/>
    <w:p>
      <w:pPr>
        <w:spacing w:after="0"/>
        <w:ind w:left="0"/>
        <w:jc w:val="both"/>
      </w:pPr>
      <w:r>
        <w:rPr>
          <w:rFonts w:ascii="Times New Roman"/>
          <w:b w:val="false"/>
          <w:i w:val="false"/>
          <w:color w:val="000000"/>
          <w:sz w:val="28"/>
        </w:rPr>
        <w:t>
      112)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қағидаларын бекіту;</w:t>
      </w:r>
    </w:p>
    <w:bookmarkEnd w:id="214"/>
    <w:bookmarkStart w:name="z912" w:id="215"/>
    <w:p>
      <w:pPr>
        <w:spacing w:after="0"/>
        <w:ind w:left="0"/>
        <w:jc w:val="both"/>
      </w:pPr>
      <w:r>
        <w:rPr>
          <w:rFonts w:ascii="Times New Roman"/>
          <w:b w:val="false"/>
          <w:i w:val="false"/>
          <w:color w:val="000000"/>
          <w:sz w:val="28"/>
        </w:rPr>
        <w:t>
      113) телекоммуникация және пошта байланысының әмбебап көрсетілетін қызметтері саласындағы нарық субъектілерінің тауарларға (жұмыстарға, көрсетілетін қызметтерге) және инфрақұрылымға кемсітушіліксіз қол жеткізуін қамтамасыз ету мақсатында тауар нарықтарына талдау жүргізу;</w:t>
      </w:r>
    </w:p>
    <w:bookmarkEnd w:id="215"/>
    <w:bookmarkStart w:name="z913" w:id="216"/>
    <w:p>
      <w:pPr>
        <w:spacing w:after="0"/>
        <w:ind w:left="0"/>
        <w:jc w:val="both"/>
      </w:pPr>
      <w:r>
        <w:rPr>
          <w:rFonts w:ascii="Times New Roman"/>
          <w:b w:val="false"/>
          <w:i w:val="false"/>
          <w:color w:val="000000"/>
          <w:sz w:val="28"/>
        </w:rPr>
        <w:t>
      114)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p>
    <w:bookmarkEnd w:id="216"/>
    <w:bookmarkStart w:name="z914" w:id="217"/>
    <w:p>
      <w:pPr>
        <w:spacing w:after="0"/>
        <w:ind w:left="0"/>
        <w:jc w:val="both"/>
      </w:pPr>
      <w:r>
        <w:rPr>
          <w:rFonts w:ascii="Times New Roman"/>
          <w:b w:val="false"/>
          <w:i w:val="false"/>
          <w:color w:val="000000"/>
          <w:sz w:val="28"/>
        </w:rPr>
        <w:t>
      115) пошта төлемінің мемлекеттік белгілерін қоспағанда, пошта операторының пошта төлемі белгілерін келісуі, оны пайдалану тәртібін және пошта операторының пошта төлемі белгілеріне қойылатын талаптарды айқындау;</w:t>
      </w:r>
    </w:p>
    <w:bookmarkEnd w:id="217"/>
    <w:bookmarkStart w:name="z915" w:id="218"/>
    <w:p>
      <w:pPr>
        <w:spacing w:after="0"/>
        <w:ind w:left="0"/>
        <w:jc w:val="both"/>
      </w:pPr>
      <w:r>
        <w:rPr>
          <w:rFonts w:ascii="Times New Roman"/>
          <w:b w:val="false"/>
          <w:i w:val="false"/>
          <w:color w:val="000000"/>
          <w:sz w:val="28"/>
        </w:rPr>
        <w:t>
      116) пошта төлемi белгiлерiнiң мемлекеттiк коллекциясын қалыптастыру;</w:t>
      </w:r>
    </w:p>
    <w:bookmarkEnd w:id="218"/>
    <w:bookmarkStart w:name="z916" w:id="219"/>
    <w:p>
      <w:pPr>
        <w:spacing w:after="0"/>
        <w:ind w:left="0"/>
        <w:jc w:val="both"/>
      </w:pPr>
      <w:r>
        <w:rPr>
          <w:rFonts w:ascii="Times New Roman"/>
          <w:b w:val="false"/>
          <w:i w:val="false"/>
          <w:color w:val="000000"/>
          <w:sz w:val="28"/>
        </w:rPr>
        <w:t>
      117) пошта төлемiнiң мемлекеттiк белгілерiн айналымға енгізуді жүзеге асыру;</w:t>
      </w:r>
    </w:p>
    <w:bookmarkEnd w:id="219"/>
    <w:bookmarkStart w:name="z917" w:id="220"/>
    <w:p>
      <w:pPr>
        <w:spacing w:after="0"/>
        <w:ind w:left="0"/>
        <w:jc w:val="both"/>
      </w:pPr>
      <w:r>
        <w:rPr>
          <w:rFonts w:ascii="Times New Roman"/>
          <w:b w:val="false"/>
          <w:i w:val="false"/>
          <w:color w:val="000000"/>
          <w:sz w:val="28"/>
        </w:rPr>
        <w:t>
      118) Қазақстан Республикасы аумағында пошта саласындағы қызметті реттеуді жүзеге асыру;</w:t>
      </w:r>
    </w:p>
    <w:bookmarkEnd w:id="220"/>
    <w:bookmarkStart w:name="z1414" w:id="221"/>
    <w:p>
      <w:pPr>
        <w:spacing w:after="0"/>
        <w:ind w:left="0"/>
        <w:jc w:val="both"/>
      </w:pPr>
      <w:r>
        <w:rPr>
          <w:rFonts w:ascii="Times New Roman"/>
          <w:b w:val="false"/>
          <w:i w:val="false"/>
          <w:color w:val="000000"/>
          <w:sz w:val="28"/>
        </w:rPr>
        <w:t>
      118-1) пошта жөнелтiлімдерiн iшкi су көлігімен тасымалдау тәртібін айқындау;</w:t>
      </w:r>
    </w:p>
    <w:bookmarkEnd w:id="221"/>
    <w:bookmarkStart w:name="z1415" w:id="222"/>
    <w:p>
      <w:pPr>
        <w:spacing w:after="0"/>
        <w:ind w:left="0"/>
        <w:jc w:val="both"/>
      </w:pPr>
      <w:r>
        <w:rPr>
          <w:rFonts w:ascii="Times New Roman"/>
          <w:b w:val="false"/>
          <w:i w:val="false"/>
          <w:color w:val="000000"/>
          <w:sz w:val="28"/>
        </w:rPr>
        <w:t>
      118-2) пошта жөнелтілімдерін (пошта карточкасынан басқа) растаушы құжаттарды ұсыну арқылы беру кезінде жөнелтушінің олардың құнын жариялау тәртібін айқындау;</w:t>
      </w:r>
    </w:p>
    <w:bookmarkEnd w:id="222"/>
    <w:bookmarkStart w:name="z918" w:id="223"/>
    <w:p>
      <w:pPr>
        <w:spacing w:after="0"/>
        <w:ind w:left="0"/>
        <w:jc w:val="both"/>
      </w:pPr>
      <w:r>
        <w:rPr>
          <w:rFonts w:ascii="Times New Roman"/>
          <w:b w:val="false"/>
          <w:i w:val="false"/>
          <w:color w:val="000000"/>
          <w:sz w:val="28"/>
        </w:rPr>
        <w:t>
      119) филателиялық өнім ретінде пайдалану мақсатында пошта төлемінің мемлекеттік белгісін пошта айналымынан алуды жүзеге асыру;</w:t>
      </w:r>
    </w:p>
    <w:bookmarkEnd w:id="223"/>
    <w:bookmarkStart w:name="z919" w:id="224"/>
    <w:p>
      <w:pPr>
        <w:spacing w:after="0"/>
        <w:ind w:left="0"/>
        <w:jc w:val="both"/>
      </w:pPr>
      <w:r>
        <w:rPr>
          <w:rFonts w:ascii="Times New Roman"/>
          <w:b w:val="false"/>
          <w:i w:val="false"/>
          <w:color w:val="000000"/>
          <w:sz w:val="28"/>
        </w:rPr>
        <w:t>
      120)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bookmarkEnd w:id="224"/>
    <w:bookmarkStart w:name="z1397" w:id="225"/>
    <w:p>
      <w:pPr>
        <w:spacing w:after="0"/>
        <w:ind w:left="0"/>
        <w:jc w:val="both"/>
      </w:pPr>
      <w:r>
        <w:rPr>
          <w:rFonts w:ascii="Times New Roman"/>
          <w:b w:val="false"/>
          <w:i w:val="false"/>
          <w:color w:val="000000"/>
          <w:sz w:val="28"/>
        </w:rPr>
        <w:t>
      120-1)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көшкiн,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беру қағидаларын Қазақстан Республикасының Ұлттық қауіпсіздік комитетімен келісу бойынша бекіту;</w:t>
      </w:r>
    </w:p>
    <w:bookmarkEnd w:id="225"/>
    <w:bookmarkStart w:name="z920" w:id="226"/>
    <w:p>
      <w:pPr>
        <w:spacing w:after="0"/>
        <w:ind w:left="0"/>
        <w:jc w:val="both"/>
      </w:pPr>
      <w:r>
        <w:rPr>
          <w:rFonts w:ascii="Times New Roman"/>
          <w:b w:val="false"/>
          <w:i w:val="false"/>
          <w:color w:val="000000"/>
          <w:sz w:val="28"/>
        </w:rPr>
        <w:t>
      121) іс-әрекеттерi (немесе әрекетсiздiгi) Қазақстан Республикасының ұлттық мүдделерінiң бұзылуына, ұлттық қауiпсiздiгiне қауіп төнуіне алып келетін лауазымды адамдарды, мемлекеттiк қызметшiлердi тиiсті жауаптылыққа тарту;</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Үкіметінің 12.03.2024 </w:t>
      </w:r>
      <w:r>
        <w:rPr>
          <w:rFonts w:ascii="Times New Roman"/>
          <w:b w:val="false"/>
          <w:i w:val="false"/>
          <w:color w:val="00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2" w:id="227"/>
    <w:p>
      <w:pPr>
        <w:spacing w:after="0"/>
        <w:ind w:left="0"/>
        <w:jc w:val="both"/>
      </w:pPr>
      <w:r>
        <w:rPr>
          <w:rFonts w:ascii="Times New Roman"/>
          <w:b w:val="false"/>
          <w:i w:val="false"/>
          <w:color w:val="000000"/>
          <w:sz w:val="28"/>
        </w:rPr>
        <w:t>
      123)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bookmarkEnd w:id="227"/>
    <w:bookmarkStart w:name="z923" w:id="228"/>
    <w:p>
      <w:pPr>
        <w:spacing w:after="0"/>
        <w:ind w:left="0"/>
        <w:jc w:val="both"/>
      </w:pPr>
      <w:r>
        <w:rPr>
          <w:rFonts w:ascii="Times New Roman"/>
          <w:b w:val="false"/>
          <w:i w:val="false"/>
          <w:color w:val="000000"/>
          <w:sz w:val="28"/>
        </w:rPr>
        <w:t>
      124) Қазақстан Республикасының сенім білдірілген үшінші тарапының электрондық цифрлық қолтаңбасының төлнұсқалығын растау қағидаларын бекіту;</w:t>
      </w:r>
    </w:p>
    <w:bookmarkEnd w:id="228"/>
    <w:bookmarkStart w:name="z924" w:id="229"/>
    <w:p>
      <w:pPr>
        <w:spacing w:after="0"/>
        <w:ind w:left="0"/>
        <w:jc w:val="both"/>
      </w:pPr>
      <w:r>
        <w:rPr>
          <w:rFonts w:ascii="Times New Roman"/>
          <w:b w:val="false"/>
          <w:i w:val="false"/>
          <w:color w:val="000000"/>
          <w:sz w:val="28"/>
        </w:rPr>
        <w:t>
      125)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асыру;</w:t>
      </w:r>
    </w:p>
    <w:bookmarkEnd w:id="229"/>
    <w:bookmarkStart w:name="z925" w:id="230"/>
    <w:p>
      <w:pPr>
        <w:spacing w:after="0"/>
        <w:ind w:left="0"/>
        <w:jc w:val="both"/>
      </w:pPr>
      <w:r>
        <w:rPr>
          <w:rFonts w:ascii="Times New Roman"/>
          <w:b w:val="false"/>
          <w:i w:val="false"/>
          <w:color w:val="000000"/>
          <w:sz w:val="28"/>
        </w:rPr>
        <w:t>
      126)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bookmarkEnd w:id="230"/>
    <w:bookmarkStart w:name="z926" w:id="231"/>
    <w:p>
      <w:pPr>
        <w:spacing w:after="0"/>
        <w:ind w:left="0"/>
        <w:jc w:val="both"/>
      </w:pPr>
      <w:r>
        <w:rPr>
          <w:rFonts w:ascii="Times New Roman"/>
          <w:b w:val="false"/>
          <w:i w:val="false"/>
          <w:color w:val="000000"/>
          <w:sz w:val="28"/>
        </w:rPr>
        <w:t>
      127)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бекіту;</w:t>
      </w:r>
    </w:p>
    <w:bookmarkEnd w:id="231"/>
    <w:bookmarkStart w:name="z927" w:id="232"/>
    <w:p>
      <w:pPr>
        <w:spacing w:after="0"/>
        <w:ind w:left="0"/>
        <w:jc w:val="both"/>
      </w:pPr>
      <w:r>
        <w:rPr>
          <w:rFonts w:ascii="Times New Roman"/>
          <w:b w:val="false"/>
          <w:i w:val="false"/>
          <w:color w:val="000000"/>
          <w:sz w:val="28"/>
        </w:rPr>
        <w:t>
      128)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w:t>
      </w:r>
    </w:p>
    <w:bookmarkEnd w:id="232"/>
    <w:bookmarkStart w:name="z928" w:id="233"/>
    <w:p>
      <w:pPr>
        <w:spacing w:after="0"/>
        <w:ind w:left="0"/>
        <w:jc w:val="both"/>
      </w:pPr>
      <w:r>
        <w:rPr>
          <w:rFonts w:ascii="Times New Roman"/>
          <w:b w:val="false"/>
          <w:i w:val="false"/>
          <w:color w:val="000000"/>
          <w:sz w:val="28"/>
        </w:rPr>
        <w:t>
      129) электрондық цифрлық қолтаңбаның төлнұсқалығын тексеру қағидаларын бекіту;</w:t>
      </w:r>
    </w:p>
    <w:bookmarkEnd w:id="233"/>
    <w:p>
      <w:pPr>
        <w:spacing w:after="0"/>
        <w:ind w:left="0"/>
        <w:jc w:val="both"/>
      </w:pPr>
      <w:r>
        <w:rPr>
          <w:rFonts w:ascii="Times New Roman"/>
          <w:b w:val="false"/>
          <w:i w:val="false"/>
          <w:color w:val="000000"/>
          <w:sz w:val="28"/>
        </w:rPr>
        <w:t>
      129-1) жай электрондық қолтаңба арқылы куәландыруға жатпайтын мәмілелер тізімін бекіту;</w:t>
      </w:r>
    </w:p>
    <w:bookmarkStart w:name="z929" w:id="234"/>
    <w:p>
      <w:pPr>
        <w:spacing w:after="0"/>
        <w:ind w:left="0"/>
        <w:jc w:val="both"/>
      </w:pPr>
      <w:r>
        <w:rPr>
          <w:rFonts w:ascii="Times New Roman"/>
          <w:b w:val="false"/>
          <w:i w:val="false"/>
          <w:color w:val="000000"/>
          <w:sz w:val="28"/>
        </w:rPr>
        <w:t>
      130) куәландырушы орталықтарды аккредиттеу туралы куәлікті беру және кері қайтарып алу қағидаларын әзірлеу және бекіту;</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 тармақша жаңа редакцияда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930" w:id="235"/>
    <w:p>
      <w:pPr>
        <w:spacing w:after="0"/>
        <w:ind w:left="0"/>
        <w:jc w:val="both"/>
      </w:pPr>
      <w:r>
        <w:rPr>
          <w:rFonts w:ascii="Times New Roman"/>
          <w:b w:val="false"/>
          <w:i w:val="false"/>
          <w:color w:val="000000"/>
          <w:sz w:val="28"/>
        </w:rPr>
        <w:t>
      131)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w:t>
      </w:r>
    </w:p>
    <w:bookmarkEnd w:id="235"/>
    <w:bookmarkStart w:name="z931" w:id="236"/>
    <w:p>
      <w:pPr>
        <w:spacing w:after="0"/>
        <w:ind w:left="0"/>
        <w:jc w:val="both"/>
      </w:pPr>
      <w:r>
        <w:rPr>
          <w:rFonts w:ascii="Times New Roman"/>
          <w:b w:val="false"/>
          <w:i w:val="false"/>
          <w:color w:val="000000"/>
          <w:sz w:val="28"/>
        </w:rPr>
        <w:t>
      132) ақпараттық жүйелердің аудитін жүргізу қағидаларын бекіту;</w:t>
      </w:r>
    </w:p>
    <w:bookmarkEnd w:id="236"/>
    <w:bookmarkStart w:name="z932" w:id="237"/>
    <w:p>
      <w:pPr>
        <w:spacing w:after="0"/>
        <w:ind w:left="0"/>
        <w:jc w:val="both"/>
      </w:pPr>
      <w:r>
        <w:rPr>
          <w:rFonts w:ascii="Times New Roman"/>
          <w:b w:val="false"/>
          <w:i w:val="false"/>
          <w:color w:val="000000"/>
          <w:sz w:val="28"/>
        </w:rPr>
        <w:t>
      133) мемлекеттік қызметтер көрсету мониторингі ақпараттық жүйесінің ақпараттық жүйелермен ақпараттық өзара іс-қимылы қағидаларын бекіту;</w:t>
      </w:r>
    </w:p>
    <w:bookmarkEnd w:id="237"/>
    <w:bookmarkStart w:name="z933" w:id="238"/>
    <w:p>
      <w:pPr>
        <w:spacing w:after="0"/>
        <w:ind w:left="0"/>
        <w:jc w:val="both"/>
      </w:pPr>
      <w:r>
        <w:rPr>
          <w:rFonts w:ascii="Times New Roman"/>
          <w:b w:val="false"/>
          <w:i w:val="false"/>
          <w:color w:val="000000"/>
          <w:sz w:val="28"/>
        </w:rPr>
        <w:t>
      134) куәландырушы орталықтың үлгілік ережесін бекіту;</w:t>
      </w:r>
    </w:p>
    <w:bookmarkEnd w:id="238"/>
    <w:bookmarkStart w:name="z934" w:id="239"/>
    <w:p>
      <w:pPr>
        <w:spacing w:after="0"/>
        <w:ind w:left="0"/>
        <w:jc w:val="both"/>
      </w:pPr>
      <w:r>
        <w:rPr>
          <w:rFonts w:ascii="Times New Roman"/>
          <w:b w:val="false"/>
          <w:i w:val="false"/>
          <w:color w:val="000000"/>
          <w:sz w:val="28"/>
        </w:rPr>
        <w:t>
      135)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 тармақша жаңа редакцияда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365" w:id="240"/>
    <w:p>
      <w:pPr>
        <w:spacing w:after="0"/>
        <w:ind w:left="0"/>
        <w:jc w:val="both"/>
      </w:pPr>
      <w:r>
        <w:rPr>
          <w:rFonts w:ascii="Times New Roman"/>
          <w:b w:val="false"/>
          <w:i w:val="false"/>
          <w:color w:val="000000"/>
          <w:sz w:val="28"/>
        </w:rPr>
        <w:t>
      135-1)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әзірлеу және бекіту;</w:t>
      </w:r>
    </w:p>
    <w:bookmarkEnd w:id="240"/>
    <w:p>
      <w:pPr>
        <w:spacing w:after="0"/>
        <w:ind w:left="0"/>
        <w:jc w:val="both"/>
      </w:pPr>
      <w:r>
        <w:rPr>
          <w:rFonts w:ascii="Times New Roman"/>
          <w:b w:val="false"/>
          <w:i w:val="false"/>
          <w:color w:val="000000"/>
          <w:sz w:val="28"/>
        </w:rPr>
        <w:t>
      135-2) оператордың мемлекеттік органдарға көрсететін ақпараттық-коммуникациялық қызметтер, оның ішінде платформалық бағдарламалық өнімдерді әзірлеу арқылы көрсететін қызметтер тізбесін бекіту;</w:t>
      </w:r>
    </w:p>
    <w:bookmarkStart w:name="z935" w:id="241"/>
    <w:p>
      <w:pPr>
        <w:spacing w:after="0"/>
        <w:ind w:left="0"/>
        <w:jc w:val="both"/>
      </w:pPr>
      <w:r>
        <w:rPr>
          <w:rFonts w:ascii="Times New Roman"/>
          <w:b w:val="false"/>
          <w:i w:val="false"/>
          <w:color w:val="000000"/>
          <w:sz w:val="28"/>
        </w:rPr>
        <w:t>
      136) "электрондық үкіметтің" ақпараттық-коммуникациялық инфрақұрылымының операторына бекітіліп берілетін "электрондық үкіметтің" ақпараттық-коммуникациялық инфрақұрылымы объектілерінің, сондай-ақ платформалық бағдарламалық өнімдердің тізбесін бекіту;</w:t>
      </w:r>
    </w:p>
    <w:bookmarkEnd w:id="241"/>
    <w:bookmarkStart w:name="z936" w:id="242"/>
    <w:p>
      <w:pPr>
        <w:spacing w:after="0"/>
        <w:ind w:left="0"/>
        <w:jc w:val="both"/>
      </w:pPr>
      <w:r>
        <w:rPr>
          <w:rFonts w:ascii="Times New Roman"/>
          <w:b w:val="false"/>
          <w:i w:val="false"/>
          <w:color w:val="000000"/>
          <w:sz w:val="28"/>
        </w:rPr>
        <w:t>
      137)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сондай-ақ платформалық бағдарламалық өнімдердің тізбесін қалыптастыру қағидаларын бекіту;</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p>
    <w:bookmarkStart w:name="z938" w:id="243"/>
    <w:p>
      <w:pPr>
        <w:spacing w:after="0"/>
        <w:ind w:left="0"/>
        <w:jc w:val="both"/>
      </w:pPr>
      <w:r>
        <w:rPr>
          <w:rFonts w:ascii="Times New Roman"/>
          <w:b w:val="false"/>
          <w:i w:val="false"/>
          <w:color w:val="000000"/>
          <w:sz w:val="28"/>
        </w:rPr>
        <w:t>
      139) ақпараттандыру объектілерін сыныптау қағидаларын және ақпараттандыру объектілерінің сыныптауышын бекіту;</w:t>
      </w:r>
    </w:p>
    <w:bookmarkEnd w:id="243"/>
    <w:bookmarkStart w:name="z939" w:id="244"/>
    <w:p>
      <w:pPr>
        <w:spacing w:after="0"/>
        <w:ind w:left="0"/>
        <w:jc w:val="both"/>
      </w:pPr>
      <w:r>
        <w:rPr>
          <w:rFonts w:ascii="Times New Roman"/>
          <w:b w:val="false"/>
          <w:i w:val="false"/>
          <w:color w:val="000000"/>
          <w:sz w:val="28"/>
        </w:rPr>
        <w:t>
      140)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бекіту;</w:t>
      </w:r>
    </w:p>
    <w:bookmarkEnd w:id="244"/>
    <w:bookmarkStart w:name="z940" w:id="245"/>
    <w:p>
      <w:pPr>
        <w:spacing w:after="0"/>
        <w:ind w:left="0"/>
        <w:jc w:val="both"/>
      </w:pPr>
      <w:r>
        <w:rPr>
          <w:rFonts w:ascii="Times New Roman"/>
          <w:b w:val="false"/>
          <w:i w:val="false"/>
          <w:color w:val="000000"/>
          <w:sz w:val="28"/>
        </w:rPr>
        <w:t>
      141) "электрондық үкіметтің" сыртқы шлюзінің жұмыс істеу қағидаларын және оған қойылатын техникалық талаптарды бекіту;</w:t>
      </w:r>
    </w:p>
    <w:bookmarkEnd w:id="245"/>
    <w:bookmarkStart w:name="z1398" w:id="246"/>
    <w:p>
      <w:pPr>
        <w:spacing w:after="0"/>
        <w:ind w:left="0"/>
        <w:jc w:val="both"/>
      </w:pPr>
      <w:r>
        <w:rPr>
          <w:rFonts w:ascii="Times New Roman"/>
          <w:b w:val="false"/>
          <w:i w:val="false"/>
          <w:color w:val="000000"/>
          <w:sz w:val="28"/>
        </w:rPr>
        <w:t>
      141-1) мамандарға қойылатын біліктілік талаптарын және олардың "электрондық үкіметтің" ақпараттық-коммуникациялық платформасында жұмыс істеуіне рұқсат ету қағидаларын бекіту;</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Үкіметінің 06.03.2025 </w:t>
      </w:r>
      <w:r>
        <w:rPr>
          <w:rFonts w:ascii="Times New Roman"/>
          <w:b w:val="false"/>
          <w:i w:val="false"/>
          <w:color w:val="000000"/>
          <w:sz w:val="28"/>
        </w:rPr>
        <w:t>№ 128</w:t>
      </w:r>
      <w:r>
        <w:rPr>
          <w:rFonts w:ascii="Times New Roman"/>
          <w:b w:val="false"/>
          <w:i w:val="false"/>
          <w:color w:val="ff0000"/>
          <w:sz w:val="28"/>
        </w:rPr>
        <w:t xml:space="preserve"> (16.03.2025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99" w:id="247"/>
    <w:p>
      <w:pPr>
        <w:spacing w:after="0"/>
        <w:ind w:left="0"/>
        <w:jc w:val="both"/>
      </w:pPr>
      <w:r>
        <w:rPr>
          <w:rFonts w:ascii="Times New Roman"/>
          <w:b w:val="false"/>
          <w:i w:val="false"/>
          <w:color w:val="000000"/>
          <w:sz w:val="28"/>
        </w:rPr>
        <w:t>
      142-1) ұлттық анықтамалық ақпараттың элементтерін мемлекеттік статистика саласындағы уәкілетті органмен келісу бойынша әзірлеу және бекіту;</w:t>
      </w:r>
    </w:p>
    <w:bookmarkEnd w:id="247"/>
    <w:bookmarkStart w:name="z942" w:id="248"/>
    <w:p>
      <w:pPr>
        <w:spacing w:after="0"/>
        <w:ind w:left="0"/>
        <w:jc w:val="both"/>
      </w:pPr>
      <w:r>
        <w:rPr>
          <w:rFonts w:ascii="Times New Roman"/>
          <w:b w:val="false"/>
          <w:i w:val="false"/>
          <w:color w:val="000000"/>
          <w:sz w:val="28"/>
        </w:rPr>
        <w:t>
      143)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бекіту;</w:t>
      </w:r>
    </w:p>
    <w:bookmarkEnd w:id="248"/>
    <w:bookmarkStart w:name="z1340" w:id="249"/>
    <w:p>
      <w:pPr>
        <w:spacing w:after="0"/>
        <w:ind w:left="0"/>
        <w:jc w:val="both"/>
      </w:pPr>
      <w:r>
        <w:rPr>
          <w:rFonts w:ascii="Times New Roman"/>
          <w:b w:val="false"/>
          <w:i w:val="false"/>
          <w:color w:val="000000"/>
          <w:sz w:val="28"/>
        </w:rPr>
        <w:t>
      143-1) кәсіпкерлік жөніндегі уәкілетті органмен бірлесіп, Қазақстан Республикасының Ұлттық кәсіпкерлер палатасымен келісу бойынша мемлекеттік органдар мен ұйымдардың бизнес-әріптестердің тізілімімен интеграциялануға жататын ақпараттандыру объектілерінің тізбесін бекіту;</w:t>
      </w:r>
    </w:p>
    <w:bookmarkEnd w:id="249"/>
    <w:bookmarkStart w:name="z943" w:id="250"/>
    <w:p>
      <w:pPr>
        <w:spacing w:after="0"/>
        <w:ind w:left="0"/>
        <w:jc w:val="both"/>
      </w:pPr>
      <w:r>
        <w:rPr>
          <w:rFonts w:ascii="Times New Roman"/>
          <w:b w:val="false"/>
          <w:i w:val="false"/>
          <w:color w:val="000000"/>
          <w:sz w:val="28"/>
        </w:rPr>
        <w:t>
      144) "электрондық үкіметтің" архитектурасын қалыптастыру және іске асырылуын мониторингтеу қағидаларын бекіту;</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 тармақша жаңа редакцияда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5" w:id="251"/>
    <w:p>
      <w:pPr>
        <w:spacing w:after="0"/>
        <w:ind w:left="0"/>
        <w:jc w:val="both"/>
      </w:pPr>
      <w:r>
        <w:rPr>
          <w:rFonts w:ascii="Times New Roman"/>
          <w:b w:val="false"/>
          <w:i w:val="false"/>
          <w:color w:val="000000"/>
          <w:sz w:val="28"/>
        </w:rPr>
        <w:t>
      146) инвестициялық ұсыныстарға, бюджеттік инвестициялардың қаржы-экономикалық негіздемелеріне ақпараттандыру саласындағы сараптаманы жүргізу қағидаларын бекіту;</w:t>
      </w:r>
    </w:p>
    <w:bookmarkEnd w:id="251"/>
    <w:bookmarkStart w:name="z946" w:id="252"/>
    <w:p>
      <w:pPr>
        <w:spacing w:after="0"/>
        <w:ind w:left="0"/>
        <w:jc w:val="both"/>
      </w:pPr>
      <w:r>
        <w:rPr>
          <w:rFonts w:ascii="Times New Roman"/>
          <w:b w:val="false"/>
          <w:i w:val="false"/>
          <w:color w:val="000000"/>
          <w:sz w:val="28"/>
        </w:rPr>
        <w:t>
      147)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8" w:id="253"/>
    <w:p>
      <w:pPr>
        <w:spacing w:after="0"/>
        <w:ind w:left="0"/>
        <w:jc w:val="both"/>
      </w:pPr>
      <w:r>
        <w:rPr>
          <w:rFonts w:ascii="Times New Roman"/>
          <w:b w:val="false"/>
          <w:i w:val="false"/>
          <w:color w:val="000000"/>
          <w:sz w:val="28"/>
        </w:rPr>
        <w:t>
      149) қызметтер көрсету мен олардың құнын айқындау тәртібін қоса алғанда, "Астана Хаб" халықаралық технологиялық паркі қызметінің қағидаларын бекіту;</w:t>
      </w:r>
    </w:p>
    <w:bookmarkEnd w:id="253"/>
    <w:bookmarkStart w:name="z949" w:id="254"/>
    <w:p>
      <w:pPr>
        <w:spacing w:after="0"/>
        <w:ind w:left="0"/>
        <w:jc w:val="both"/>
      </w:pPr>
      <w:r>
        <w:rPr>
          <w:rFonts w:ascii="Times New Roman"/>
          <w:b w:val="false"/>
          <w:i w:val="false"/>
          <w:color w:val="000000"/>
          <w:sz w:val="28"/>
        </w:rPr>
        <w:t>
      150) "Астана Хаб" халықаралық технологиялық паркінің қызметін үйлестіруді жүзеге асыру;</w:t>
      </w:r>
    </w:p>
    <w:bookmarkEnd w:id="254"/>
    <w:bookmarkStart w:name="z1316" w:id="255"/>
    <w:p>
      <w:pPr>
        <w:spacing w:after="0"/>
        <w:ind w:left="0"/>
        <w:jc w:val="both"/>
      </w:pPr>
      <w:r>
        <w:rPr>
          <w:rFonts w:ascii="Times New Roman"/>
          <w:b w:val="false"/>
          <w:i w:val="false"/>
          <w:color w:val="000000"/>
          <w:sz w:val="28"/>
        </w:rPr>
        <w:t>
      150-1) "Астана Хаб" халықаралық технологиялық паркін айқындау;</w:t>
      </w:r>
    </w:p>
    <w:bookmarkEnd w:id="255"/>
    <w:bookmarkStart w:name="z950" w:id="256"/>
    <w:p>
      <w:pPr>
        <w:spacing w:after="0"/>
        <w:ind w:left="0"/>
        <w:jc w:val="both"/>
      </w:pPr>
      <w:r>
        <w:rPr>
          <w:rFonts w:ascii="Times New Roman"/>
          <w:b w:val="false"/>
          <w:i w:val="false"/>
          <w:color w:val="000000"/>
          <w:sz w:val="28"/>
        </w:rPr>
        <w:t>
      151) халықтың көші-қоны мәселелері жөніндегі уәкілетті органмен және Қазақстан Республикасының Ұлттық қауіпсіздік комитетімен келісу бойынша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олардың құрамы мен мерзімділігін бекіту;</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152-1) инновациялық жобаларды сынамалауға арналған эксперименттік режимдерге бастама жасау қағидаларын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p>
    <w:bookmarkStart w:name="z1374" w:id="257"/>
    <w:p>
      <w:pPr>
        <w:spacing w:after="0"/>
        <w:ind w:left="0"/>
        <w:jc w:val="both"/>
      </w:pPr>
      <w:r>
        <w:rPr>
          <w:rFonts w:ascii="Times New Roman"/>
          <w:b w:val="false"/>
          <w:i w:val="false"/>
          <w:color w:val="000000"/>
          <w:sz w:val="28"/>
        </w:rPr>
        <w:t>
      154-1) "электрондық үкіметтің" бірыңғай репозиторийінің жұмыс істеу қағидаларын бекіту;</w:t>
      </w:r>
    </w:p>
    <w:bookmarkEnd w:id="257"/>
    <w:bookmarkStart w:name="z1375" w:id="258"/>
    <w:p>
      <w:pPr>
        <w:spacing w:after="0"/>
        <w:ind w:left="0"/>
        <w:jc w:val="both"/>
      </w:pPr>
      <w:r>
        <w:rPr>
          <w:rFonts w:ascii="Times New Roman"/>
          <w:b w:val="false"/>
          <w:i w:val="false"/>
          <w:color w:val="000000"/>
          <w:sz w:val="28"/>
        </w:rPr>
        <w:t>
      154-2) ақпараттық қауіпсіздікті зерттеушілермен өзара іс-қимыл жасау бағдарламасының жұмыс істеу қағидаларын бекіту;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Үкіметінің 12.03.2024 </w:t>
      </w:r>
      <w:r>
        <w:rPr>
          <w:rFonts w:ascii="Times New Roman"/>
          <w:b w:val="false"/>
          <w:i w:val="false"/>
          <w:color w:val="00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55" w:id="259"/>
    <w:p>
      <w:pPr>
        <w:spacing w:after="0"/>
        <w:ind w:left="0"/>
        <w:jc w:val="both"/>
      </w:pPr>
      <w:r>
        <w:rPr>
          <w:rFonts w:ascii="Times New Roman"/>
          <w:b w:val="false"/>
          <w:i w:val="false"/>
          <w:color w:val="000000"/>
          <w:sz w:val="28"/>
        </w:rPr>
        <w:t>
      156)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бекіту;</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58" w:id="260"/>
    <w:p>
      <w:pPr>
        <w:spacing w:after="0"/>
        <w:ind w:left="0"/>
        <w:jc w:val="both"/>
      </w:pPr>
      <w:r>
        <w:rPr>
          <w:rFonts w:ascii="Times New Roman"/>
          <w:b w:val="false"/>
          <w:i w:val="false"/>
          <w:color w:val="000000"/>
          <w:sz w:val="28"/>
        </w:rPr>
        <w:t>
      159)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 тармақша жаңа редакцияда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291" w:id="261"/>
    <w:p>
      <w:pPr>
        <w:spacing w:after="0"/>
        <w:ind w:left="0"/>
        <w:jc w:val="both"/>
      </w:pPr>
      <w:r>
        <w:rPr>
          <w:rFonts w:ascii="Times New Roman"/>
          <w:b w:val="false"/>
          <w:i w:val="false"/>
          <w:color w:val="000000"/>
          <w:sz w:val="28"/>
        </w:rPr>
        <w:t>
      159-1) үлгілік конкурстық құжаттамаларды және мемлекеттік-жекешелік әріптестіктің үлгілік шарттарын қоса алғанда,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әзірлеу және бекіту;</w:t>
      </w:r>
    </w:p>
    <w:bookmarkEnd w:id="261"/>
    <w:bookmarkStart w:name="z1292" w:id="262"/>
    <w:p>
      <w:pPr>
        <w:spacing w:after="0"/>
        <w:ind w:left="0"/>
        <w:jc w:val="both"/>
      </w:pPr>
      <w:r>
        <w:rPr>
          <w:rFonts w:ascii="Times New Roman"/>
          <w:b w:val="false"/>
          <w:i w:val="false"/>
          <w:color w:val="000000"/>
          <w:sz w:val="28"/>
        </w:rPr>
        <w:t>
      159-2)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бекіту;</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162) тармақшаның осы редакциясы 01.01.2026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Үкіметінің 15.03.2023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әкімшілік рәсімге қатысушылардың мемлекеттік органдардың басшыларына және олардың орынбасарларына бейнеконференцбайланыс арқылы жүгіну тәртібін айқындау;</w:t>
      </w:r>
    </w:p>
    <w:bookmarkStart w:name="z962" w:id="263"/>
    <w:p>
      <w:pPr>
        <w:spacing w:after="0"/>
        <w:ind w:left="0"/>
        <w:jc w:val="both"/>
      </w:pPr>
      <w:r>
        <w:rPr>
          <w:rFonts w:ascii="Times New Roman"/>
          <w:b w:val="false"/>
          <w:i w:val="false"/>
          <w:color w:val="000000"/>
          <w:sz w:val="28"/>
        </w:rPr>
        <w:t>
      163)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бекіту;</w:t>
      </w:r>
    </w:p>
    <w:bookmarkEnd w:id="263"/>
    <w:bookmarkStart w:name="z1400" w:id="264"/>
    <w:p>
      <w:pPr>
        <w:spacing w:after="0"/>
        <w:ind w:left="0"/>
        <w:jc w:val="both"/>
      </w:pPr>
      <w:r>
        <w:rPr>
          <w:rFonts w:ascii="Times New Roman"/>
          <w:b w:val="false"/>
          <w:i w:val="false"/>
          <w:color w:val="000000"/>
          <w:sz w:val="28"/>
        </w:rPr>
        <w:t>
      163-1) мемлекеттік электрондық ақпараттық ресурстардың құрамына енгізілетін жеке тұлғалардың дербес деректерінің тізбесін бекіту;</w:t>
      </w:r>
    </w:p>
    <w:bookmarkEnd w:id="264"/>
    <w:bookmarkStart w:name="z963" w:id="265"/>
    <w:p>
      <w:pPr>
        <w:spacing w:after="0"/>
        <w:ind w:left="0"/>
        <w:jc w:val="both"/>
      </w:pPr>
      <w:r>
        <w:rPr>
          <w:rFonts w:ascii="Times New Roman"/>
          <w:b w:val="false"/>
          <w:i w:val="false"/>
          <w:color w:val="000000"/>
          <w:sz w:val="28"/>
        </w:rPr>
        <w:t>
      164) Қазақстан Республикасының аумағындағы жылжымайтын мүлік объектілерін адрестеу қағидаларын сәулет, қала құрылысы және құрылыс iстері жөніндегi уәкiлеттi органмен бірлесіп бекіту;</w:t>
      </w:r>
    </w:p>
    <w:bookmarkEnd w:id="265"/>
    <w:bookmarkStart w:name="z964" w:id="266"/>
    <w:p>
      <w:pPr>
        <w:spacing w:after="0"/>
        <w:ind w:left="0"/>
        <w:jc w:val="both"/>
      </w:pPr>
      <w:r>
        <w:rPr>
          <w:rFonts w:ascii="Times New Roman"/>
          <w:b w:val="false"/>
          <w:i w:val="false"/>
          <w:color w:val="000000"/>
          <w:sz w:val="28"/>
        </w:rPr>
        <w:t>
      165) есептілікті ұсыну қағидалары мен мерзімдерін және нысандарын, сондай-ақ ақпараттық жүйелерді құру немесе дамытуға байланысты гранттарды пайдалану барысы мен нәтижелері туралы ұсынылатын ақпаратқа қойылатын талаптарды бекіту;</w:t>
      </w:r>
    </w:p>
    <w:bookmarkEnd w:id="266"/>
    <w:bookmarkStart w:name="z965" w:id="267"/>
    <w:p>
      <w:pPr>
        <w:spacing w:after="0"/>
        <w:ind w:left="0"/>
        <w:jc w:val="both"/>
      </w:pPr>
      <w:r>
        <w:rPr>
          <w:rFonts w:ascii="Times New Roman"/>
          <w:b w:val="false"/>
          <w:i w:val="false"/>
          <w:color w:val="000000"/>
          <w:sz w:val="28"/>
        </w:rPr>
        <w:t>
      166) "электрондық үкіметтің" ақпараттандыру объектілерін құруға және дамытуға арналған техникалық тапсырмаларды жасау және қарау қағидаларын бекіту;</w:t>
      </w:r>
    </w:p>
    <w:bookmarkEnd w:id="267"/>
    <w:bookmarkStart w:name="z966" w:id="268"/>
    <w:p>
      <w:pPr>
        <w:spacing w:after="0"/>
        <w:ind w:left="0"/>
        <w:jc w:val="both"/>
      </w:pPr>
      <w:r>
        <w:rPr>
          <w:rFonts w:ascii="Times New Roman"/>
          <w:b w:val="false"/>
          <w:i w:val="false"/>
          <w:color w:val="000000"/>
          <w:sz w:val="28"/>
        </w:rPr>
        <w:t>
      167) ақпараттандыру саласында инвестициялар тарту жүйесін және инвестициялық жобаларды әзірлеу мен іске асыруды ынталандыру тетіктерін жетілдіру жөніндегі қызметті жүзеге асыру;</w:t>
      </w:r>
    </w:p>
    <w:bookmarkEnd w:id="268"/>
    <w:bookmarkStart w:name="z967" w:id="269"/>
    <w:p>
      <w:pPr>
        <w:spacing w:after="0"/>
        <w:ind w:left="0"/>
        <w:jc w:val="both"/>
      </w:pPr>
      <w:r>
        <w:rPr>
          <w:rFonts w:ascii="Times New Roman"/>
          <w:b w:val="false"/>
          <w:i w:val="false"/>
          <w:color w:val="000000"/>
          <w:sz w:val="28"/>
        </w:rPr>
        <w:t>
      168) ақпараттық-коммуникациялық технологиялар саласын дамыту үшін жағдайлар жасау;</w:t>
      </w:r>
    </w:p>
    <w:bookmarkEnd w:id="269"/>
    <w:bookmarkStart w:name="z968" w:id="270"/>
    <w:p>
      <w:pPr>
        <w:spacing w:after="0"/>
        <w:ind w:left="0"/>
        <w:jc w:val="both"/>
      </w:pPr>
      <w:r>
        <w:rPr>
          <w:rFonts w:ascii="Times New Roman"/>
          <w:b w:val="false"/>
          <w:i w:val="false"/>
          <w:color w:val="000000"/>
          <w:sz w:val="28"/>
        </w:rPr>
        <w:t>
      169) Қазақстан Республикасының ақпараттандыру саласындағы заңнамасын жетiлдiру бойынша ұсыныстар әзірлеу;</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71" w:id="271"/>
    <w:p>
      <w:pPr>
        <w:spacing w:after="0"/>
        <w:ind w:left="0"/>
        <w:jc w:val="both"/>
      </w:pPr>
      <w:r>
        <w:rPr>
          <w:rFonts w:ascii="Times New Roman"/>
          <w:b w:val="false"/>
          <w:i w:val="false"/>
          <w:color w:val="000000"/>
          <w:sz w:val="28"/>
        </w:rPr>
        <w:t>
      172) ақпараттандыру саласындағы инвестициялық ұсыныстарға, бюджеттік инвестициялардың қаржылық-экономикалық негіздемелеріне қорытынды беру;</w:t>
      </w:r>
    </w:p>
    <w:bookmarkEnd w:id="271"/>
    <w:bookmarkStart w:name="z972" w:id="272"/>
    <w:p>
      <w:pPr>
        <w:spacing w:after="0"/>
        <w:ind w:left="0"/>
        <w:jc w:val="both"/>
      </w:pPr>
      <w:r>
        <w:rPr>
          <w:rFonts w:ascii="Times New Roman"/>
          <w:b w:val="false"/>
          <w:i w:val="false"/>
          <w:color w:val="000000"/>
          <w:sz w:val="28"/>
        </w:rPr>
        <w:t>
      173) Қазақстан Республикасының арнаулы мемлекеттік органдарын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қарау және қорытындылар беру;</w:t>
      </w:r>
    </w:p>
    <w:bookmarkEnd w:id="272"/>
    <w:bookmarkStart w:name="z973" w:id="273"/>
    <w:p>
      <w:pPr>
        <w:spacing w:after="0"/>
        <w:ind w:left="0"/>
        <w:jc w:val="both"/>
      </w:pPr>
      <w:r>
        <w:rPr>
          <w:rFonts w:ascii="Times New Roman"/>
          <w:b w:val="false"/>
          <w:i w:val="false"/>
          <w:color w:val="000000"/>
          <w:sz w:val="28"/>
        </w:rPr>
        <w:t>
      174) "электрондық үкіметтің" ақпараттандыру объектілерін құруға немесе дамытуға арналған техникалық тапсырманы келісу;</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76" w:id="274"/>
    <w:p>
      <w:pPr>
        <w:spacing w:after="0"/>
        <w:ind w:left="0"/>
        <w:jc w:val="both"/>
      </w:pPr>
      <w:r>
        <w:rPr>
          <w:rFonts w:ascii="Times New Roman"/>
          <w:b w:val="false"/>
          <w:i w:val="false"/>
          <w:color w:val="000000"/>
          <w:sz w:val="28"/>
        </w:rPr>
        <w:t>
      177) "электрондық үкімет" ақпараттандыру объектілерін өнеркәсіптік пайдалануға енгізуге қатысу;</w:t>
      </w:r>
    </w:p>
    <w:bookmarkEnd w:id="274"/>
    <w:bookmarkStart w:name="z977" w:id="275"/>
    <w:p>
      <w:pPr>
        <w:spacing w:after="0"/>
        <w:ind w:left="0"/>
        <w:jc w:val="both"/>
      </w:pPr>
      <w:r>
        <w:rPr>
          <w:rFonts w:ascii="Times New Roman"/>
          <w:b w:val="false"/>
          <w:i w:val="false"/>
          <w:color w:val="000000"/>
          <w:sz w:val="28"/>
        </w:rPr>
        <w:t>
      178)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bookmarkEnd w:id="275"/>
    <w:bookmarkStart w:name="z978" w:id="276"/>
    <w:p>
      <w:pPr>
        <w:spacing w:after="0"/>
        <w:ind w:left="0"/>
        <w:jc w:val="both"/>
      </w:pPr>
      <w:r>
        <w:rPr>
          <w:rFonts w:ascii="Times New Roman"/>
          <w:b w:val="false"/>
          <w:i w:val="false"/>
          <w:color w:val="000000"/>
          <w:sz w:val="28"/>
        </w:rPr>
        <w:t>
      179)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0" w:id="277"/>
    <w:p>
      <w:pPr>
        <w:spacing w:after="0"/>
        <w:ind w:left="0"/>
        <w:jc w:val="both"/>
      </w:pPr>
      <w:r>
        <w:rPr>
          <w:rFonts w:ascii="Times New Roman"/>
          <w:b w:val="false"/>
          <w:i w:val="false"/>
          <w:color w:val="000000"/>
          <w:sz w:val="28"/>
        </w:rPr>
        <w:t>
      181)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w:t>
      </w:r>
    </w:p>
    <w:bookmarkEnd w:id="277"/>
    <w:bookmarkStart w:name="z981" w:id="278"/>
    <w:p>
      <w:pPr>
        <w:spacing w:after="0"/>
        <w:ind w:left="0"/>
        <w:jc w:val="both"/>
      </w:pPr>
      <w:r>
        <w:rPr>
          <w:rFonts w:ascii="Times New Roman"/>
          <w:b w:val="false"/>
          <w:i w:val="false"/>
          <w:color w:val="000000"/>
          <w:sz w:val="28"/>
        </w:rPr>
        <w:t>
      182)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бекіту;</w:t>
      </w:r>
    </w:p>
    <w:bookmarkEnd w:id="278"/>
    <w:bookmarkStart w:name="z982" w:id="279"/>
    <w:p>
      <w:pPr>
        <w:spacing w:after="0"/>
        <w:ind w:left="0"/>
        <w:jc w:val="both"/>
      </w:pPr>
      <w:r>
        <w:rPr>
          <w:rFonts w:ascii="Times New Roman"/>
          <w:b w:val="false"/>
          <w:i w:val="false"/>
          <w:color w:val="000000"/>
          <w:sz w:val="28"/>
        </w:rPr>
        <w:t>
      183) "Азаматтарға арналған үкімет" мемлекеттік корпорациясының қызметі қағидаларын бекіту;</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4" w:id="280"/>
    <w:p>
      <w:pPr>
        <w:spacing w:after="0"/>
        <w:ind w:left="0"/>
        <w:jc w:val="both"/>
      </w:pPr>
      <w:r>
        <w:rPr>
          <w:rFonts w:ascii="Times New Roman"/>
          <w:b w:val="false"/>
          <w:i w:val="false"/>
          <w:color w:val="000000"/>
          <w:sz w:val="28"/>
        </w:rPr>
        <w:t>
      185) жылжымайтын мүлікке құқықтарды, оның ішінде жеделдетілген тәртіппен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органмен және оның ішінде жеделдетілген тәртіппен монополияға қарсы органмен келісу бойынша жылжымайтын мүлікке құқықтарды мемлекеттік тіркеу және ғимараттарды, құрылыстарды және (немесе) олардың құрамдастарын мемлекеттік техникалық зерттеп-қарау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80"/>
    <w:bookmarkStart w:name="z985" w:id="281"/>
    <w:p>
      <w:pPr>
        <w:spacing w:after="0"/>
        <w:ind w:left="0"/>
        <w:jc w:val="both"/>
      </w:pPr>
      <w:r>
        <w:rPr>
          <w:rFonts w:ascii="Times New Roman"/>
          <w:b w:val="false"/>
          <w:i w:val="false"/>
          <w:color w:val="000000"/>
          <w:sz w:val="28"/>
        </w:rPr>
        <w:t>
      186) монополияға қарсы органмен және жылжымалы мүлiк кепiлiн тiркеу органдарымен (тiркеушi органдар) келісу бойынша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81"/>
    <w:bookmarkStart w:name="z986" w:id="282"/>
    <w:p>
      <w:pPr>
        <w:spacing w:after="0"/>
        <w:ind w:left="0"/>
        <w:jc w:val="both"/>
      </w:pPr>
      <w:r>
        <w:rPr>
          <w:rFonts w:ascii="Times New Roman"/>
          <w:b w:val="false"/>
          <w:i w:val="false"/>
          <w:color w:val="000000"/>
          <w:sz w:val="28"/>
        </w:rPr>
        <w:t xml:space="preserve">
      187) жер ресурстарын басқару жөніндегі орталық уәкілетті органмен және монополияға қарсы органмен келісу бойынша Қазақстан Республикасы Жер кодексінің 153-бабы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іздестіру жұмыстарын қоспағанда, Қазақстан Республикасының мемлекеттік жер кадастрын жүргізу жөніндегі қызметін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82"/>
    <w:bookmarkStart w:name="z987" w:id="283"/>
    <w:p>
      <w:pPr>
        <w:spacing w:after="0"/>
        <w:ind w:left="0"/>
        <w:jc w:val="both"/>
      </w:pPr>
      <w:r>
        <w:rPr>
          <w:rFonts w:ascii="Times New Roman"/>
          <w:b w:val="false"/>
          <w:i w:val="false"/>
          <w:color w:val="000000"/>
          <w:sz w:val="28"/>
        </w:rPr>
        <w:t>
      188) денсаулық сақтау саласындағы уәкілетті органмен және монополияға қарсы органмен келісу бойынша міндетті әлеуметтік медициналық сақтандыру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83"/>
    <w:bookmarkStart w:name="z988" w:id="284"/>
    <w:p>
      <w:pPr>
        <w:spacing w:after="0"/>
        <w:ind w:left="0"/>
        <w:jc w:val="both"/>
      </w:pPr>
      <w:r>
        <w:rPr>
          <w:rFonts w:ascii="Times New Roman"/>
          <w:b w:val="false"/>
          <w:i w:val="false"/>
          <w:color w:val="000000"/>
          <w:sz w:val="28"/>
        </w:rPr>
        <w:t>
      189) монополияға қарсы органмен және халықты әлеуметтік қорғау саласында басшылықты, қордың қызметiн реттеуді, бақылау функцияларын жүзеге асыратын мемлекеттік органмен келісу бойынша міндетті әлеуметтік сақтандыру саласындағы "Азаматтарға арналған үкімет" мемлекеттік корпорациясы көрсететін қызметтердің бағаларын белгілеу;</w:t>
      </w:r>
    </w:p>
    <w:bookmarkEnd w:id="284"/>
    <w:bookmarkStart w:name="z989" w:id="285"/>
    <w:p>
      <w:pPr>
        <w:spacing w:after="0"/>
        <w:ind w:left="0"/>
        <w:jc w:val="both"/>
      </w:pPr>
      <w:r>
        <w:rPr>
          <w:rFonts w:ascii="Times New Roman"/>
          <w:b w:val="false"/>
          <w:i w:val="false"/>
          <w:color w:val="000000"/>
          <w:sz w:val="28"/>
        </w:rPr>
        <w:t>
      190)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органмен және монополияға қарсы органмен келісу бойынша зейнетақымен қамсыздандыру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85"/>
    <w:bookmarkStart w:name="z990" w:id="286"/>
    <w:p>
      <w:pPr>
        <w:spacing w:after="0"/>
        <w:ind w:left="0"/>
        <w:jc w:val="both"/>
      </w:pPr>
      <w:r>
        <w:rPr>
          <w:rFonts w:ascii="Times New Roman"/>
          <w:b w:val="false"/>
          <w:i w:val="false"/>
          <w:color w:val="000000"/>
          <w:sz w:val="28"/>
        </w:rPr>
        <w:t>
      191) монополияға қарсы органмен және бюджетке төленетін салықтар мен төлемдердің түсуін қамтамасыз ету саласында басшылықты жүзеге асыратын мемлекеттік органмен келісу бойынша бірыңғай жиынтық төлем шеңберінде "Азаматтарға арналған үкімет" мемлекеттік корпорациясы өндіретін және (немесе) өткізетін жұмыстардың, көрсетілетін қызметтердің бағаларын белгілеу;</w:t>
      </w:r>
    </w:p>
    <w:bookmarkEnd w:id="286"/>
    <w:bookmarkStart w:name="z1293" w:id="287"/>
    <w:p>
      <w:pPr>
        <w:spacing w:after="0"/>
        <w:ind w:left="0"/>
        <w:jc w:val="both"/>
      </w:pPr>
      <w:r>
        <w:rPr>
          <w:rFonts w:ascii="Times New Roman"/>
          <w:b w:val="false"/>
          <w:i w:val="false"/>
          <w:color w:val="000000"/>
          <w:sz w:val="28"/>
        </w:rPr>
        <w:t>
      191-1) әлеуметтік қамсыздандыру саласындағы уәкілетті орган айқындайтын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тәртібін келісу;</w:t>
      </w:r>
    </w:p>
    <w:bookmarkEnd w:id="287"/>
    <w:bookmarkStart w:name="z991" w:id="288"/>
    <w:p>
      <w:pPr>
        <w:spacing w:after="0"/>
        <w:ind w:left="0"/>
        <w:jc w:val="both"/>
      </w:pPr>
      <w:r>
        <w:rPr>
          <w:rFonts w:ascii="Times New Roman"/>
          <w:b w:val="false"/>
          <w:i w:val="false"/>
          <w:color w:val="000000"/>
          <w:sz w:val="28"/>
        </w:rPr>
        <w:t>
      192) аймаққа бөлу коэффициентін есептеу әдістемесін бекіту;</w:t>
      </w:r>
    </w:p>
    <w:bookmarkEnd w:id="288"/>
    <w:bookmarkStart w:name="z992" w:id="289"/>
    <w:p>
      <w:pPr>
        <w:spacing w:after="0"/>
        <w:ind w:left="0"/>
        <w:jc w:val="both"/>
      </w:pPr>
      <w:r>
        <w:rPr>
          <w:rFonts w:ascii="Times New Roman"/>
          <w:b w:val="false"/>
          <w:i w:val="false"/>
          <w:color w:val="000000"/>
          <w:sz w:val="28"/>
        </w:rPr>
        <w:t>
      193) "Азаматтарға арналған үкімет" мемлекеттік корпорациясы көрсететін қызметтерге баға белгілеу тәртібін айқындау;</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194) алып тасталды - ҚР Үкіметінің 06.03.2025 </w:t>
      </w:r>
      <w:r>
        <w:rPr>
          <w:rFonts w:ascii="Times New Roman"/>
          <w:b w:val="false"/>
          <w:i w:val="false"/>
          <w:color w:val="00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алып тасталды - ҚР Үкіметінің 06.03.2025 </w:t>
      </w:r>
      <w:r>
        <w:rPr>
          <w:rFonts w:ascii="Times New Roman"/>
          <w:b w:val="false"/>
          <w:i w:val="false"/>
          <w:color w:val="00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5" w:id="290"/>
    <w:p>
      <w:pPr>
        <w:spacing w:after="0"/>
        <w:ind w:left="0"/>
        <w:jc w:val="both"/>
      </w:pPr>
      <w:r>
        <w:rPr>
          <w:rFonts w:ascii="Times New Roman"/>
          <w:b w:val="false"/>
          <w:i w:val="false"/>
          <w:color w:val="000000"/>
          <w:sz w:val="28"/>
        </w:rPr>
        <w:t>
      196)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жасасу қағидаларын бекіту;</w:t>
      </w:r>
    </w:p>
    <w:bookmarkEnd w:id="290"/>
    <w:bookmarkStart w:name="z1317" w:id="291"/>
    <w:p>
      <w:pPr>
        <w:spacing w:after="0"/>
        <w:ind w:left="0"/>
        <w:jc w:val="both"/>
      </w:pPr>
      <w:r>
        <w:rPr>
          <w:rFonts w:ascii="Times New Roman"/>
          <w:b w:val="false"/>
          <w:i w:val="false"/>
          <w:color w:val="000000"/>
          <w:sz w:val="28"/>
        </w:rPr>
        <w:t>
      196-1) бірыңғай байланыс орталығын айқындау;</w:t>
      </w:r>
    </w:p>
    <w:bookmarkEnd w:id="291"/>
    <w:p>
      <w:pPr>
        <w:spacing w:after="0"/>
        <w:ind w:left="0"/>
        <w:jc w:val="both"/>
      </w:pPr>
      <w:r>
        <w:rPr>
          <w:rFonts w:ascii="Times New Roman"/>
          <w:b w:val="false"/>
          <w:i w:val="false"/>
          <w:color w:val="000000"/>
          <w:sz w:val="28"/>
        </w:rPr>
        <w:t>
      196-2) "111" байланыс орталығы қызметінің және оның орталық мемлекеттік органдармен, жергілікті атқарушы органдармен өзара іс-қимыл жасасу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197)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7" w:id="292"/>
    <w:p>
      <w:pPr>
        <w:spacing w:after="0"/>
        <w:ind w:left="0"/>
        <w:jc w:val="both"/>
      </w:pPr>
      <w:r>
        <w:rPr>
          <w:rFonts w:ascii="Times New Roman"/>
          <w:b w:val="false"/>
          <w:i w:val="false"/>
          <w:color w:val="000000"/>
          <w:sz w:val="28"/>
        </w:rPr>
        <w:t>
      198) автоматтандырылуға жататын және жатпайтын рұқсаттар тізбесін бекіту туралы рұқсаттар және хабарламалар саласындағы уәкілетті органмен бірлескен бұйрықты бекіту;</w:t>
      </w:r>
    </w:p>
    <w:bookmarkEnd w:id="292"/>
    <w:bookmarkStart w:name="z998" w:id="293"/>
    <w:p>
      <w:pPr>
        <w:spacing w:after="0"/>
        <w:ind w:left="0"/>
        <w:jc w:val="both"/>
      </w:pPr>
      <w:r>
        <w:rPr>
          <w:rFonts w:ascii="Times New Roman"/>
          <w:b w:val="false"/>
          <w:i w:val="false"/>
          <w:color w:val="000000"/>
          <w:sz w:val="28"/>
        </w:rPr>
        <w:t>
      199) рұқсаттар және хабарламалар саласындағы уәкілетті органмен келісу бойынша рұқсаттар мен хабарламалардың мемлекеттік ақпараттық жүйесінің жұмыс істеу қағидаларын бекіту;</w:t>
      </w:r>
    </w:p>
    <w:bookmarkEnd w:id="293"/>
    <w:bookmarkStart w:name="z1416" w:id="294"/>
    <w:p>
      <w:pPr>
        <w:spacing w:after="0"/>
        <w:ind w:left="0"/>
        <w:jc w:val="both"/>
      </w:pPr>
      <w:r>
        <w:rPr>
          <w:rFonts w:ascii="Times New Roman"/>
          <w:b w:val="false"/>
          <w:i w:val="false"/>
          <w:color w:val="000000"/>
          <w:sz w:val="28"/>
        </w:rPr>
        <w:t>
      199-1) "Әлеуметтік әмиян" ақпараттандыру объектісі арқылы жүзеге асырылатын жеке тұлғаларды мемлекеттік қолдау шарасы туралы хабарлау (хабардар ету), осындай шараны есепке алу және (немесе) алу және жеке тұлғаларды мемлекеттік қолдау шарасын өзге де ақпараттандыру объектілері арқылы алу тәртібін айқындау;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1" w:id="295"/>
    <w:p>
      <w:pPr>
        <w:spacing w:after="0"/>
        <w:ind w:left="0"/>
        <w:jc w:val="both"/>
      </w:pPr>
      <w:r>
        <w:rPr>
          <w:rFonts w:ascii="Times New Roman"/>
          <w:b w:val="false"/>
          <w:i w:val="false"/>
          <w:color w:val="000000"/>
          <w:sz w:val="28"/>
        </w:rPr>
        <w:t>
      202)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асыру;</w:t>
      </w:r>
    </w:p>
    <w:bookmarkEnd w:id="295"/>
    <w:bookmarkStart w:name="z1341" w:id="296"/>
    <w:p>
      <w:pPr>
        <w:spacing w:after="0"/>
        <w:ind w:left="0"/>
        <w:jc w:val="both"/>
      </w:pPr>
      <w:r>
        <w:rPr>
          <w:rFonts w:ascii="Times New Roman"/>
          <w:b w:val="false"/>
          <w:i w:val="false"/>
          <w:color w:val="000000"/>
          <w:sz w:val="28"/>
        </w:rPr>
        <w:t>
      202-1) мемлекеттік қызметтер көрсету тәртібін айқындайтын заңға тәуелді нормативтік құқықтық актілердің жобаларын "Азаматтарға арналған үкімет" мемлекеттік корпорациясы арқылы келісуді жүзеге асыру;</w:t>
      </w:r>
    </w:p>
    <w:bookmarkEnd w:id="296"/>
    <w:bookmarkStart w:name="z1002" w:id="297"/>
    <w:p>
      <w:pPr>
        <w:spacing w:after="0"/>
        <w:ind w:left="0"/>
        <w:jc w:val="both"/>
      </w:pPr>
      <w:r>
        <w:rPr>
          <w:rFonts w:ascii="Times New Roman"/>
          <w:b w:val="false"/>
          <w:i w:val="false"/>
          <w:color w:val="000000"/>
          <w:sz w:val="28"/>
        </w:rPr>
        <w:t>
      203) проактивті қызметтер көрсету тәртібін бекіту;</w:t>
      </w:r>
    </w:p>
    <w:bookmarkEnd w:id="297"/>
    <w:bookmarkStart w:name="z1318" w:id="298"/>
    <w:p>
      <w:pPr>
        <w:spacing w:after="0"/>
        <w:ind w:left="0"/>
        <w:jc w:val="both"/>
      </w:pPr>
      <w:r>
        <w:rPr>
          <w:rFonts w:ascii="Times New Roman"/>
          <w:b w:val="false"/>
          <w:i w:val="false"/>
          <w:color w:val="000000"/>
          <w:sz w:val="28"/>
        </w:rPr>
        <w:t>
      203-1) Қазақстан Республикасының Әділет министрлігімен және монополияға қарсы органмен келісу бойынша азаматтық хал актілерін мемлекеттік тіркеу қызметтерін көрсетуге ақы төлеу мөлшерін айқындау;</w:t>
      </w:r>
    </w:p>
    <w:bookmarkEnd w:id="298"/>
    <w:p>
      <w:pPr>
        <w:spacing w:after="0"/>
        <w:ind w:left="0"/>
        <w:jc w:val="both"/>
      </w:pPr>
      <w:r>
        <w:rPr>
          <w:rFonts w:ascii="Times New Roman"/>
          <w:b w:val="false"/>
          <w:i w:val="false"/>
          <w:color w:val="000000"/>
          <w:sz w:val="28"/>
        </w:rPr>
        <w:t>
      203-2) өз құзыреті шегінде петицияларды қарау;</w:t>
      </w:r>
    </w:p>
    <w:bookmarkStart w:name="z1003" w:id="299"/>
    <w:p>
      <w:pPr>
        <w:spacing w:after="0"/>
        <w:ind w:left="0"/>
        <w:jc w:val="both"/>
      </w:pPr>
      <w:r>
        <w:rPr>
          <w:rFonts w:ascii="Times New Roman"/>
          <w:b w:val="false"/>
          <w:i w:val="false"/>
          <w:color w:val="000000"/>
          <w:sz w:val="28"/>
        </w:rPr>
        <w:t>
      204) қызмет көрсетушінің мемлекеттік көрсетілетін қызмет сатысы туралы деректерді мемлекеттік көрсетілетін қызметтер мониторингінің ақпараттық жүйесіне енгізу қағидаларын бекіту;</w:t>
      </w:r>
    </w:p>
    <w:bookmarkEnd w:id="299"/>
    <w:bookmarkStart w:name="z1004" w:id="300"/>
    <w:p>
      <w:pPr>
        <w:spacing w:after="0"/>
        <w:ind w:left="0"/>
        <w:jc w:val="both"/>
      </w:pPr>
      <w:r>
        <w:rPr>
          <w:rFonts w:ascii="Times New Roman"/>
          <w:b w:val="false"/>
          <w:i w:val="false"/>
          <w:color w:val="000000"/>
          <w:sz w:val="28"/>
        </w:rPr>
        <w:t>
      205) рұқсаттар және хабарламалар саласындағы уәкілетті органмен келісу бойынша рұқсаттар мен хабарламалардың мемлекеттік электрондық тізілімін жүргізу қағидаларын бекіту;</w:t>
      </w:r>
    </w:p>
    <w:bookmarkEnd w:id="300"/>
    <w:bookmarkStart w:name="z1265" w:id="301"/>
    <w:p>
      <w:pPr>
        <w:spacing w:after="0"/>
        <w:ind w:left="0"/>
        <w:jc w:val="both"/>
      </w:pPr>
      <w:r>
        <w:rPr>
          <w:rFonts w:ascii="Times New Roman"/>
          <w:b w:val="false"/>
          <w:i w:val="false"/>
          <w:color w:val="000000"/>
          <w:sz w:val="28"/>
        </w:rPr>
        <w:t>
      205-1) өтініш берушіні біліктілік немесе рұқсат беру талаптарына сәйкестігі тұрғысынан тексеру және рұқсат беру не уәжді бас тарту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 және бекіту;</w:t>
      </w:r>
    </w:p>
    <w:bookmarkEnd w:id="301"/>
    <w:bookmarkStart w:name="z1005" w:id="302"/>
    <w:p>
      <w:pPr>
        <w:spacing w:after="0"/>
        <w:ind w:left="0"/>
        <w:jc w:val="both"/>
      </w:pPr>
      <w:r>
        <w:rPr>
          <w:rFonts w:ascii="Times New Roman"/>
          <w:b w:val="false"/>
          <w:i w:val="false"/>
          <w:color w:val="000000"/>
          <w:sz w:val="28"/>
        </w:rPr>
        <w:t>
      206)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мемлекеттік көрсетілетін қызметтер тізілімін бекіту және оған өзгерістер мен толықтырулар енгізу;</w:t>
      </w:r>
    </w:p>
    <w:bookmarkEnd w:id="302"/>
    <w:bookmarkStart w:name="z1253" w:id="303"/>
    <w:p>
      <w:pPr>
        <w:spacing w:after="0"/>
        <w:ind w:left="0"/>
        <w:jc w:val="both"/>
      </w:pPr>
      <w:r>
        <w:rPr>
          <w:rFonts w:ascii="Times New Roman"/>
          <w:b w:val="false"/>
          <w:i w:val="false"/>
          <w:color w:val="000000"/>
          <w:sz w:val="28"/>
        </w:rPr>
        <w:t>
      206-1) есептер мен көрсеткіштер (салалық деректер) тізілімін бекіту;</w:t>
      </w:r>
    </w:p>
    <w:bookmarkEnd w:id="303"/>
    <w:bookmarkStart w:name="z1254" w:id="304"/>
    <w:p>
      <w:pPr>
        <w:spacing w:after="0"/>
        <w:ind w:left="0"/>
        <w:jc w:val="both"/>
      </w:pPr>
      <w:r>
        <w:rPr>
          <w:rFonts w:ascii="Times New Roman"/>
          <w:b w:val="false"/>
          <w:i w:val="false"/>
          <w:color w:val="000000"/>
          <w:sz w:val="28"/>
        </w:rPr>
        <w:t>
      206-2) орталық және жергілікті мемлекеттік органдарда бизнес-процестердің реинжинирингін жүзеге асыру қағидаларын бекіту;</w:t>
      </w:r>
    </w:p>
    <w:bookmarkEnd w:id="304"/>
    <w:bookmarkStart w:name="z1255" w:id="305"/>
    <w:p>
      <w:pPr>
        <w:spacing w:after="0"/>
        <w:ind w:left="0"/>
        <w:jc w:val="both"/>
      </w:pPr>
      <w:r>
        <w:rPr>
          <w:rFonts w:ascii="Times New Roman"/>
          <w:b w:val="false"/>
          <w:i w:val="false"/>
          <w:color w:val="000000"/>
          <w:sz w:val="28"/>
        </w:rPr>
        <w:t>
      206-3) орталық және жергілікті мемлекеттік органдарда бизнес-процестердің реинжинирингі әдістемесін бекіту;</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206-4) алып тасталды - ҚР Үкіметінің 04.08.2023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6" w:id="306"/>
    <w:p>
      <w:pPr>
        <w:spacing w:after="0"/>
        <w:ind w:left="0"/>
        <w:jc w:val="both"/>
      </w:pPr>
      <w:r>
        <w:rPr>
          <w:rFonts w:ascii="Times New Roman"/>
          <w:b w:val="false"/>
          <w:i w:val="false"/>
          <w:color w:val="000000"/>
          <w:sz w:val="28"/>
        </w:rPr>
        <w:t>
      207) Қазақстан Республикасының Ұлттық қауіпсіздік комитетімен келісу бойынша азаматтардың дербес деректеріне қолжетімділігі бар, сондай-ақ мемлекеттік қызметтер көрсету процесіне қатысатын "Азаматтарға арналған үкімет" мемлекеттік корпорация қызметкерлерін тексеру қағидаларын бекіту;</w:t>
      </w:r>
    </w:p>
    <w:bookmarkEnd w:id="306"/>
    <w:bookmarkStart w:name="z1007" w:id="307"/>
    <w:p>
      <w:pPr>
        <w:spacing w:after="0"/>
        <w:ind w:left="0"/>
        <w:jc w:val="both"/>
      </w:pPr>
      <w:r>
        <w:rPr>
          <w:rFonts w:ascii="Times New Roman"/>
          <w:b w:val="false"/>
          <w:i w:val="false"/>
          <w:color w:val="000000"/>
          <w:sz w:val="28"/>
        </w:rPr>
        <w:t>
      208)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 техникалық құжаттамасының электрондық көшірмелерін, сондай-ақ мемлекеттік заңды тұлғалардың, квазимемлекеттік сектор субъектілерінің ақпараттандыру объектілері техникалық құжаттамасының мәліметтері мен көшірмелерін орналастыруды ұйымдастыру;</w:t>
      </w:r>
    </w:p>
    <w:bookmarkEnd w:id="307"/>
    <w:bookmarkStart w:name="z1008" w:id="308"/>
    <w:p>
      <w:pPr>
        <w:spacing w:after="0"/>
        <w:ind w:left="0"/>
        <w:jc w:val="both"/>
      </w:pPr>
      <w:r>
        <w:rPr>
          <w:rFonts w:ascii="Times New Roman"/>
          <w:b w:val="false"/>
          <w:i w:val="false"/>
          <w:color w:val="000000"/>
          <w:sz w:val="28"/>
        </w:rPr>
        <w:t>
      209) мемлекеттік көрсетілетін қызметтер тізілімін жүргізу қағидаларын бекіту;</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0" w:id="309"/>
    <w:p>
      <w:pPr>
        <w:spacing w:after="0"/>
        <w:ind w:left="0"/>
        <w:jc w:val="both"/>
      </w:pPr>
      <w:r>
        <w:rPr>
          <w:rFonts w:ascii="Times New Roman"/>
          <w:b w:val="false"/>
          <w:i w:val="false"/>
          <w:color w:val="000000"/>
          <w:sz w:val="28"/>
        </w:rPr>
        <w:t>
      211)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тәртібін, ұсыну мерзімдерін және үлгілік нысандарын бекіту;</w:t>
      </w:r>
    </w:p>
    <w:bookmarkEnd w:id="309"/>
    <w:bookmarkStart w:name="z1011" w:id="310"/>
    <w:p>
      <w:pPr>
        <w:spacing w:after="0"/>
        <w:ind w:left="0"/>
        <w:jc w:val="both"/>
      </w:pPr>
      <w:r>
        <w:rPr>
          <w:rFonts w:ascii="Times New Roman"/>
          <w:b w:val="false"/>
          <w:i w:val="false"/>
          <w:color w:val="000000"/>
          <w:sz w:val="28"/>
        </w:rPr>
        <w:t>
      212) геодезия, картография және кеңістіктік деректер саласында мемлекеттік саясатты іске асыру;</w:t>
      </w:r>
    </w:p>
    <w:bookmarkEnd w:id="310"/>
    <w:bookmarkStart w:name="z1012" w:id="311"/>
    <w:p>
      <w:pPr>
        <w:spacing w:after="0"/>
        <w:ind w:left="0"/>
        <w:jc w:val="both"/>
      </w:pPr>
      <w:r>
        <w:rPr>
          <w:rFonts w:ascii="Times New Roman"/>
          <w:b w:val="false"/>
          <w:i w:val="false"/>
          <w:color w:val="000000"/>
          <w:sz w:val="28"/>
        </w:rPr>
        <w:t>
      213) Қазақстан Республикасы ұлттық қауіпсіздігінің мүдделерін ескере отырып, геодезиялық, картографиялық және аэроғарыштық түсірілім жұмыстарының деректері мен материалдарын есепке алу, сақтау, көбейту және пайдалану қағидаларын әзірлеу және бекіту;</w:t>
      </w:r>
    </w:p>
    <w:bookmarkEnd w:id="311"/>
    <w:bookmarkStart w:name="z1294" w:id="312"/>
    <w:p>
      <w:pPr>
        <w:spacing w:after="0"/>
        <w:ind w:left="0"/>
        <w:jc w:val="both"/>
      </w:pPr>
      <w:r>
        <w:rPr>
          <w:rFonts w:ascii="Times New Roman"/>
          <w:b w:val="false"/>
          <w:i w:val="false"/>
          <w:color w:val="000000"/>
          <w:sz w:val="28"/>
        </w:rPr>
        <w:t>
      213-1) бюджет қаражатының есебінен орындалатын аэротүсірілім, геодезиялық және картографиялық жұмыстардың құнын айқындау әдістемесін әзірлеу және бекіту;</w:t>
      </w:r>
    </w:p>
    <w:bookmarkEnd w:id="312"/>
    <w:bookmarkStart w:name="z1295" w:id="313"/>
    <w:p>
      <w:pPr>
        <w:spacing w:after="0"/>
        <w:ind w:left="0"/>
        <w:jc w:val="both"/>
      </w:pPr>
      <w:r>
        <w:rPr>
          <w:rFonts w:ascii="Times New Roman"/>
          <w:b w:val="false"/>
          <w:i w:val="false"/>
          <w:color w:val="000000"/>
          <w:sz w:val="28"/>
        </w:rPr>
        <w:t>
      213-2) жергілікті координаттық есептеу жүйелерін белгілеу;</w:t>
      </w:r>
    </w:p>
    <w:bookmarkEnd w:id="313"/>
    <w:bookmarkStart w:name="z1296" w:id="314"/>
    <w:p>
      <w:pPr>
        <w:spacing w:after="0"/>
        <w:ind w:left="0"/>
        <w:jc w:val="both"/>
      </w:pPr>
      <w:r>
        <w:rPr>
          <w:rFonts w:ascii="Times New Roman"/>
          <w:b w:val="false"/>
          <w:i w:val="false"/>
          <w:color w:val="000000"/>
          <w:sz w:val="28"/>
        </w:rPr>
        <w:t>
      213-3) мемлекеттік, халықаралық, жергілікті координаттық есептеу жүйелері арасындағы трансформациялау мен өзгерту параметрлерін әзірлеу және бекіту;</w:t>
      </w:r>
    </w:p>
    <w:bookmarkEnd w:id="314"/>
    <w:bookmarkStart w:name="z1297" w:id="315"/>
    <w:p>
      <w:pPr>
        <w:spacing w:after="0"/>
        <w:ind w:left="0"/>
        <w:jc w:val="both"/>
      </w:pPr>
      <w:r>
        <w:rPr>
          <w:rFonts w:ascii="Times New Roman"/>
          <w:b w:val="false"/>
          <w:i w:val="false"/>
          <w:color w:val="000000"/>
          <w:sz w:val="28"/>
        </w:rPr>
        <w:t>
      213-4) жергілікті координаттық есептеу жүйелерін белгілеу мен пайдалану қағидаларын әзірлеу және бекіту;</w:t>
      </w:r>
    </w:p>
    <w:bookmarkEnd w:id="315"/>
    <w:bookmarkStart w:name="z1298" w:id="316"/>
    <w:p>
      <w:pPr>
        <w:spacing w:after="0"/>
        <w:ind w:left="0"/>
        <w:jc w:val="both"/>
      </w:pPr>
      <w:r>
        <w:rPr>
          <w:rFonts w:ascii="Times New Roman"/>
          <w:b w:val="false"/>
          <w:i w:val="false"/>
          <w:color w:val="000000"/>
          <w:sz w:val="28"/>
        </w:rPr>
        <w:t>
      213-5) Ұлттық кеңістіктік деректер инфрақұрылымын пайдалану жөніндегі қағидаларды әзірлеу және бекіту;</w:t>
      </w:r>
    </w:p>
    <w:bookmarkEnd w:id="316"/>
    <w:bookmarkStart w:name="z1299" w:id="317"/>
    <w:p>
      <w:pPr>
        <w:spacing w:after="0"/>
        <w:ind w:left="0"/>
        <w:jc w:val="both"/>
      </w:pPr>
      <w:r>
        <w:rPr>
          <w:rFonts w:ascii="Times New Roman"/>
          <w:b w:val="false"/>
          <w:i w:val="false"/>
          <w:color w:val="000000"/>
          <w:sz w:val="28"/>
        </w:rPr>
        <w:t>
      213-6) Ұлттық кеңістіктік деректер инфрақұрылымының мемлекеттік органдардың ақпараттық жүйелерімен өзара іс-қимыл жасау қағидаларын әзірлеу және бекіту;</w:t>
      </w:r>
    </w:p>
    <w:bookmarkEnd w:id="317"/>
    <w:bookmarkStart w:name="z1300" w:id="318"/>
    <w:p>
      <w:pPr>
        <w:spacing w:after="0"/>
        <w:ind w:left="0"/>
        <w:jc w:val="both"/>
      </w:pPr>
      <w:r>
        <w:rPr>
          <w:rFonts w:ascii="Times New Roman"/>
          <w:b w:val="false"/>
          <w:i w:val="false"/>
          <w:color w:val="000000"/>
          <w:sz w:val="28"/>
        </w:rPr>
        <w:t>
      213-7)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әзірлеу және бекіту;</w:t>
      </w:r>
    </w:p>
    <w:bookmarkEnd w:id="318"/>
    <w:bookmarkStart w:name="z1301" w:id="319"/>
    <w:p>
      <w:pPr>
        <w:spacing w:after="0"/>
        <w:ind w:left="0"/>
        <w:jc w:val="both"/>
      </w:pPr>
      <w:r>
        <w:rPr>
          <w:rFonts w:ascii="Times New Roman"/>
          <w:b w:val="false"/>
          <w:i w:val="false"/>
          <w:color w:val="000000"/>
          <w:sz w:val="28"/>
        </w:rPr>
        <w:t>
      213-8) тұрақты жұмыс істейтін референциялы станцияларды орнату қағидаларын әзірлеу және бекіту;</w:t>
      </w:r>
    </w:p>
    <w:bookmarkEnd w:id="319"/>
    <w:bookmarkStart w:name="z1302" w:id="320"/>
    <w:p>
      <w:pPr>
        <w:spacing w:after="0"/>
        <w:ind w:left="0"/>
        <w:jc w:val="both"/>
      </w:pPr>
      <w:r>
        <w:rPr>
          <w:rFonts w:ascii="Times New Roman"/>
          <w:b w:val="false"/>
          <w:i w:val="false"/>
          <w:color w:val="000000"/>
          <w:sz w:val="28"/>
        </w:rPr>
        <w:t>
      213-9) тұрақты жұмыс істейтін референциялы станцияларды мемлекеттік геодезиялық желілерге жатқызу және қолдану қағидаларын әзірлеу және бекіту;</w:t>
      </w:r>
    </w:p>
    <w:bookmarkEnd w:id="320"/>
    <w:bookmarkStart w:name="z1303" w:id="321"/>
    <w:p>
      <w:pPr>
        <w:spacing w:after="0"/>
        <w:ind w:left="0"/>
        <w:jc w:val="both"/>
      </w:pPr>
      <w:r>
        <w:rPr>
          <w:rFonts w:ascii="Times New Roman"/>
          <w:b w:val="false"/>
          <w:i w:val="false"/>
          <w:color w:val="000000"/>
          <w:sz w:val="28"/>
        </w:rPr>
        <w:t>
      213-10) нивелирлеу жөніндегі нұсқаулықты әзірлеу және бекіту;</w:t>
      </w:r>
    </w:p>
    <w:bookmarkEnd w:id="321"/>
    <w:bookmarkStart w:name="z1304" w:id="322"/>
    <w:p>
      <w:pPr>
        <w:spacing w:after="0"/>
        <w:ind w:left="0"/>
        <w:jc w:val="both"/>
      </w:pPr>
      <w:r>
        <w:rPr>
          <w:rFonts w:ascii="Times New Roman"/>
          <w:b w:val="false"/>
          <w:i w:val="false"/>
          <w:color w:val="000000"/>
          <w:sz w:val="28"/>
        </w:rPr>
        <w:t>
      213-11) мемлекеттік геодезиялық, нивелирлік және гравиметриялық желілерді жасау және дамыту жөніндегі нұсқаулықты әзірлеу және бекіту;</w:t>
      </w:r>
    </w:p>
    <w:bookmarkEnd w:id="322"/>
    <w:bookmarkStart w:name="z1305" w:id="323"/>
    <w:p>
      <w:pPr>
        <w:spacing w:after="0"/>
        <w:ind w:left="0"/>
        <w:jc w:val="both"/>
      </w:pPr>
      <w:r>
        <w:rPr>
          <w:rFonts w:ascii="Times New Roman"/>
          <w:b w:val="false"/>
          <w:i w:val="false"/>
          <w:color w:val="000000"/>
          <w:sz w:val="28"/>
        </w:rPr>
        <w:t>
      213-12) базалық кеңістіктік деректердің тізбесін бекіту;</w:t>
      </w:r>
    </w:p>
    <w:bookmarkEnd w:id="323"/>
    <w:bookmarkStart w:name="z1342" w:id="324"/>
    <w:p>
      <w:pPr>
        <w:spacing w:after="0"/>
        <w:ind w:left="0"/>
        <w:jc w:val="both"/>
      </w:pPr>
      <w:r>
        <w:rPr>
          <w:rFonts w:ascii="Times New Roman"/>
          <w:b w:val="false"/>
          <w:i w:val="false"/>
          <w:color w:val="000000"/>
          <w:sz w:val="28"/>
        </w:rPr>
        <w:t>
      213-13) жаһандық навигациялық спутниктік жүйелерді қолдана отырып, мемлекеттік геодезиялық желінің пассивті пункттерінің координаталарын спутниктік айқындауды жүргізу жөніндегі нұсқаулықты бекіту;</w:t>
      </w:r>
    </w:p>
    <w:bookmarkEnd w:id="324"/>
    <w:bookmarkStart w:name="z1343" w:id="325"/>
    <w:p>
      <w:pPr>
        <w:spacing w:after="0"/>
        <w:ind w:left="0"/>
        <w:jc w:val="both"/>
      </w:pPr>
      <w:r>
        <w:rPr>
          <w:rFonts w:ascii="Times New Roman"/>
          <w:b w:val="false"/>
          <w:i w:val="false"/>
          <w:color w:val="000000"/>
          <w:sz w:val="28"/>
        </w:rPr>
        <w:t>
      213-14) Қазақстан Республикасының мемлекеттік гравиметриялық желісі пункттерінде гравиметриялық жұмыстарды орындау жөніндегі нұсқаулықты бекіту;</w:t>
      </w:r>
    </w:p>
    <w:bookmarkEnd w:id="325"/>
    <w:bookmarkStart w:name="z1344" w:id="326"/>
    <w:p>
      <w:pPr>
        <w:spacing w:after="0"/>
        <w:ind w:left="0"/>
        <w:jc w:val="both"/>
      </w:pPr>
      <w:r>
        <w:rPr>
          <w:rFonts w:ascii="Times New Roman"/>
          <w:b w:val="false"/>
          <w:i w:val="false"/>
          <w:color w:val="000000"/>
          <w:sz w:val="28"/>
        </w:rPr>
        <w:t>
      213-15) кеңістіктік деректер тізілімін бекіту;</w:t>
      </w:r>
    </w:p>
    <w:bookmarkEnd w:id="326"/>
    <w:bookmarkStart w:name="z1345" w:id="327"/>
    <w:p>
      <w:pPr>
        <w:spacing w:after="0"/>
        <w:ind w:left="0"/>
        <w:jc w:val="both"/>
      </w:pPr>
      <w:r>
        <w:rPr>
          <w:rFonts w:ascii="Times New Roman"/>
          <w:b w:val="false"/>
          <w:i w:val="false"/>
          <w:color w:val="000000"/>
          <w:sz w:val="28"/>
        </w:rPr>
        <w:t>
      213-16) Қазақстан Республикасының кезекші анықтамалық картасын жүргізу жөніндегі нұсқаулықты  бекіту;</w:t>
      </w:r>
    </w:p>
    <w:bookmarkEnd w:id="327"/>
    <w:bookmarkStart w:name="z1346" w:id="328"/>
    <w:p>
      <w:pPr>
        <w:spacing w:after="0"/>
        <w:ind w:left="0"/>
        <w:jc w:val="both"/>
      </w:pPr>
      <w:r>
        <w:rPr>
          <w:rFonts w:ascii="Times New Roman"/>
          <w:b w:val="false"/>
          <w:i w:val="false"/>
          <w:color w:val="000000"/>
          <w:sz w:val="28"/>
        </w:rPr>
        <w:t>
      213-17) Қазақстан Республикасының мемлекеттік геодезиялық, нивелирлік және гравиметриялық желілерінің пункттері мен белгілерін салу, зерттеп-қарау және қалпына келтіру жөніндегі нұсқаулықты бекіту;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213-18) алып тасталды - ҚР Үкіметінің 09.10.2024 </w:t>
      </w:r>
      <w:r>
        <w:rPr>
          <w:rFonts w:ascii="Times New Roman"/>
          <w:b w:val="false"/>
          <w:i w:val="false"/>
          <w:color w:val="000000"/>
          <w:sz w:val="28"/>
        </w:rPr>
        <w:t>№ 835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8" w:id="329"/>
    <w:p>
      <w:pPr>
        <w:spacing w:after="0"/>
        <w:ind w:left="0"/>
        <w:jc w:val="both"/>
      </w:pPr>
      <w:r>
        <w:rPr>
          <w:rFonts w:ascii="Times New Roman"/>
          <w:b w:val="false"/>
          <w:i w:val="false"/>
          <w:color w:val="000000"/>
          <w:sz w:val="28"/>
        </w:rPr>
        <w:t>
      213-19) геодезиялық және картографиялық жұмыстарды жүргізуге арналған техникалық жобаларды жасау жөніндегі нұсқаулықты бекіту;</w:t>
      </w:r>
    </w:p>
    <w:bookmarkEnd w:id="329"/>
    <w:bookmarkStart w:name="z1349" w:id="330"/>
    <w:p>
      <w:pPr>
        <w:spacing w:after="0"/>
        <w:ind w:left="0"/>
        <w:jc w:val="both"/>
      </w:pPr>
      <w:r>
        <w:rPr>
          <w:rFonts w:ascii="Times New Roman"/>
          <w:b w:val="false"/>
          <w:i w:val="false"/>
          <w:color w:val="000000"/>
          <w:sz w:val="28"/>
        </w:rPr>
        <w:t>
      213-20) нивелирлеу пункттерінің биіктік каталогтарын жасау жөніндегі нұсқаулықты бекіту;</w:t>
      </w:r>
    </w:p>
    <w:bookmarkEnd w:id="330"/>
    <w:bookmarkStart w:name="z1350" w:id="331"/>
    <w:p>
      <w:pPr>
        <w:spacing w:after="0"/>
        <w:ind w:left="0"/>
        <w:jc w:val="both"/>
      </w:pPr>
      <w:r>
        <w:rPr>
          <w:rFonts w:ascii="Times New Roman"/>
          <w:b w:val="false"/>
          <w:i w:val="false"/>
          <w:color w:val="000000"/>
          <w:sz w:val="28"/>
        </w:rPr>
        <w:t>
      213-21) геодезиялық және картографиялық жұмыстар бойынша техникалық есептерді жасау жөніндегі нұсқаулықты бекіту;</w:t>
      </w:r>
    </w:p>
    <w:bookmarkEnd w:id="331"/>
    <w:bookmarkStart w:name="z1351" w:id="332"/>
    <w:p>
      <w:pPr>
        <w:spacing w:after="0"/>
        <w:ind w:left="0"/>
        <w:jc w:val="both"/>
      </w:pPr>
      <w:r>
        <w:rPr>
          <w:rFonts w:ascii="Times New Roman"/>
          <w:b w:val="false"/>
          <w:i w:val="false"/>
          <w:color w:val="000000"/>
          <w:sz w:val="28"/>
        </w:rPr>
        <w:t>
      213-22) Қазақстан Республикасын мемлекеттік геодезиялық және картографиялық қамтамасыз етудің негізгі көрсеткіштерін бекіту;</w:t>
      </w:r>
    </w:p>
    <w:bookmarkEnd w:id="332"/>
    <w:bookmarkStart w:name="z1352" w:id="333"/>
    <w:p>
      <w:pPr>
        <w:spacing w:after="0"/>
        <w:ind w:left="0"/>
        <w:jc w:val="both"/>
      </w:pPr>
      <w:r>
        <w:rPr>
          <w:rFonts w:ascii="Times New Roman"/>
          <w:b w:val="false"/>
          <w:i w:val="false"/>
          <w:color w:val="000000"/>
          <w:sz w:val="28"/>
        </w:rPr>
        <w:t>
      213-23) геодезиялық және картографиялық жұмыстардағы қауіпсіздік техникасы жөніндегі нұсқаулықты бекіту;</w:t>
      </w:r>
    </w:p>
    <w:bookmarkEnd w:id="333"/>
    <w:bookmarkStart w:name="z1353" w:id="334"/>
    <w:p>
      <w:pPr>
        <w:spacing w:after="0"/>
        <w:ind w:left="0"/>
        <w:jc w:val="both"/>
      </w:pPr>
      <w:r>
        <w:rPr>
          <w:rFonts w:ascii="Times New Roman"/>
          <w:b w:val="false"/>
          <w:i w:val="false"/>
          <w:color w:val="000000"/>
          <w:sz w:val="28"/>
        </w:rPr>
        <w:t>
      213-24) қайта нивелирлеу материалдары бойынша жер бетінің қазіргі тік қозғалыстарының жылдамдығын есептеу жөніндегі нұсқаулықты бекіту;</w:t>
      </w:r>
    </w:p>
    <w:bookmarkEnd w:id="334"/>
    <w:bookmarkStart w:name="z1354" w:id="335"/>
    <w:p>
      <w:pPr>
        <w:spacing w:after="0"/>
        <w:ind w:left="0"/>
        <w:jc w:val="both"/>
      </w:pPr>
      <w:r>
        <w:rPr>
          <w:rFonts w:ascii="Times New Roman"/>
          <w:b w:val="false"/>
          <w:i w:val="false"/>
          <w:color w:val="000000"/>
          <w:sz w:val="28"/>
        </w:rPr>
        <w:t>
      213-25) геодинамикалық полигондарда геодезиялық жұмыстар жөніндегі нұсқаулықты бекіту;</w:t>
      </w:r>
    </w:p>
    <w:bookmarkEnd w:id="335"/>
    <w:bookmarkStart w:name="z1355" w:id="336"/>
    <w:p>
      <w:pPr>
        <w:spacing w:after="0"/>
        <w:ind w:left="0"/>
        <w:jc w:val="both"/>
      </w:pPr>
      <w:r>
        <w:rPr>
          <w:rFonts w:ascii="Times New Roman"/>
          <w:b w:val="false"/>
          <w:i w:val="false"/>
          <w:color w:val="000000"/>
          <w:sz w:val="28"/>
        </w:rPr>
        <w:t>
      213-26) геодезиялық пункттердің каталогтарын жасау және басып шығару жөніндегі нұсқаулықты бекіту;</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4" w:id="337"/>
    <w:p>
      <w:pPr>
        <w:spacing w:after="0"/>
        <w:ind w:left="0"/>
        <w:jc w:val="both"/>
      </w:pPr>
      <w:r>
        <w:rPr>
          <w:rFonts w:ascii="Times New Roman"/>
          <w:b w:val="false"/>
          <w:i w:val="false"/>
          <w:color w:val="000000"/>
          <w:sz w:val="28"/>
        </w:rPr>
        <w:t>
      215) бюджет қаражатының есебінен орындалатын геодезиялық, картографиялық және аэроғарыштық түсірілім жұмыстарының тізбесін әзірлеу және бекіту;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6" w:id="338"/>
    <w:p>
      <w:pPr>
        <w:spacing w:after="0"/>
        <w:ind w:left="0"/>
        <w:jc w:val="both"/>
      </w:pPr>
      <w:r>
        <w:rPr>
          <w:rFonts w:ascii="Times New Roman"/>
          <w:b w:val="false"/>
          <w:i w:val="false"/>
          <w:color w:val="000000"/>
          <w:sz w:val="28"/>
        </w:rPr>
        <w:t>
      217) Ұлттық кеңістіктік деректер қорының мәліметтерін қалыптастыру, жинау, сақтау, пайдалану және беру қағидаларын бекіту;</w:t>
      </w:r>
    </w:p>
    <w:bookmarkEnd w:id="338"/>
    <w:bookmarkStart w:name="z1017" w:id="339"/>
    <w:p>
      <w:pPr>
        <w:spacing w:after="0"/>
        <w:ind w:left="0"/>
        <w:jc w:val="both"/>
      </w:pPr>
      <w:r>
        <w:rPr>
          <w:rFonts w:ascii="Times New Roman"/>
          <w:b w:val="false"/>
          <w:i w:val="false"/>
          <w:color w:val="000000"/>
          <w:sz w:val="28"/>
        </w:rPr>
        <w:t>
      218) геодезиялық пункттерді қорғау, бұзу немесе қайта салу (орнын ауыстыру) туралы қағидаларды бекіту;</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9" w:id="340"/>
    <w:p>
      <w:pPr>
        <w:spacing w:after="0"/>
        <w:ind w:left="0"/>
        <w:jc w:val="both"/>
      </w:pPr>
      <w:r>
        <w:rPr>
          <w:rFonts w:ascii="Times New Roman"/>
          <w:b w:val="false"/>
          <w:i w:val="false"/>
          <w:color w:val="000000"/>
          <w:sz w:val="28"/>
        </w:rPr>
        <w:t>
      220) Қазақстан Республикасының Ұлттық қауіпсіздік комитетімен келісу бойынша Қазақстан Республикасының Мемлекеттік шекарасын межелеу мен шегендеуді жүргізуді техникалық қамтамасыз ету туралы қағидаларды бекіту;</w:t>
      </w:r>
    </w:p>
    <w:bookmarkEnd w:id="340"/>
    <w:bookmarkStart w:name="z1020" w:id="341"/>
    <w:p>
      <w:pPr>
        <w:spacing w:after="0"/>
        <w:ind w:left="0"/>
        <w:jc w:val="both"/>
      </w:pPr>
      <w:r>
        <w:rPr>
          <w:rFonts w:ascii="Times New Roman"/>
          <w:b w:val="false"/>
          <w:i w:val="false"/>
          <w:color w:val="000000"/>
          <w:sz w:val="28"/>
        </w:rPr>
        <w:t>
      221) бюджет қаражаты есебінен жасалатын картографиялық өнімді жаңартып отыру мерзімділігін бекіту;</w:t>
      </w:r>
    </w:p>
    <w:bookmarkEnd w:id="341"/>
    <w:bookmarkStart w:name="z1021" w:id="342"/>
    <w:p>
      <w:pPr>
        <w:spacing w:after="0"/>
        <w:ind w:left="0"/>
        <w:jc w:val="both"/>
      </w:pPr>
      <w:r>
        <w:rPr>
          <w:rFonts w:ascii="Times New Roman"/>
          <w:b w:val="false"/>
          <w:i w:val="false"/>
          <w:color w:val="000000"/>
          <w:sz w:val="28"/>
        </w:rPr>
        <w:t>
      222) бюджет қаражатының есебінен картографиялық өнімді жасау жөніндегі нұсқаулықты әзірлеу және бекіту;</w:t>
      </w:r>
    </w:p>
    <w:bookmarkEnd w:id="342"/>
    <w:bookmarkStart w:name="z1022" w:id="343"/>
    <w:p>
      <w:pPr>
        <w:spacing w:after="0"/>
        <w:ind w:left="0"/>
        <w:jc w:val="both"/>
      </w:pPr>
      <w:r>
        <w:rPr>
          <w:rFonts w:ascii="Times New Roman"/>
          <w:b w:val="false"/>
          <w:i w:val="false"/>
          <w:color w:val="000000"/>
          <w:sz w:val="28"/>
        </w:rPr>
        <w:t>
      223) Ұлттық кеңістіктік деректер инфрақұрылымын құру және жаңартып отыру жөніндегі нұсқаулықты әзірлеу және бекіту;</w:t>
      </w:r>
    </w:p>
    <w:bookmarkEnd w:id="343"/>
    <w:bookmarkStart w:name="z1023" w:id="344"/>
    <w:p>
      <w:pPr>
        <w:spacing w:after="0"/>
        <w:ind w:left="0"/>
        <w:jc w:val="both"/>
      </w:pPr>
      <w:r>
        <w:rPr>
          <w:rFonts w:ascii="Times New Roman"/>
          <w:b w:val="false"/>
          <w:i w:val="false"/>
          <w:color w:val="000000"/>
          <w:sz w:val="28"/>
        </w:rPr>
        <w:t>
      224) салалық көтермелеу жүйесін бекіту;</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алып тасталды - ҚР Үкіметінің 08.04.2022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5" w:id="345"/>
    <w:p>
      <w:pPr>
        <w:spacing w:after="0"/>
        <w:ind w:left="0"/>
        <w:jc w:val="both"/>
      </w:pPr>
      <w:r>
        <w:rPr>
          <w:rFonts w:ascii="Times New Roman"/>
          <w:b w:val="false"/>
          <w:i w:val="false"/>
          <w:color w:val="000000"/>
          <w:sz w:val="28"/>
        </w:rPr>
        <w:t>
      226) инновациялық гранттар берудің басым бағыттарын айқындау;</w:t>
      </w:r>
    </w:p>
    <w:bookmarkEnd w:id="345"/>
    <w:bookmarkStart w:name="z1417" w:id="346"/>
    <w:p>
      <w:pPr>
        <w:spacing w:after="0"/>
        <w:ind w:left="0"/>
        <w:jc w:val="both"/>
      </w:pPr>
      <w:r>
        <w:rPr>
          <w:rFonts w:ascii="Times New Roman"/>
          <w:b w:val="false"/>
          <w:i w:val="false"/>
          <w:color w:val="000000"/>
          <w:sz w:val="28"/>
        </w:rPr>
        <w:t>
      226-1) білім беру саласындағы уәкілетті органмен бірлесіп бастауыш, негізгі орта және жалпы орта, арнаулы, техникалық және кәсіптік білімнің білім беру бағдарламаларын іске асыратын мемлекеттік білім беру ұйымдары үшін компьютерлік және интерактивті жабдыққа қойылатын ең төмен талаптарды әзірлеу және бекіту;</w:t>
      </w:r>
    </w:p>
    <w:bookmarkEnd w:id="346"/>
    <w:bookmarkStart w:name="z1026" w:id="347"/>
    <w:p>
      <w:pPr>
        <w:spacing w:after="0"/>
        <w:ind w:left="0"/>
        <w:jc w:val="both"/>
      </w:pPr>
      <w:r>
        <w:rPr>
          <w:rFonts w:ascii="Times New Roman"/>
          <w:b w:val="false"/>
          <w:i w:val="false"/>
          <w:color w:val="000000"/>
          <w:sz w:val="28"/>
        </w:rPr>
        <w:t>
      227) Қазақстан Республикасы Үкіметінің жанындағы Технологиялық саясат жөніндегі кеңес туралы ережені әзірлеу және Қазақстан Республикасының Үкіметіне оның құрамын қалыптастыру жөнінде ұсыныстар енгізу;</w:t>
      </w:r>
    </w:p>
    <w:bookmarkEnd w:id="347"/>
    <w:bookmarkStart w:name="z1229" w:id="348"/>
    <w:p>
      <w:pPr>
        <w:spacing w:after="0"/>
        <w:ind w:left="0"/>
        <w:jc w:val="both"/>
      </w:pPr>
      <w:r>
        <w:rPr>
          <w:rFonts w:ascii="Times New Roman"/>
          <w:b w:val="false"/>
          <w:i w:val="false"/>
          <w:color w:val="000000"/>
          <w:sz w:val="28"/>
        </w:rPr>
        <w:t>
      227-1) Қазақстан Республикасының Үкіметіне инновациялық даму саласындағы ұлттық даму институтын және Қазақстан Республикасының заңнамасына сәйкес 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айқындау жөнінде ұсыныстар енгізу;</w:t>
      </w:r>
    </w:p>
    <w:bookmarkEnd w:id="348"/>
    <w:bookmarkStart w:name="z1027" w:id="349"/>
    <w:p>
      <w:pPr>
        <w:spacing w:after="0"/>
        <w:ind w:left="0"/>
        <w:jc w:val="both"/>
      </w:pPr>
      <w:r>
        <w:rPr>
          <w:rFonts w:ascii="Times New Roman"/>
          <w:b w:val="false"/>
          <w:i w:val="false"/>
          <w:color w:val="000000"/>
          <w:sz w:val="28"/>
        </w:rPr>
        <w:t>
      228) салаларды технологиялық дамытуға инновациялық гранттар беру қағидаларын бекіту;</w:t>
      </w:r>
    </w:p>
    <w:bookmarkEnd w:id="349"/>
    <w:bookmarkStart w:name="z1028" w:id="350"/>
    <w:p>
      <w:pPr>
        <w:spacing w:after="0"/>
        <w:ind w:left="0"/>
        <w:jc w:val="both"/>
      </w:pPr>
      <w:r>
        <w:rPr>
          <w:rFonts w:ascii="Times New Roman"/>
          <w:b w:val="false"/>
          <w:i w:val="false"/>
          <w:color w:val="000000"/>
          <w:sz w:val="28"/>
        </w:rPr>
        <w:t>
      229) технологияларды коммерцияландыруға арналған инновациялық гранттар беру қағидаларын бекіту;</w:t>
      </w:r>
    </w:p>
    <w:bookmarkEnd w:id="350"/>
    <w:bookmarkStart w:name="z1029" w:id="351"/>
    <w:p>
      <w:pPr>
        <w:spacing w:after="0"/>
        <w:ind w:left="0"/>
        <w:jc w:val="both"/>
      </w:pPr>
      <w:r>
        <w:rPr>
          <w:rFonts w:ascii="Times New Roman"/>
          <w:b w:val="false"/>
          <w:i w:val="false"/>
          <w:color w:val="000000"/>
          <w:sz w:val="28"/>
        </w:rPr>
        <w:t>
      230) жұмыс істеп тұрған кәсіпорындарды технологиялық дамытуға арналған инновациялық гранттар беру қағидаларын бекіту;</w:t>
      </w:r>
    </w:p>
    <w:bookmarkEnd w:id="351"/>
    <w:bookmarkStart w:name="z1030" w:id="352"/>
    <w:p>
      <w:pPr>
        <w:spacing w:after="0"/>
        <w:ind w:left="0"/>
        <w:jc w:val="both"/>
      </w:pPr>
      <w:r>
        <w:rPr>
          <w:rFonts w:ascii="Times New Roman"/>
          <w:b w:val="false"/>
          <w:i w:val="false"/>
          <w:color w:val="000000"/>
          <w:sz w:val="28"/>
        </w:rPr>
        <w:t>
      231) инновациялық гранттар беру кезінде инновациялық даму саласындағы ұлттық даму институтының қызметтеріне ақы төлеу қағидаларын бекіту;</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Үкіметінің 08.04.2022 </w:t>
      </w:r>
      <w:r>
        <w:rPr>
          <w:rFonts w:ascii="Times New Roman"/>
          <w:b w:val="false"/>
          <w:i w:val="false"/>
          <w:color w:val="000000"/>
          <w:sz w:val="28"/>
        </w:rPr>
        <w:t>№ 197</w:t>
      </w:r>
      <w:r>
        <w:rPr>
          <w:rFonts w:ascii="Times New Roman"/>
          <w:b w:val="false"/>
          <w:i w:val="false"/>
          <w:color w:val="ff0000"/>
          <w:sz w:val="28"/>
        </w:rPr>
        <w:t xml:space="preserve"> қаулысымен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30" w:id="353"/>
    <w:p>
      <w:pPr>
        <w:spacing w:after="0"/>
        <w:ind w:left="0"/>
        <w:jc w:val="both"/>
      </w:pPr>
      <w:r>
        <w:rPr>
          <w:rFonts w:ascii="Times New Roman"/>
          <w:b w:val="false"/>
          <w:i w:val="false"/>
          <w:color w:val="000000"/>
          <w:sz w:val="28"/>
        </w:rPr>
        <w:t>
      232-1) бизнес-инкубациялауды дамытуға жәрдемдесу бойынша қызметтер көрсету қағидаларын бекіту;</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Үкіметінің 08.04.2022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3" w:id="354"/>
    <w:p>
      <w:pPr>
        <w:spacing w:after="0"/>
        <w:ind w:left="0"/>
        <w:jc w:val="both"/>
      </w:pPr>
      <w:r>
        <w:rPr>
          <w:rFonts w:ascii="Times New Roman"/>
          <w:b w:val="false"/>
          <w:i w:val="false"/>
          <w:color w:val="000000"/>
          <w:sz w:val="28"/>
        </w:rPr>
        <w:t>
      234)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бекіту;</w:t>
      </w:r>
    </w:p>
    <w:bookmarkEnd w:id="354"/>
    <w:bookmarkStart w:name="z1356" w:id="355"/>
    <w:p>
      <w:pPr>
        <w:spacing w:after="0"/>
        <w:ind w:left="0"/>
        <w:jc w:val="both"/>
      </w:pPr>
      <w:r>
        <w:rPr>
          <w:rFonts w:ascii="Times New Roman"/>
          <w:b w:val="false"/>
          <w:i w:val="false"/>
          <w:color w:val="000000"/>
          <w:sz w:val="28"/>
        </w:rPr>
        <w:t>
      234-1) инновациялық қызмет сыныптамасын бекіту;</w:t>
      </w:r>
    </w:p>
    <w:bookmarkEnd w:id="355"/>
    <w:bookmarkStart w:name="z1357" w:id="356"/>
    <w:p>
      <w:pPr>
        <w:spacing w:after="0"/>
        <w:ind w:left="0"/>
        <w:jc w:val="both"/>
      </w:pPr>
      <w:r>
        <w:rPr>
          <w:rFonts w:ascii="Times New Roman"/>
          <w:b w:val="false"/>
          <w:i w:val="false"/>
          <w:color w:val="000000"/>
          <w:sz w:val="28"/>
        </w:rPr>
        <w:t>
      234-2) инновациялық қызметті дамытудың ұлттық индексін есептеу әдістемесін бекіту;</w:t>
      </w:r>
    </w:p>
    <w:bookmarkEnd w:id="356"/>
    <w:bookmarkStart w:name="z1401" w:id="357"/>
    <w:p>
      <w:pPr>
        <w:spacing w:after="0"/>
        <w:ind w:left="0"/>
        <w:jc w:val="both"/>
      </w:pPr>
      <w:r>
        <w:rPr>
          <w:rFonts w:ascii="Times New Roman"/>
          <w:b w:val="false"/>
          <w:i w:val="false"/>
          <w:color w:val="000000"/>
          <w:sz w:val="28"/>
        </w:rPr>
        <w:t>
      234-3) нысаналы технологиялық бағдарламаларды бекіту;</w:t>
      </w:r>
    </w:p>
    <w:bookmarkEnd w:id="357"/>
    <w:bookmarkStart w:name="z1402" w:id="358"/>
    <w:p>
      <w:pPr>
        <w:spacing w:after="0"/>
        <w:ind w:left="0"/>
        <w:jc w:val="both"/>
      </w:pPr>
      <w:r>
        <w:rPr>
          <w:rFonts w:ascii="Times New Roman"/>
          <w:b w:val="false"/>
          <w:i w:val="false"/>
          <w:color w:val="000000"/>
          <w:sz w:val="28"/>
        </w:rPr>
        <w:t>
      234-4)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қағидаларын бекіту;</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235) алып тасталды - ҚР Үкіметінің 08.04.2022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5" w:id="359"/>
    <w:p>
      <w:pPr>
        <w:spacing w:after="0"/>
        <w:ind w:left="0"/>
        <w:jc w:val="both"/>
      </w:pPr>
      <w:r>
        <w:rPr>
          <w:rFonts w:ascii="Times New Roman"/>
          <w:b w:val="false"/>
          <w:i w:val="false"/>
          <w:color w:val="000000"/>
          <w:sz w:val="28"/>
        </w:rPr>
        <w:t>
      236) инновациялық даму саласындағы ұлттық даму институтын тарта отырып, инновациялық гранттар беру;</w:t>
      </w:r>
    </w:p>
    <w:bookmarkEnd w:id="359"/>
    <w:p>
      <w:pPr>
        <w:spacing w:after="0"/>
        <w:ind w:left="0"/>
        <w:jc w:val="both"/>
      </w:pPr>
      <w:r>
        <w:rPr>
          <w:rFonts w:ascii="Times New Roman"/>
          <w:b w:val="false"/>
          <w:i w:val="false"/>
          <w:color w:val="000000"/>
          <w:sz w:val="28"/>
        </w:rPr>
        <w:t>
      236-1) "Инновациялық технологиялық паркі" дербес кластерлік қоры Басқарушы комитетінің құрамы мен ережесін бекіту;</w:t>
      </w:r>
    </w:p>
    <w:bookmarkStart w:name="z1036" w:id="360"/>
    <w:p>
      <w:pPr>
        <w:spacing w:after="0"/>
        <w:ind w:left="0"/>
        <w:jc w:val="both"/>
      </w:pPr>
      <w:r>
        <w:rPr>
          <w:rFonts w:ascii="Times New Roman"/>
          <w:b w:val="false"/>
          <w:i w:val="false"/>
          <w:color w:val="000000"/>
          <w:sz w:val="28"/>
        </w:rPr>
        <w:t>
      237) инновациялық даму саласындағы ұлттық даму институтымен жасалатын шарт негізінде инновациялық гранттар беруге қаражат бөлу;</w:t>
      </w:r>
    </w:p>
    <w:bookmarkEnd w:id="360"/>
    <w:bookmarkStart w:name="z1231" w:id="361"/>
    <w:p>
      <w:pPr>
        <w:spacing w:after="0"/>
        <w:ind w:left="0"/>
        <w:jc w:val="both"/>
      </w:pPr>
      <w:r>
        <w:rPr>
          <w:rFonts w:ascii="Times New Roman"/>
          <w:b w:val="false"/>
          <w:i w:val="false"/>
          <w:color w:val="000000"/>
          <w:sz w:val="28"/>
        </w:rPr>
        <w:t>
      237-1) Қазақстан Республикасы Мемлекеттік жоспарлау жүйесінің құжаттарын инновациялық және технологиялық даму бөлігінде келісу;</w:t>
      </w:r>
    </w:p>
    <w:bookmarkEnd w:id="361"/>
    <w:bookmarkStart w:name="z1232" w:id="362"/>
    <w:p>
      <w:pPr>
        <w:spacing w:after="0"/>
        <w:ind w:left="0"/>
        <w:jc w:val="both"/>
      </w:pPr>
      <w:r>
        <w:rPr>
          <w:rFonts w:ascii="Times New Roman"/>
          <w:b w:val="false"/>
          <w:i w:val="false"/>
          <w:color w:val="000000"/>
          <w:sz w:val="28"/>
        </w:rPr>
        <w:t>
      237-2) жобалардың инновациялылығы өлшемшарттарын айқындау жөніндегі әдістемені бекіту;</w:t>
      </w:r>
    </w:p>
    <w:bookmarkEnd w:id="362"/>
    <w:bookmarkStart w:name="z1233" w:id="363"/>
    <w:p>
      <w:pPr>
        <w:spacing w:after="0"/>
        <w:ind w:left="0"/>
        <w:jc w:val="both"/>
      </w:pPr>
      <w:r>
        <w:rPr>
          <w:rFonts w:ascii="Times New Roman"/>
          <w:b w:val="false"/>
          <w:i w:val="false"/>
          <w:color w:val="000000"/>
          <w:sz w:val="28"/>
        </w:rPr>
        <w:t>
      237-3) цифрлық трансформация және 4.0 индустриясын енгізу жөніндегі мемлекеттік саясатты қалыптастыруға қатысу;</w:t>
      </w:r>
    </w:p>
    <w:bookmarkEnd w:id="363"/>
    <w:bookmarkStart w:name="z1234" w:id="364"/>
    <w:p>
      <w:pPr>
        <w:spacing w:after="0"/>
        <w:ind w:left="0"/>
        <w:jc w:val="both"/>
      </w:pPr>
      <w:r>
        <w:rPr>
          <w:rFonts w:ascii="Times New Roman"/>
          <w:b w:val="false"/>
          <w:i w:val="false"/>
          <w:color w:val="000000"/>
          <w:sz w:val="28"/>
        </w:rPr>
        <w:t>
      237-4) Технологиялық саясат жөніндегі кеңесте қарау үшін жетекшілік ететін бағыттардағы салалық технологиялық құзырет орталықтарын, нысаналы технологиялық бағдарламаларды айқындау және технологиялық платформаларды ұйымдастыру жөнінде ұсыныстар енгізу;</w:t>
      </w:r>
    </w:p>
    <w:bookmarkEnd w:id="364"/>
    <w:bookmarkStart w:name="z1235" w:id="365"/>
    <w:p>
      <w:pPr>
        <w:spacing w:after="0"/>
        <w:ind w:left="0"/>
        <w:jc w:val="both"/>
      </w:pPr>
      <w:r>
        <w:rPr>
          <w:rFonts w:ascii="Times New Roman"/>
          <w:b w:val="false"/>
          <w:i w:val="false"/>
          <w:color w:val="000000"/>
          <w:sz w:val="28"/>
        </w:rPr>
        <w:t>
      237-5) инновациялық қызметті мемлекеттік қолдау шараларын іске асыру тиімділігін бағалау әдістемесін бекіту;</w:t>
      </w:r>
    </w:p>
    <w:bookmarkEnd w:id="365"/>
    <w:p>
      <w:pPr>
        <w:spacing w:after="0"/>
        <w:ind w:left="0"/>
        <w:jc w:val="both"/>
      </w:pPr>
      <w:r>
        <w:rPr>
          <w:rFonts w:ascii="Times New Roman"/>
          <w:b w:val="false"/>
          <w:i w:val="false"/>
          <w:color w:val="000000"/>
          <w:sz w:val="28"/>
        </w:rPr>
        <w:t>
      237-6) өңірлерде мемлекеттік технологиялық саясаттың іске асырылуын мониторингтеуді жүзеге асыру қағидаларын бекіту;</w:t>
      </w:r>
    </w:p>
    <w:bookmarkStart w:name="z1037" w:id="366"/>
    <w:p>
      <w:pPr>
        <w:spacing w:after="0"/>
        <w:ind w:left="0"/>
        <w:jc w:val="both"/>
      </w:pPr>
      <w:r>
        <w:rPr>
          <w:rFonts w:ascii="Times New Roman"/>
          <w:b w:val="false"/>
          <w:i w:val="false"/>
          <w:color w:val="000000"/>
          <w:sz w:val="28"/>
        </w:rPr>
        <w:t>
      238) сенім білдірілген бағдарламалық қамтылымының және электрондық өнеркәсіп өнімінің тізілімін қалыптастыру және жүргізу;</w:t>
      </w:r>
    </w:p>
    <w:bookmarkEnd w:id="366"/>
    <w:bookmarkStart w:name="z1038" w:id="367"/>
    <w:p>
      <w:pPr>
        <w:spacing w:after="0"/>
        <w:ind w:left="0"/>
        <w:jc w:val="both"/>
      </w:pPr>
      <w:r>
        <w:rPr>
          <w:rFonts w:ascii="Times New Roman"/>
          <w:b w:val="false"/>
          <w:i w:val="false"/>
          <w:color w:val="000000"/>
          <w:sz w:val="28"/>
        </w:rPr>
        <w:t>
      239) жұмылдыру дайындығы саласындағы уәкілетті органға жұмылдыру дайындығын жетілдіру жөнінде ұсыныстар енгізу;</w:t>
      </w:r>
    </w:p>
    <w:bookmarkEnd w:id="367"/>
    <w:bookmarkStart w:name="z1039" w:id="368"/>
    <w:p>
      <w:pPr>
        <w:spacing w:after="0"/>
        <w:ind w:left="0"/>
        <w:jc w:val="both"/>
      </w:pPr>
      <w:r>
        <w:rPr>
          <w:rFonts w:ascii="Times New Roman"/>
          <w:b w:val="false"/>
          <w:i w:val="false"/>
          <w:color w:val="000000"/>
          <w:sz w:val="28"/>
        </w:rPr>
        <w:t>
      240) тиісті кезеңге арналған Қазақстан Республикасының жұмылдыру дайындығы жоспарын және тауарларды өндіру, жұмыстарды орындау және қызметтер көрсету жоспарын әзірлеуге қатысу;</w:t>
      </w:r>
    </w:p>
    <w:bookmarkEnd w:id="368"/>
    <w:bookmarkStart w:name="z1040" w:id="369"/>
    <w:p>
      <w:pPr>
        <w:spacing w:after="0"/>
        <w:ind w:left="0"/>
        <w:jc w:val="both"/>
      </w:pPr>
      <w:r>
        <w:rPr>
          <w:rFonts w:ascii="Times New Roman"/>
          <w:b w:val="false"/>
          <w:i w:val="false"/>
          <w:color w:val="000000"/>
          <w:sz w:val="28"/>
        </w:rPr>
        <w:t>
      241)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w:t>
      </w:r>
    </w:p>
    <w:bookmarkEnd w:id="369"/>
    <w:bookmarkStart w:name="z1041" w:id="370"/>
    <w:p>
      <w:pPr>
        <w:spacing w:after="0"/>
        <w:ind w:left="0"/>
        <w:jc w:val="both"/>
      </w:pPr>
      <w:r>
        <w:rPr>
          <w:rFonts w:ascii="Times New Roman"/>
          <w:b w:val="false"/>
          <w:i w:val="false"/>
          <w:color w:val="000000"/>
          <w:sz w:val="28"/>
        </w:rPr>
        <w:t>
      242)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келісу;</w:t>
      </w:r>
    </w:p>
    <w:bookmarkEnd w:id="370"/>
    <w:bookmarkStart w:name="z1042" w:id="371"/>
    <w:p>
      <w:pPr>
        <w:spacing w:after="0"/>
        <w:ind w:left="0"/>
        <w:jc w:val="both"/>
      </w:pPr>
      <w:r>
        <w:rPr>
          <w:rFonts w:ascii="Times New Roman"/>
          <w:b w:val="false"/>
          <w:i w:val="false"/>
          <w:color w:val="000000"/>
          <w:sz w:val="28"/>
        </w:rPr>
        <w:t>
      243) фискалдық деректер операторын тiзбеге (тізбеден) қосу (алып тастау) тәртібін, сондай-ақ фискалдық деректердің әлеуеттi операторына қойылатын бiлiктiлiк талаптарын келісу;</w:t>
      </w:r>
    </w:p>
    <w:bookmarkEnd w:id="371"/>
    <w:bookmarkStart w:name="z1043" w:id="372"/>
    <w:p>
      <w:pPr>
        <w:spacing w:after="0"/>
        <w:ind w:left="0"/>
        <w:jc w:val="both"/>
      </w:pPr>
      <w:r>
        <w:rPr>
          <w:rFonts w:ascii="Times New Roman"/>
          <w:b w:val="false"/>
          <w:i w:val="false"/>
          <w:color w:val="000000"/>
          <w:sz w:val="28"/>
        </w:rPr>
        <w:t>
      244)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да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жоспарларын және іс-шаралар жоспарларын технологияларды және инновацияларды дамыту бөлігінде келісу;</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245) алып тасталды - ҚР Үкіметінің 02.05.2023 </w:t>
      </w:r>
      <w:r>
        <w:rPr>
          <w:rFonts w:ascii="Times New Roman"/>
          <w:b w:val="false"/>
          <w:i w:val="false"/>
          <w:color w:val="000000"/>
          <w:sz w:val="28"/>
        </w:rPr>
        <w:t>№ 347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66" w:id="373"/>
    <w:p>
      <w:pPr>
        <w:spacing w:after="0"/>
        <w:ind w:left="0"/>
        <w:jc w:val="both"/>
      </w:pPr>
      <w:r>
        <w:rPr>
          <w:rFonts w:ascii="Times New Roman"/>
          <w:b w:val="false"/>
          <w:i w:val="false"/>
          <w:color w:val="000000"/>
          <w:sz w:val="28"/>
        </w:rPr>
        <w:t>
      245-1) мемлекеттік статистика саласындағы уәкілетті органмен бірлесіп деректерді басқару жөніндегі талаптарды әзірлеу;</w:t>
      </w:r>
    </w:p>
    <w:bookmarkEnd w:id="373"/>
    <w:bookmarkStart w:name="z1289" w:id="374"/>
    <w:p>
      <w:pPr>
        <w:spacing w:after="0"/>
        <w:ind w:left="0"/>
        <w:jc w:val="both"/>
      </w:pPr>
      <w:r>
        <w:rPr>
          <w:rFonts w:ascii="Times New Roman"/>
          <w:b w:val="false"/>
          <w:i w:val="false"/>
          <w:color w:val="000000"/>
          <w:sz w:val="28"/>
        </w:rPr>
        <w:t>
      245-2) жобалық басқаруды жүзеге асыру қағидаларын әзірлеу және бекіту;</w:t>
      </w:r>
    </w:p>
    <w:bookmarkEnd w:id="374"/>
    <w:bookmarkStart w:name="z1290" w:id="375"/>
    <w:p>
      <w:pPr>
        <w:spacing w:after="0"/>
        <w:ind w:left="0"/>
        <w:jc w:val="both"/>
      </w:pPr>
      <w:r>
        <w:rPr>
          <w:rFonts w:ascii="Times New Roman"/>
          <w:b w:val="false"/>
          <w:i w:val="false"/>
          <w:color w:val="000000"/>
          <w:sz w:val="28"/>
        </w:rPr>
        <w:t>
      245-3) мемлекеттік органдарды жобалық басқарудың үлгілік регламентін әзірлеу және бекіту;</w:t>
      </w:r>
    </w:p>
    <w:bookmarkEnd w:id="375"/>
    <w:bookmarkStart w:name="z1358" w:id="376"/>
    <w:p>
      <w:pPr>
        <w:spacing w:after="0"/>
        <w:ind w:left="0"/>
        <w:jc w:val="both"/>
      </w:pPr>
      <w:r>
        <w:rPr>
          <w:rFonts w:ascii="Times New Roman"/>
          <w:b w:val="false"/>
          <w:i w:val="false"/>
          <w:color w:val="000000"/>
          <w:sz w:val="28"/>
        </w:rPr>
        <w:t>
      245-4) жобалардың басқарушы құжаттарын әзірлеу әдістемесін бекіту;</w:t>
      </w:r>
    </w:p>
    <w:bookmarkEnd w:id="376"/>
    <w:bookmarkStart w:name="z1359" w:id="377"/>
    <w:p>
      <w:pPr>
        <w:spacing w:after="0"/>
        <w:ind w:left="0"/>
        <w:jc w:val="both"/>
      </w:pPr>
      <w:r>
        <w:rPr>
          <w:rFonts w:ascii="Times New Roman"/>
          <w:b w:val="false"/>
          <w:i w:val="false"/>
          <w:color w:val="000000"/>
          <w:sz w:val="28"/>
        </w:rPr>
        <w:t>
      245-5) жобаның жетілуін бағалау әдістемесін бекіту;</w:t>
      </w:r>
    </w:p>
    <w:bookmarkEnd w:id="377"/>
    <w:bookmarkStart w:name="z1360" w:id="378"/>
    <w:p>
      <w:pPr>
        <w:spacing w:after="0"/>
        <w:ind w:left="0"/>
        <w:jc w:val="both"/>
      </w:pPr>
      <w:r>
        <w:rPr>
          <w:rFonts w:ascii="Times New Roman"/>
          <w:b w:val="false"/>
          <w:i w:val="false"/>
          <w:color w:val="000000"/>
          <w:sz w:val="28"/>
        </w:rPr>
        <w:t>
      245-6) жобаның түйінді ұлттық индикаторға қол жеткізудегі үлесін және Қазақстан Республикасындағы Мемлекеттік жоспарлау жүйесінің құжаттарын орындау нәтижелерінің көрсеткіштерін айқындау әдістемесін бекіту;</w:t>
      </w:r>
    </w:p>
    <w:bookmarkEnd w:id="378"/>
    <w:bookmarkStart w:name="z1045" w:id="379"/>
    <w:p>
      <w:pPr>
        <w:spacing w:after="0"/>
        <w:ind w:left="0"/>
        <w:jc w:val="both"/>
      </w:pPr>
      <w:r>
        <w:rPr>
          <w:rFonts w:ascii="Times New Roman"/>
          <w:b w:val="false"/>
          <w:i w:val="false"/>
          <w:color w:val="000000"/>
          <w:sz w:val="28"/>
        </w:rPr>
        <w:t>
      246) электрондық өнеркәсіп саласындағы мемлекеттік саясаттың іске асырылуын қамтамасыз ету;</w:t>
      </w:r>
    </w:p>
    <w:bookmarkEnd w:id="379"/>
    <w:bookmarkStart w:name="z1046" w:id="380"/>
    <w:p>
      <w:pPr>
        <w:spacing w:after="0"/>
        <w:ind w:left="0"/>
        <w:jc w:val="both"/>
      </w:pPr>
      <w:r>
        <w:rPr>
          <w:rFonts w:ascii="Times New Roman"/>
          <w:b w:val="false"/>
          <w:i w:val="false"/>
          <w:color w:val="000000"/>
          <w:sz w:val="28"/>
        </w:rPr>
        <w:t>
      247)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ету;</w:t>
      </w:r>
    </w:p>
    <w:bookmarkEnd w:id="380"/>
    <w:bookmarkStart w:name="z1047" w:id="381"/>
    <w:p>
      <w:pPr>
        <w:spacing w:after="0"/>
        <w:ind w:left="0"/>
        <w:jc w:val="both"/>
      </w:pPr>
      <w:r>
        <w:rPr>
          <w:rFonts w:ascii="Times New Roman"/>
          <w:b w:val="false"/>
          <w:i w:val="false"/>
          <w:color w:val="000000"/>
          <w:sz w:val="28"/>
        </w:rPr>
        <w:t>
      248) электрондық өнеркәсіп саласындағы салалық сараптаманы жүзеге асыру қағидаларын бекіту;</w:t>
      </w:r>
    </w:p>
    <w:bookmarkEnd w:id="381"/>
    <w:bookmarkStart w:name="z1048" w:id="382"/>
    <w:p>
      <w:pPr>
        <w:spacing w:after="0"/>
        <w:ind w:left="0"/>
        <w:jc w:val="both"/>
      </w:pPr>
      <w:r>
        <w:rPr>
          <w:rFonts w:ascii="Times New Roman"/>
          <w:b w:val="false"/>
          <w:i w:val="false"/>
          <w:color w:val="000000"/>
          <w:sz w:val="28"/>
        </w:rPr>
        <w:t>
      249) электрондық өнеркәсіп саласындағы жобалардың салалық сараптамасын жүзеге асыру;</w:t>
      </w:r>
    </w:p>
    <w:bookmarkEnd w:id="382"/>
    <w:bookmarkStart w:name="z1049" w:id="383"/>
    <w:p>
      <w:pPr>
        <w:spacing w:after="0"/>
        <w:ind w:left="0"/>
        <w:jc w:val="both"/>
      </w:pPr>
      <w:r>
        <w:rPr>
          <w:rFonts w:ascii="Times New Roman"/>
          <w:b w:val="false"/>
          <w:i w:val="false"/>
          <w:color w:val="000000"/>
          <w:sz w:val="28"/>
        </w:rPr>
        <w:t>
      250) электрондық өнеркәсіп саласында халықаралық ынтымақтастықты жүзеге асыру және халықаралық ұйымдар мен шет мемлекеттерде Қазақстан Республикасының мүдделерін білдіру;</w:t>
      </w:r>
    </w:p>
    <w:bookmarkEnd w:id="383"/>
    <w:bookmarkStart w:name="z1050" w:id="384"/>
    <w:p>
      <w:pPr>
        <w:spacing w:after="0"/>
        <w:ind w:left="0"/>
        <w:jc w:val="both"/>
      </w:pPr>
      <w:r>
        <w:rPr>
          <w:rFonts w:ascii="Times New Roman"/>
          <w:b w:val="false"/>
          <w:i w:val="false"/>
          <w:color w:val="000000"/>
          <w:sz w:val="28"/>
        </w:rPr>
        <w:t>
      251)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бекіту;</w:t>
      </w:r>
    </w:p>
    <w:bookmarkEnd w:id="384"/>
    <w:bookmarkStart w:name="z1051" w:id="385"/>
    <w:p>
      <w:pPr>
        <w:spacing w:after="0"/>
        <w:ind w:left="0"/>
        <w:jc w:val="both"/>
      </w:pPr>
      <w:r>
        <w:rPr>
          <w:rFonts w:ascii="Times New Roman"/>
          <w:b w:val="false"/>
          <w:i w:val="false"/>
          <w:color w:val="000000"/>
          <w:sz w:val="28"/>
        </w:rPr>
        <w:t>
      252) мемлекеттік органдар мен жергілікті атқарушы органдардың біріздендірілген жұмыс орнына немесе терминалды жүйесіне қойылатын талаптарды, сондай-ақ ақпараттық-коммуникациялық инфрақұрылым объектілерінің құрауыштарын біріздендіру жөніндегі талаптарды бекіту;</w:t>
      </w:r>
    </w:p>
    <w:bookmarkEnd w:id="385"/>
    <w:bookmarkStart w:name="z1052" w:id="386"/>
    <w:p>
      <w:pPr>
        <w:spacing w:after="0"/>
        <w:ind w:left="0"/>
        <w:jc w:val="both"/>
      </w:pPr>
      <w:r>
        <w:rPr>
          <w:rFonts w:ascii="Times New Roman"/>
          <w:b w:val="false"/>
          <w:i w:val="false"/>
          <w:color w:val="000000"/>
          <w:sz w:val="28"/>
        </w:rPr>
        <w:t>
      253) көмірсутектерді және уранды өндіру саласындағы уәкілетті органмен бірлесіп, көмірсутектерді және уран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қағидаларын бекіту;</w:t>
      </w:r>
    </w:p>
    <w:bookmarkEnd w:id="386"/>
    <w:bookmarkStart w:name="z1053" w:id="387"/>
    <w:p>
      <w:pPr>
        <w:spacing w:after="0"/>
        <w:ind w:left="0"/>
        <w:jc w:val="both"/>
      </w:pPr>
      <w:r>
        <w:rPr>
          <w:rFonts w:ascii="Times New Roman"/>
          <w:b w:val="false"/>
          <w:i w:val="false"/>
          <w:color w:val="000000"/>
          <w:sz w:val="28"/>
        </w:rPr>
        <w:t>
      254) ұлттық басқарушы холдингтермен, ұлттық холдингтермен, ұлттық компаниялармен және олармен үлестес заңды тұлғалармен технологиялық меморандумдар жасасу және сатып алынатын тауарлардың, жұмыстар мен көрсетілетін қызметтердің тізбесін айқындау;</w:t>
      </w:r>
    </w:p>
    <w:bookmarkEnd w:id="387"/>
    <w:bookmarkStart w:name="z1054" w:id="388"/>
    <w:p>
      <w:pPr>
        <w:spacing w:after="0"/>
        <w:ind w:left="0"/>
        <w:jc w:val="both"/>
      </w:pPr>
      <w:r>
        <w:rPr>
          <w:rFonts w:ascii="Times New Roman"/>
          <w:b w:val="false"/>
          <w:i w:val="false"/>
          <w:color w:val="000000"/>
          <w:sz w:val="28"/>
        </w:rPr>
        <w:t>
      255) тиісті саладағы ғылыми және (немесе) ғылыми-техникалық қызмет нәтижелерін коммерцияландыру саласындағы мемлекеттік саясатты іске асыру;</w:t>
      </w:r>
    </w:p>
    <w:bookmarkEnd w:id="388"/>
    <w:bookmarkStart w:name="z1055" w:id="389"/>
    <w:p>
      <w:pPr>
        <w:spacing w:after="0"/>
        <w:ind w:left="0"/>
        <w:jc w:val="both"/>
      </w:pPr>
      <w:r>
        <w:rPr>
          <w:rFonts w:ascii="Times New Roman"/>
          <w:b w:val="false"/>
          <w:i w:val="false"/>
          <w:color w:val="000000"/>
          <w:sz w:val="28"/>
        </w:rPr>
        <w:t>
      256) бюджет қаражаты есебінен қаржыландырылатын тиісті саладағы ғылыми және (немесе) ғылыми-техникалық қызмет нәтижелерін коммерцияландыруға жәрдемдесудің орындалған бағдарламалары бойынша есептерді бекіту;</w:t>
      </w:r>
    </w:p>
    <w:bookmarkEnd w:id="389"/>
    <w:bookmarkStart w:name="z1056" w:id="390"/>
    <w:p>
      <w:pPr>
        <w:spacing w:after="0"/>
        <w:ind w:left="0"/>
        <w:jc w:val="both"/>
      </w:pPr>
      <w:r>
        <w:rPr>
          <w:rFonts w:ascii="Times New Roman"/>
          <w:b w:val="false"/>
          <w:i w:val="false"/>
          <w:color w:val="000000"/>
          <w:sz w:val="28"/>
        </w:rPr>
        <w:t>
      257) ғылым саласындағы уәкілетті органға тиісті саладағы ғылыми және (немесе) ғылыми-техникалық қызмет нәтижелерін коммерцияландыру жөніндегі шаралардың тиімділігі және іске асырылуы туралы ақпарат беру;</w:t>
      </w:r>
    </w:p>
    <w:bookmarkEnd w:id="390"/>
    <w:bookmarkStart w:name="z1236" w:id="391"/>
    <w:p>
      <w:pPr>
        <w:spacing w:after="0"/>
        <w:ind w:left="0"/>
        <w:jc w:val="both"/>
      </w:pPr>
      <w:r>
        <w:rPr>
          <w:rFonts w:ascii="Times New Roman"/>
          <w:b w:val="false"/>
          <w:i w:val="false"/>
          <w:color w:val="000000"/>
          <w:sz w:val="28"/>
        </w:rPr>
        <w:t>
      257-1) құзыреті шегінде өнеркәсіптік саясатты қалыптастыруға және іске асыруға қатысу;</w:t>
      </w:r>
    </w:p>
    <w:bookmarkEnd w:id="391"/>
    <w:bookmarkStart w:name="z1237" w:id="392"/>
    <w:p>
      <w:pPr>
        <w:spacing w:after="0"/>
        <w:ind w:left="0"/>
        <w:jc w:val="both"/>
      </w:pPr>
      <w:r>
        <w:rPr>
          <w:rFonts w:ascii="Times New Roman"/>
          <w:b w:val="false"/>
          <w:i w:val="false"/>
          <w:color w:val="000000"/>
          <w:sz w:val="28"/>
        </w:rPr>
        <w:t>
      257-2) құзыретi шегiнде Қазақстан Республикасының халықаралық мiндеттемелерiн ескере отырып, шикізаттық емес экспортты ілгерілету жөніндегі шаралар әзірлеу және оны ілгерілетуді жүзеге асыру;</w:t>
      </w:r>
    </w:p>
    <w:bookmarkEnd w:id="392"/>
    <w:bookmarkStart w:name="z1238" w:id="393"/>
    <w:p>
      <w:pPr>
        <w:spacing w:after="0"/>
        <w:ind w:left="0"/>
        <w:jc w:val="both"/>
      </w:pPr>
      <w:r>
        <w:rPr>
          <w:rFonts w:ascii="Times New Roman"/>
          <w:b w:val="false"/>
          <w:i w:val="false"/>
          <w:color w:val="000000"/>
          <w:sz w:val="28"/>
        </w:rPr>
        <w:t>
      257-3) Технологиялық саясат жөніндегі кеңестің ұсынымдары бойынша жетекшілік ететін салалардағы салалық технологиялық құзырет орталықтарын айқындау;</w:t>
      </w:r>
    </w:p>
    <w:bookmarkEnd w:id="393"/>
    <w:bookmarkStart w:name="z1239" w:id="394"/>
    <w:p>
      <w:pPr>
        <w:spacing w:after="0"/>
        <w:ind w:left="0"/>
        <w:jc w:val="both"/>
      </w:pPr>
      <w:r>
        <w:rPr>
          <w:rFonts w:ascii="Times New Roman"/>
          <w:b w:val="false"/>
          <w:i w:val="false"/>
          <w:color w:val="000000"/>
          <w:sz w:val="28"/>
        </w:rPr>
        <w:t>
      257-4)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пайдалану арқылы жәрдем көрсету;</w:t>
      </w:r>
    </w:p>
    <w:bookmarkEnd w:id="394"/>
    <w:bookmarkStart w:name="z1240" w:id="395"/>
    <w:p>
      <w:pPr>
        <w:spacing w:after="0"/>
        <w:ind w:left="0"/>
        <w:jc w:val="both"/>
      </w:pPr>
      <w:r>
        <w:rPr>
          <w:rFonts w:ascii="Times New Roman"/>
          <w:b w:val="false"/>
          <w:i w:val="false"/>
          <w:color w:val="000000"/>
          <w:sz w:val="28"/>
        </w:rPr>
        <w:t>
      257-5) өнеркәсіптік-инновациялық қызмет субъектілері ұсынатын мамандарға деген қажеттілік туралы мәліметтер негізінде экономиканың басым секторлары үшін мамандар даярлау талап етілетін мамандықтар тізбесін айқындау жөніндегі ұсыныстарды қалыптастыру және жұмыспен қамту мәселелері жөніндегі уәкілетті органға жіберу;</w:t>
      </w:r>
    </w:p>
    <w:bookmarkEnd w:id="395"/>
    <w:bookmarkStart w:name="z1241" w:id="396"/>
    <w:p>
      <w:pPr>
        <w:spacing w:after="0"/>
        <w:ind w:left="0"/>
        <w:jc w:val="both"/>
      </w:pPr>
      <w:r>
        <w:rPr>
          <w:rFonts w:ascii="Times New Roman"/>
          <w:b w:val="false"/>
          <w:i w:val="false"/>
          <w:color w:val="000000"/>
          <w:sz w:val="28"/>
        </w:rPr>
        <w:t>
      257-6) құзыреті шегінде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396"/>
    <w:bookmarkStart w:name="z1242" w:id="397"/>
    <w:p>
      <w:pPr>
        <w:spacing w:after="0"/>
        <w:ind w:left="0"/>
        <w:jc w:val="both"/>
      </w:pPr>
      <w:r>
        <w:rPr>
          <w:rFonts w:ascii="Times New Roman"/>
          <w:b w:val="false"/>
          <w:i w:val="false"/>
          <w:color w:val="000000"/>
          <w:sz w:val="28"/>
        </w:rPr>
        <w:t>
      257-7) құзыреті шегінде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397"/>
    <w:bookmarkStart w:name="z1243" w:id="398"/>
    <w:p>
      <w:pPr>
        <w:spacing w:after="0"/>
        <w:ind w:left="0"/>
        <w:jc w:val="both"/>
      </w:pPr>
      <w:r>
        <w:rPr>
          <w:rFonts w:ascii="Times New Roman"/>
          <w:b w:val="false"/>
          <w:i w:val="false"/>
          <w:color w:val="000000"/>
          <w:sz w:val="28"/>
        </w:rPr>
        <w:t>
      257-8) құзыреті шегінде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398"/>
    <w:bookmarkStart w:name="z1244" w:id="399"/>
    <w:p>
      <w:pPr>
        <w:spacing w:after="0"/>
        <w:ind w:left="0"/>
        <w:jc w:val="both"/>
      </w:pPr>
      <w:r>
        <w:rPr>
          <w:rFonts w:ascii="Times New Roman"/>
          <w:b w:val="false"/>
          <w:i w:val="false"/>
          <w:color w:val="000000"/>
          <w:sz w:val="28"/>
        </w:rPr>
        <w:t>
      257-9) құзыреті шегінде жұмыс істеп тұрған инвесторларды қайта инвестициялауды жүзеге асыруға ынталандыру;</w:t>
      </w:r>
    </w:p>
    <w:bookmarkEnd w:id="399"/>
    <w:bookmarkStart w:name="z1245" w:id="400"/>
    <w:p>
      <w:pPr>
        <w:spacing w:after="0"/>
        <w:ind w:left="0"/>
        <w:jc w:val="both"/>
      </w:pPr>
      <w:r>
        <w:rPr>
          <w:rFonts w:ascii="Times New Roman"/>
          <w:b w:val="false"/>
          <w:i w:val="false"/>
          <w:color w:val="000000"/>
          <w:sz w:val="28"/>
        </w:rPr>
        <w:t>
      257-10) бірлескен өндірістерді құру үшін құзыретi шегiнде инвесторларды, оның ішінде шетелдік инвесторларды тарту;</w:t>
      </w:r>
    </w:p>
    <w:bookmarkEnd w:id="400"/>
    <w:bookmarkStart w:name="z1246" w:id="401"/>
    <w:p>
      <w:pPr>
        <w:spacing w:after="0"/>
        <w:ind w:left="0"/>
        <w:jc w:val="both"/>
      </w:pPr>
      <w:r>
        <w:rPr>
          <w:rFonts w:ascii="Times New Roman"/>
          <w:b w:val="false"/>
          <w:i w:val="false"/>
          <w:color w:val="000000"/>
          <w:sz w:val="28"/>
        </w:rPr>
        <w:t>
      257-11) қосылған құнның жаһандық тізбектеріне кіру үшін құзыреті шегінде трансұлттық корпорацияларды тарту;</w:t>
      </w:r>
    </w:p>
    <w:bookmarkEnd w:id="401"/>
    <w:bookmarkStart w:name="z1057" w:id="402"/>
    <w:p>
      <w:pPr>
        <w:spacing w:after="0"/>
        <w:ind w:left="0"/>
        <w:jc w:val="both"/>
      </w:pPr>
      <w:r>
        <w:rPr>
          <w:rFonts w:ascii="Times New Roman"/>
          <w:b w:val="false"/>
          <w:i w:val="false"/>
          <w:color w:val="000000"/>
          <w:sz w:val="28"/>
        </w:rPr>
        <w:t>
      258) тиісті саладағы ғылыми және (немесе) ғылыми-техникалық қызмет нәтижелерін коммерцияландыруды әдіснамалық қамтамасыз ету;</w:t>
      </w:r>
    </w:p>
    <w:bookmarkEnd w:id="402"/>
    <w:bookmarkStart w:name="z1058" w:id="403"/>
    <w:p>
      <w:pPr>
        <w:spacing w:after="0"/>
        <w:ind w:left="0"/>
        <w:jc w:val="both"/>
      </w:pPr>
      <w:r>
        <w:rPr>
          <w:rFonts w:ascii="Times New Roman"/>
          <w:b w:val="false"/>
          <w:i w:val="false"/>
          <w:color w:val="000000"/>
          <w:sz w:val="28"/>
        </w:rPr>
        <w:t>
      259) тиісті саладағы ғылыми және (немесе) ғылыми-техникалық қызмет нәтижелерін коммерцияландыруды ынталандыру жөніндегі шараларды жоспарлау, іске асыру;</w:t>
      </w:r>
    </w:p>
    <w:bookmarkEnd w:id="403"/>
    <w:bookmarkStart w:name="z1059" w:id="404"/>
    <w:p>
      <w:pPr>
        <w:spacing w:after="0"/>
        <w:ind w:left="0"/>
        <w:jc w:val="both"/>
      </w:pPr>
      <w:r>
        <w:rPr>
          <w:rFonts w:ascii="Times New Roman"/>
          <w:b w:val="false"/>
          <w:i w:val="false"/>
          <w:color w:val="000000"/>
          <w:sz w:val="28"/>
        </w:rPr>
        <w:t>
      260)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bookmarkEnd w:id="404"/>
    <w:bookmarkStart w:name="z1060" w:id="405"/>
    <w:p>
      <w:pPr>
        <w:spacing w:after="0"/>
        <w:ind w:left="0"/>
        <w:jc w:val="both"/>
      </w:pPr>
      <w:r>
        <w:rPr>
          <w:rFonts w:ascii="Times New Roman"/>
          <w:b w:val="false"/>
          <w:i w:val="false"/>
          <w:color w:val="000000"/>
          <w:sz w:val="28"/>
        </w:rPr>
        <w:t>
      261) тиісті саладағы ғылыми және (немесе) ғылыми-техникалық қызмет нәтижелерін коммерцияландыруға жәрдемдесу бағдарламаларының іске асырылу мониторингін жүзеге асыру;</w:t>
      </w:r>
    </w:p>
    <w:bookmarkEnd w:id="405"/>
    <w:p>
      <w:pPr>
        <w:spacing w:after="0"/>
        <w:ind w:left="0"/>
        <w:jc w:val="both"/>
      </w:pPr>
      <w:r>
        <w:rPr>
          <w:rFonts w:ascii="Times New Roman"/>
          <w:b w:val="false"/>
          <w:i w:val="false"/>
          <w:color w:val="000000"/>
          <w:sz w:val="28"/>
        </w:rPr>
        <w:t>
      261-1) ұлттық инновациялық жүйенің "Бірыңғай терезе" ақпараттық жүйесін басқаруды, жүргізуді, қолдап отыруды, оның жұмыс істеуін және пайдаланылуын қамтамасыз ету;</w:t>
      </w:r>
    </w:p>
    <w:bookmarkStart w:name="z1061" w:id="406"/>
    <w:p>
      <w:pPr>
        <w:spacing w:after="0"/>
        <w:ind w:left="0"/>
        <w:jc w:val="both"/>
      </w:pPr>
      <w:r>
        <w:rPr>
          <w:rFonts w:ascii="Times New Roman"/>
          <w:b w:val="false"/>
          <w:i w:val="false"/>
          <w:color w:val="000000"/>
          <w:sz w:val="28"/>
        </w:rPr>
        <w:t>
      262) цифрлық құжаттар сервисінде электрондық құжаттарды көрсету және пайдалану қағидаларын бекіту;</w:t>
      </w:r>
    </w:p>
    <w:bookmarkEnd w:id="406"/>
    <w:bookmarkStart w:name="z1267" w:id="407"/>
    <w:p>
      <w:pPr>
        <w:spacing w:after="0"/>
        <w:ind w:left="0"/>
        <w:jc w:val="both"/>
      </w:pPr>
      <w:r>
        <w:rPr>
          <w:rFonts w:ascii="Times New Roman"/>
          <w:b w:val="false"/>
          <w:i w:val="false"/>
          <w:color w:val="000000"/>
          <w:sz w:val="28"/>
        </w:rPr>
        <w:t>
      262-1) мемлекеттiк жоспарлау жөнiндегi орталық уәкiлеттi органмен келiсу бойынша "ақылды" қалалар салу жөніндегі әдiстемені (Қазақстан Республикасының "ақылды" қалалары эталондық стандартын) бекiту;</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262-2) алып тасталды - ҚР Үкіметінің 02.05.2023 </w:t>
      </w:r>
      <w:r>
        <w:rPr>
          <w:rFonts w:ascii="Times New Roman"/>
          <w:b w:val="false"/>
          <w:i w:val="false"/>
          <w:color w:val="000000"/>
          <w:sz w:val="28"/>
        </w:rPr>
        <w:t>№ 347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18" w:id="408"/>
    <w:p>
      <w:pPr>
        <w:spacing w:after="0"/>
        <w:ind w:left="0"/>
        <w:jc w:val="both"/>
      </w:pPr>
      <w:r>
        <w:rPr>
          <w:rFonts w:ascii="Times New Roman"/>
          <w:b w:val="false"/>
          <w:i w:val="false"/>
          <w:color w:val="000000"/>
          <w:sz w:val="28"/>
        </w:rPr>
        <w:t>
      262-3) 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қағидаларын келісу;</w:t>
      </w:r>
    </w:p>
    <w:bookmarkEnd w:id="408"/>
    <w:bookmarkStart w:name="z1062" w:id="409"/>
    <w:p>
      <w:pPr>
        <w:spacing w:after="0"/>
        <w:ind w:left="0"/>
        <w:jc w:val="both"/>
      </w:pPr>
      <w:r>
        <w:rPr>
          <w:rFonts w:ascii="Times New Roman"/>
          <w:b w:val="false"/>
          <w:i w:val="false"/>
          <w:color w:val="000000"/>
          <w:sz w:val="28"/>
        </w:rPr>
        <w:t>
      263) мемлекеттік қызметтер көрсету кезінде оларды биометриялық сәйкестендіру үшін жеке тұлғалардың биометриялық деректерін жинау, өңдеу және сақтау қағидаларын әзірлеу және бекіту;</w:t>
      </w:r>
    </w:p>
    <w:bookmarkEnd w:id="409"/>
    <w:bookmarkStart w:name="z1063" w:id="410"/>
    <w:p>
      <w:pPr>
        <w:spacing w:after="0"/>
        <w:ind w:left="0"/>
        <w:jc w:val="both"/>
      </w:pPr>
      <w:r>
        <w:rPr>
          <w:rFonts w:ascii="Times New Roman"/>
          <w:b w:val="false"/>
          <w:i w:val="false"/>
          <w:color w:val="000000"/>
          <w:sz w:val="28"/>
        </w:rPr>
        <w:t>
      264) куәландырушы орталықта электрондық цифрлық қолтаңбаның жабық кілттерін жасау, пайдалану және сақтау қағидаларын бекіту;</w:t>
      </w:r>
    </w:p>
    <w:bookmarkEnd w:id="410"/>
    <w:bookmarkStart w:name="z1064" w:id="411"/>
    <w:p>
      <w:pPr>
        <w:spacing w:after="0"/>
        <w:ind w:left="0"/>
        <w:jc w:val="both"/>
      </w:pPr>
      <w:r>
        <w:rPr>
          <w:rFonts w:ascii="Times New Roman"/>
          <w:b w:val="false"/>
          <w:i w:val="false"/>
          <w:color w:val="000000"/>
          <w:sz w:val="28"/>
        </w:rPr>
        <w:t>
      265) цифрлық майнингті жүзеге асыру жөніндегі қызмет туралы ақпарат беру тәртібін айқындау;</w:t>
      </w:r>
    </w:p>
    <w:bookmarkEnd w:id="411"/>
    <w:bookmarkStart w:name="z1319" w:id="412"/>
    <w:p>
      <w:pPr>
        <w:spacing w:after="0"/>
        <w:ind w:left="0"/>
        <w:jc w:val="both"/>
      </w:pPr>
      <w:r>
        <w:rPr>
          <w:rFonts w:ascii="Times New Roman"/>
          <w:b w:val="false"/>
          <w:i w:val="false"/>
          <w:color w:val="000000"/>
          <w:sz w:val="28"/>
        </w:rPr>
        <w:t>
      265-1) цифрлық активтер саласындағы мемлекеттік саясатты іске асыруды қамтамасыз ету;</w:t>
      </w:r>
    </w:p>
    <w:bookmarkEnd w:id="412"/>
    <w:bookmarkStart w:name="z1320" w:id="413"/>
    <w:p>
      <w:pPr>
        <w:spacing w:after="0"/>
        <w:ind w:left="0"/>
        <w:jc w:val="both"/>
      </w:pPr>
      <w:r>
        <w:rPr>
          <w:rFonts w:ascii="Times New Roman"/>
          <w:b w:val="false"/>
          <w:i w:val="false"/>
          <w:color w:val="000000"/>
          <w:sz w:val="28"/>
        </w:rPr>
        <w:t xml:space="preserve">
      265-2) цифрлық активтер саласында салааралық үйлестіруді жүзеге асыру; </w:t>
      </w:r>
    </w:p>
    <w:bookmarkEnd w:id="413"/>
    <w:bookmarkStart w:name="z1321" w:id="414"/>
    <w:p>
      <w:pPr>
        <w:spacing w:after="0"/>
        <w:ind w:left="0"/>
        <w:jc w:val="both"/>
      </w:pPr>
      <w:r>
        <w:rPr>
          <w:rFonts w:ascii="Times New Roman"/>
          <w:b w:val="false"/>
          <w:i w:val="false"/>
          <w:color w:val="000000"/>
          <w:sz w:val="28"/>
        </w:rPr>
        <w:t>
      265-3) цифрлық майнинг жөніндегі қызметті жүзеге асыруға лицензия беру, оның қолданысын тоқтата тұру және қайта бастау;</w:t>
      </w:r>
    </w:p>
    <w:bookmarkEnd w:id="414"/>
    <w:bookmarkStart w:name="z1322" w:id="415"/>
    <w:p>
      <w:pPr>
        <w:spacing w:after="0"/>
        <w:ind w:left="0"/>
        <w:jc w:val="both"/>
      </w:pPr>
      <w:r>
        <w:rPr>
          <w:rFonts w:ascii="Times New Roman"/>
          <w:b w:val="false"/>
          <w:i w:val="false"/>
          <w:color w:val="000000"/>
          <w:sz w:val="28"/>
        </w:rPr>
        <w:t>
      265-4)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салық салу мақсаттары үшін цифрлық майнерлер мен цифрлық майнингтік пулдардың кірістері туралы мәліметтер ұсыну қағидаларын бекіту;</w:t>
      </w:r>
    </w:p>
    <w:bookmarkEnd w:id="415"/>
    <w:bookmarkStart w:name="z1323" w:id="416"/>
    <w:p>
      <w:pPr>
        <w:spacing w:after="0"/>
        <w:ind w:left="0"/>
        <w:jc w:val="both"/>
      </w:pPr>
      <w:r>
        <w:rPr>
          <w:rFonts w:ascii="Times New Roman"/>
          <w:b w:val="false"/>
          <w:i w:val="false"/>
          <w:color w:val="000000"/>
          <w:sz w:val="28"/>
        </w:rPr>
        <w:t>
      265-5) цифрлық майнингтік пулдарды аккредиттеу қағидаларын бекіту;</w:t>
      </w:r>
    </w:p>
    <w:bookmarkEnd w:id="416"/>
    <w:bookmarkStart w:name="z1324" w:id="417"/>
    <w:p>
      <w:pPr>
        <w:spacing w:after="0"/>
        <w:ind w:left="0"/>
        <w:jc w:val="both"/>
      </w:pPr>
      <w:r>
        <w:rPr>
          <w:rFonts w:ascii="Times New Roman"/>
          <w:b w:val="false"/>
          <w:i w:val="false"/>
          <w:color w:val="000000"/>
          <w:sz w:val="28"/>
        </w:rPr>
        <w:t>
      265-6) рұқсаттар және хабарламалар саласындағы уәкілетті органмен келісу бойынша цифрлық майнинг жөніндегі қызметті лицензиялау қағидаларын бекіту;</w:t>
      </w:r>
    </w:p>
    <w:bookmarkEnd w:id="417"/>
    <w:bookmarkStart w:name="z1325" w:id="418"/>
    <w:p>
      <w:pPr>
        <w:spacing w:after="0"/>
        <w:ind w:left="0"/>
        <w:jc w:val="both"/>
      </w:pPr>
      <w:r>
        <w:rPr>
          <w:rFonts w:ascii="Times New Roman"/>
          <w:b w:val="false"/>
          <w:i w:val="false"/>
          <w:color w:val="000000"/>
          <w:sz w:val="28"/>
        </w:rPr>
        <w:t xml:space="preserve">
      265-7) цифрлық майнингтік пулдарды аккредиттеуді жүргізу; </w:t>
      </w:r>
    </w:p>
    <w:bookmarkEnd w:id="418"/>
    <w:bookmarkStart w:name="z1326" w:id="419"/>
    <w:p>
      <w:pPr>
        <w:spacing w:after="0"/>
        <w:ind w:left="0"/>
        <w:jc w:val="both"/>
      </w:pPr>
      <w:r>
        <w:rPr>
          <w:rFonts w:ascii="Times New Roman"/>
          <w:b w:val="false"/>
          <w:i w:val="false"/>
          <w:color w:val="000000"/>
          <w:sz w:val="28"/>
        </w:rPr>
        <w:t>
      265-8) Қазақстан Республикасының аумағында танылатын қамтамасыз етілген цифрлық актив түрлерінің тізбесін бекіту;</w:t>
      </w:r>
    </w:p>
    <w:bookmarkEnd w:id="419"/>
    <w:bookmarkStart w:name="z1327" w:id="420"/>
    <w:p>
      <w:pPr>
        <w:spacing w:after="0"/>
        <w:ind w:left="0"/>
        <w:jc w:val="both"/>
      </w:pPr>
      <w:r>
        <w:rPr>
          <w:rFonts w:ascii="Times New Roman"/>
          <w:b w:val="false"/>
          <w:i w:val="false"/>
          <w:color w:val="000000"/>
          <w:sz w:val="28"/>
        </w:rPr>
        <w:t>
      265-9) цифрлық активтер саласында, сондай-ақ қамтамасыз 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асыру;</w:t>
      </w:r>
    </w:p>
    <w:bookmarkEnd w:id="420"/>
    <w:bookmarkStart w:name="z1328" w:id="421"/>
    <w:p>
      <w:pPr>
        <w:spacing w:after="0"/>
        <w:ind w:left="0"/>
        <w:jc w:val="both"/>
      </w:pPr>
      <w:r>
        <w:rPr>
          <w:rFonts w:ascii="Times New Roman"/>
          <w:b w:val="false"/>
          <w:i w:val="false"/>
          <w:color w:val="000000"/>
          <w:sz w:val="28"/>
        </w:rPr>
        <w:t>
      265-10) қамтамасыз етілген цифрлық активтерді шығару жөніндегі қызметті жүзеге асыратын тұлғалардың мемлекеттік тізілімін жүргізу;</w:t>
      </w:r>
    </w:p>
    <w:bookmarkEnd w:id="421"/>
    <w:bookmarkStart w:name="z1329" w:id="422"/>
    <w:p>
      <w:pPr>
        <w:spacing w:after="0"/>
        <w:ind w:left="0"/>
        <w:jc w:val="both"/>
      </w:pPr>
      <w:r>
        <w:rPr>
          <w:rFonts w:ascii="Times New Roman"/>
          <w:b w:val="false"/>
          <w:i w:val="false"/>
          <w:color w:val="000000"/>
          <w:sz w:val="28"/>
        </w:rPr>
        <w:t>
      265-11) цифрлық майнингке арналған аппараттық-бағдарламалық кешеннің тізілімін жүргізу;</w:t>
      </w:r>
    </w:p>
    <w:bookmarkEnd w:id="422"/>
    <w:bookmarkStart w:name="z1330" w:id="423"/>
    <w:p>
      <w:pPr>
        <w:spacing w:after="0"/>
        <w:ind w:left="0"/>
        <w:jc w:val="both"/>
      </w:pPr>
      <w:r>
        <w:rPr>
          <w:rFonts w:ascii="Times New Roman"/>
          <w:b w:val="false"/>
          <w:i w:val="false"/>
          <w:color w:val="000000"/>
          <w:sz w:val="28"/>
        </w:rPr>
        <w:t>
      265-12) цифрлық майнингке арналған аппараттық-бағдарламалық кешенді есепке алу және оның тізілімін жүргізу қағидаларын бекіту;</w:t>
      </w:r>
    </w:p>
    <w:bookmarkEnd w:id="423"/>
    <w:bookmarkStart w:name="z1331" w:id="424"/>
    <w:p>
      <w:pPr>
        <w:spacing w:after="0"/>
        <w:ind w:left="0"/>
        <w:jc w:val="both"/>
      </w:pPr>
      <w:r>
        <w:rPr>
          <w:rFonts w:ascii="Times New Roman"/>
          <w:b w:val="false"/>
          <w:i w:val="false"/>
          <w:color w:val="000000"/>
          <w:sz w:val="28"/>
        </w:rPr>
        <w:t>
      265-13) қамтамасыз етілген цифрлық активтерді шығару туралы шешімді ресімдеу қағидаларын бекіту;</w:t>
      </w:r>
    </w:p>
    <w:bookmarkEnd w:id="424"/>
    <w:bookmarkStart w:name="z1332" w:id="425"/>
    <w:p>
      <w:pPr>
        <w:spacing w:after="0"/>
        <w:ind w:left="0"/>
        <w:jc w:val="both"/>
      </w:pPr>
      <w:r>
        <w:rPr>
          <w:rFonts w:ascii="Times New Roman"/>
          <w:b w:val="false"/>
          <w:i w:val="false"/>
          <w:color w:val="000000"/>
          <w:sz w:val="28"/>
        </w:rPr>
        <w:t>
      265-14) қамтамасыз етілген цифрлық активтерді шығаруға және олардың айналысына рұқсат беру;</w:t>
      </w:r>
    </w:p>
    <w:bookmarkEnd w:id="425"/>
    <w:bookmarkStart w:name="z1386" w:id="426"/>
    <w:p>
      <w:pPr>
        <w:spacing w:after="0"/>
        <w:ind w:left="0"/>
        <w:jc w:val="both"/>
      </w:pPr>
      <w:r>
        <w:rPr>
          <w:rFonts w:ascii="Times New Roman"/>
          <w:b w:val="false"/>
          <w:i w:val="false"/>
          <w:color w:val="000000"/>
          <w:sz w:val="28"/>
        </w:rPr>
        <w:t>
      265-15) жасанды интеллект саласындағы мемлекеттік саясаттың іске асырылуын қамтамасыз ету;</w:t>
      </w:r>
    </w:p>
    <w:bookmarkEnd w:id="426"/>
    <w:bookmarkStart w:name="z1387" w:id="427"/>
    <w:p>
      <w:pPr>
        <w:spacing w:after="0"/>
        <w:ind w:left="0"/>
        <w:jc w:val="both"/>
      </w:pPr>
      <w:r>
        <w:rPr>
          <w:rFonts w:ascii="Times New Roman"/>
          <w:b w:val="false"/>
          <w:i w:val="false"/>
          <w:color w:val="000000"/>
          <w:sz w:val="28"/>
        </w:rPr>
        <w:t>
      265-16) жасанды интеллект технологияларын дамыту саласындағы нормативтік құқықтық реттеу бойынша ұсыныстар әзірлеу және іске асыру;</w:t>
      </w:r>
    </w:p>
    <w:bookmarkEnd w:id="427"/>
    <w:bookmarkStart w:name="z1388" w:id="428"/>
    <w:p>
      <w:pPr>
        <w:spacing w:after="0"/>
        <w:ind w:left="0"/>
        <w:jc w:val="both"/>
      </w:pPr>
      <w:r>
        <w:rPr>
          <w:rFonts w:ascii="Times New Roman"/>
          <w:b w:val="false"/>
          <w:i w:val="false"/>
          <w:color w:val="000000"/>
          <w:sz w:val="28"/>
        </w:rPr>
        <w:t>
      265-17) жасанды интеллект саласында салааралық үйлестіруді жүзеге асыру;</w:t>
      </w:r>
    </w:p>
    <w:bookmarkEnd w:id="428"/>
    <w:bookmarkStart w:name="z1389" w:id="429"/>
    <w:p>
      <w:pPr>
        <w:spacing w:after="0"/>
        <w:ind w:left="0"/>
        <w:jc w:val="both"/>
      </w:pPr>
      <w:r>
        <w:rPr>
          <w:rFonts w:ascii="Times New Roman"/>
          <w:b w:val="false"/>
          <w:i w:val="false"/>
          <w:color w:val="000000"/>
          <w:sz w:val="28"/>
        </w:rPr>
        <w:t>
      265-18) жасанды интеллект саласындағы сараптама кеңесінің құрамын және оның қызметі туралы ережені бекіту;</w:t>
      </w:r>
    </w:p>
    <w:bookmarkEnd w:id="429"/>
    <w:bookmarkStart w:name="z1390" w:id="430"/>
    <w:p>
      <w:pPr>
        <w:spacing w:after="0"/>
        <w:ind w:left="0"/>
        <w:jc w:val="both"/>
      </w:pPr>
      <w:r>
        <w:rPr>
          <w:rFonts w:ascii="Times New Roman"/>
          <w:b w:val="false"/>
          <w:i w:val="false"/>
          <w:color w:val="000000"/>
          <w:sz w:val="28"/>
        </w:rPr>
        <w:t>
      265-19) Қазақстан Республикасы Мемлекеттік жоспарлау жүйесінің құжаттарын жасанды интеллектті дамыту бөлігінде келісу;</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266) алып тасталды - ҚР Үкіметінің 02.05.2023 </w:t>
      </w:r>
      <w:r>
        <w:rPr>
          <w:rFonts w:ascii="Times New Roman"/>
          <w:b w:val="false"/>
          <w:i w:val="false"/>
          <w:color w:val="000000"/>
          <w:sz w:val="28"/>
        </w:rPr>
        <w:t>№ 347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6" w:id="431"/>
    <w:p>
      <w:pPr>
        <w:spacing w:after="0"/>
        <w:ind w:left="0"/>
        <w:jc w:val="both"/>
      </w:pPr>
      <w:r>
        <w:rPr>
          <w:rFonts w:ascii="Times New Roman"/>
          <w:b w:val="false"/>
          <w:i w:val="false"/>
          <w:color w:val="000000"/>
          <w:sz w:val="28"/>
        </w:rPr>
        <w:t>
      267)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бекіту;</w:t>
      </w:r>
    </w:p>
    <w:bookmarkEnd w:id="431"/>
    <w:bookmarkStart w:name="z1067" w:id="432"/>
    <w:p>
      <w:pPr>
        <w:spacing w:after="0"/>
        <w:ind w:left="0"/>
        <w:jc w:val="both"/>
      </w:pPr>
      <w:r>
        <w:rPr>
          <w:rFonts w:ascii="Times New Roman"/>
          <w:b w:val="false"/>
          <w:i w:val="false"/>
          <w:color w:val="000000"/>
          <w:sz w:val="28"/>
        </w:rPr>
        <w:t>
      268) дербес деректерді жинау, өңдеу қағидаларын бекіту;</w:t>
      </w:r>
    </w:p>
    <w:bookmarkEnd w:id="432"/>
    <w:bookmarkStart w:name="z1247" w:id="433"/>
    <w:p>
      <w:pPr>
        <w:spacing w:after="0"/>
        <w:ind w:left="0"/>
        <w:jc w:val="both"/>
      </w:pPr>
      <w:r>
        <w:rPr>
          <w:rFonts w:ascii="Times New Roman"/>
          <w:b w:val="false"/>
          <w:i w:val="false"/>
          <w:color w:val="000000"/>
          <w:sz w:val="28"/>
        </w:rPr>
        <w:t>
      268-1) дербес деректерге қол жеткізуді мемлекеттік бақылау сервисінің жұмыс істеу қағидаларын бекіту;</w:t>
      </w:r>
    </w:p>
    <w:bookmarkEnd w:id="433"/>
    <w:bookmarkStart w:name="z1248" w:id="434"/>
    <w:p>
      <w:pPr>
        <w:spacing w:after="0"/>
        <w:ind w:left="0"/>
        <w:jc w:val="both"/>
      </w:pPr>
      <w:r>
        <w:rPr>
          <w:rFonts w:ascii="Times New Roman"/>
          <w:b w:val="false"/>
          <w:i w:val="false"/>
          <w:color w:val="000000"/>
          <w:sz w:val="28"/>
        </w:rPr>
        <w:t>
      268-2) дербес деректерге қол жеткізуді мемлекеттік бақылау сервисімен интеграциялау қағидаларын бекіту;</w:t>
      </w:r>
    </w:p>
    <w:bookmarkEnd w:id="434"/>
    <w:bookmarkStart w:name="z1249" w:id="435"/>
    <w:p>
      <w:pPr>
        <w:spacing w:after="0"/>
        <w:ind w:left="0"/>
        <w:jc w:val="both"/>
      </w:pPr>
      <w:r>
        <w:rPr>
          <w:rFonts w:ascii="Times New Roman"/>
          <w:b w:val="false"/>
          <w:i w:val="false"/>
          <w:color w:val="000000"/>
          <w:sz w:val="28"/>
        </w:rPr>
        <w:t>
      268-3) дербес деректер және оларды қорғау мәселелері жөніндегі консультативтік кеңес құру, сондай-ақ оны қалыптастыру және оның қызметінің тәртібін айқындау;</w:t>
      </w:r>
    </w:p>
    <w:bookmarkEnd w:id="435"/>
    <w:bookmarkStart w:name="z1376" w:id="436"/>
    <w:p>
      <w:pPr>
        <w:spacing w:after="0"/>
        <w:ind w:left="0"/>
        <w:jc w:val="both"/>
      </w:pPr>
      <w:r>
        <w:rPr>
          <w:rFonts w:ascii="Times New Roman"/>
          <w:b w:val="false"/>
          <w:i w:val="false"/>
          <w:color w:val="000000"/>
          <w:sz w:val="28"/>
        </w:rPr>
        <w:t>
      268-4) Қазақстан Республикасының дербес деректер және оларды қорғау туралы заңнамасының сақталуын мемлекеттік бақылауды жүзеге асыру;</w:t>
      </w:r>
    </w:p>
    <w:bookmarkEnd w:id="436"/>
    <w:bookmarkStart w:name="z1377" w:id="437"/>
    <w:p>
      <w:pPr>
        <w:spacing w:after="0"/>
        <w:ind w:left="0"/>
        <w:jc w:val="both"/>
      </w:pPr>
      <w:r>
        <w:rPr>
          <w:rFonts w:ascii="Times New Roman"/>
          <w:b w:val="false"/>
          <w:i w:val="false"/>
          <w:color w:val="000000"/>
          <w:sz w:val="28"/>
        </w:rPr>
        <w:t xml:space="preserve">
      268-5)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жіберу;</w:t>
      </w:r>
    </w:p>
    <w:bookmarkEnd w:id="437"/>
    <w:p>
      <w:pPr>
        <w:spacing w:after="0"/>
        <w:ind w:left="0"/>
        <w:jc w:val="both"/>
      </w:pPr>
      <w:r>
        <w:rPr>
          <w:rFonts w:ascii="Times New Roman"/>
          <w:b w:val="false"/>
          <w:i w:val="false"/>
          <w:color w:val="000000"/>
          <w:sz w:val="28"/>
        </w:rPr>
        <w:t>
      268-6) дербес деректер субъектілерін дербес деректер қауіпсіздігінің бұзылуы туралы хабардар етуді жүзеге асыру қағидаларын бекіту;</w:t>
      </w:r>
    </w:p>
    <w:bookmarkStart w:name="z1068" w:id="438"/>
    <w:p>
      <w:pPr>
        <w:spacing w:after="0"/>
        <w:ind w:left="0"/>
        <w:jc w:val="both"/>
      </w:pPr>
      <w:r>
        <w:rPr>
          <w:rFonts w:ascii="Times New Roman"/>
          <w:b w:val="false"/>
          <w:i w:val="false"/>
          <w:color w:val="000000"/>
          <w:sz w:val="28"/>
        </w:rPr>
        <w:t>
      269) Қазақстан Республикасының Ұлттық қауіпсіздік комитетімен келісу бойынша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асыру қағидаларын бекіту;</w:t>
      </w:r>
    </w:p>
    <w:bookmarkEnd w:id="438"/>
    <w:bookmarkStart w:name="z1333" w:id="439"/>
    <w:p>
      <w:pPr>
        <w:spacing w:after="0"/>
        <w:ind w:left="0"/>
        <w:jc w:val="both"/>
      </w:pPr>
      <w:r>
        <w:rPr>
          <w:rFonts w:ascii="Times New Roman"/>
          <w:b w:val="false"/>
          <w:i w:val="false"/>
          <w:color w:val="000000"/>
          <w:sz w:val="28"/>
        </w:rPr>
        <w:t>
      269-1) дербес деректерді қорғау жөнінде қажетті шаралар қабылдай отырып, Қазақстан Республикасының аумағында орналасқан серверлік үй-жайдағы немесе деректерді өңдеу орталығындағы электрондық базада меншік иесі және (немесе) оператор, сондай-ақ үшінші тұлға жүзеге асыратын электрондық ақпараттық ресурстарда қамтылған дербес деректерді сақтау қағидаларын әзірлеу және бекіту;</w:t>
      </w:r>
    </w:p>
    <w:bookmarkEnd w:id="439"/>
    <w:bookmarkStart w:name="z1069" w:id="440"/>
    <w:p>
      <w:pPr>
        <w:spacing w:after="0"/>
        <w:ind w:left="0"/>
        <w:jc w:val="both"/>
      </w:pPr>
      <w:r>
        <w:rPr>
          <w:rFonts w:ascii="Times New Roman"/>
          <w:b w:val="false"/>
          <w:i w:val="false"/>
          <w:color w:val="000000"/>
          <w:sz w:val="28"/>
        </w:rPr>
        <w:t>
      270)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ету;</w:t>
      </w:r>
    </w:p>
    <w:bookmarkEnd w:id="440"/>
    <w:bookmarkStart w:name="z1070" w:id="441"/>
    <w:p>
      <w:pPr>
        <w:spacing w:after="0"/>
        <w:ind w:left="0"/>
        <w:jc w:val="both"/>
      </w:pPr>
      <w:r>
        <w:rPr>
          <w:rFonts w:ascii="Times New Roman"/>
          <w:b w:val="false"/>
          <w:i w:val="false"/>
          <w:color w:val="000000"/>
          <w:sz w:val="28"/>
        </w:rPr>
        <w:t>
      271) қол жеткізу шектелген ақпаратты қоспағанда, ақпаратқа қол жеткізу саласындағы уәкілетті органмен келісу бойынша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жүргізу қағидаларын бекіту;</w:t>
      </w:r>
    </w:p>
    <w:bookmarkEnd w:id="441"/>
    <w:bookmarkStart w:name="z1071" w:id="442"/>
    <w:p>
      <w:pPr>
        <w:spacing w:after="0"/>
        <w:ind w:left="0"/>
        <w:jc w:val="both"/>
      </w:pPr>
      <w:r>
        <w:rPr>
          <w:rFonts w:ascii="Times New Roman"/>
          <w:b w:val="false"/>
          <w:i w:val="false"/>
          <w:color w:val="000000"/>
          <w:sz w:val="28"/>
        </w:rPr>
        <w:t>
      272)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асыру;</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273)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73" w:id="443"/>
    <w:p>
      <w:pPr>
        <w:spacing w:after="0"/>
        <w:ind w:left="0"/>
        <w:jc w:val="both"/>
      </w:pPr>
      <w:r>
        <w:rPr>
          <w:rFonts w:ascii="Times New Roman"/>
          <w:b w:val="false"/>
          <w:i w:val="false"/>
          <w:color w:val="000000"/>
          <w:sz w:val="28"/>
        </w:rPr>
        <w:t>
      274) техникалық реттеу саласында сараптама кеңестерін құру;</w:t>
      </w:r>
    </w:p>
    <w:bookmarkEnd w:id="443"/>
    <w:bookmarkStart w:name="z1074" w:id="444"/>
    <w:p>
      <w:pPr>
        <w:spacing w:after="0"/>
        <w:ind w:left="0"/>
        <w:jc w:val="both"/>
      </w:pPr>
      <w:r>
        <w:rPr>
          <w:rFonts w:ascii="Times New Roman"/>
          <w:b w:val="false"/>
          <w:i w:val="false"/>
          <w:color w:val="000000"/>
          <w:sz w:val="28"/>
        </w:rPr>
        <w:t>
      275) техникалық реттеу саласындағы сараптама кеңестерінің құрамын және олар туралы ережелерді бекіту;</w:t>
      </w:r>
    </w:p>
    <w:bookmarkEnd w:id="444"/>
    <w:bookmarkStart w:name="z1075" w:id="445"/>
    <w:p>
      <w:pPr>
        <w:spacing w:after="0"/>
        <w:ind w:left="0"/>
        <w:jc w:val="both"/>
      </w:pPr>
      <w:r>
        <w:rPr>
          <w:rFonts w:ascii="Times New Roman"/>
          <w:b w:val="false"/>
          <w:i w:val="false"/>
          <w:color w:val="000000"/>
          <w:sz w:val="28"/>
        </w:rPr>
        <w:t>
      276)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445"/>
    <w:bookmarkStart w:name="z1076" w:id="446"/>
    <w:p>
      <w:pPr>
        <w:spacing w:after="0"/>
        <w:ind w:left="0"/>
        <w:jc w:val="both"/>
      </w:pPr>
      <w:r>
        <w:rPr>
          <w:rFonts w:ascii="Times New Roman"/>
          <w:b w:val="false"/>
          <w:i w:val="false"/>
          <w:color w:val="000000"/>
          <w:sz w:val="28"/>
        </w:rPr>
        <w:t>
      277) ғарыш қызметi саласындағы жобаларға салалық сараптаманы жүзеге асыру;</w:t>
      </w:r>
    </w:p>
    <w:bookmarkEnd w:id="446"/>
    <w:bookmarkStart w:name="z1077" w:id="447"/>
    <w:p>
      <w:pPr>
        <w:spacing w:after="0"/>
        <w:ind w:left="0"/>
        <w:jc w:val="both"/>
      </w:pPr>
      <w:r>
        <w:rPr>
          <w:rFonts w:ascii="Times New Roman"/>
          <w:b w:val="false"/>
          <w:i w:val="false"/>
          <w:color w:val="000000"/>
          <w:sz w:val="28"/>
        </w:rPr>
        <w:t>
      278)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447"/>
    <w:bookmarkStart w:name="z1078" w:id="448"/>
    <w:p>
      <w:pPr>
        <w:spacing w:after="0"/>
        <w:ind w:left="0"/>
        <w:jc w:val="both"/>
      </w:pPr>
      <w:r>
        <w:rPr>
          <w:rFonts w:ascii="Times New Roman"/>
          <w:b w:val="false"/>
          <w:i w:val="false"/>
          <w:color w:val="000000"/>
          <w:sz w:val="28"/>
        </w:rPr>
        <w:t>
      279) Қазақстан Республикасының заңнамасына сәйкес лицензиялануға жататын қызметтiң жекелеген түрлерiн лицензиялауды жүзеге асыру;</w:t>
      </w:r>
    </w:p>
    <w:bookmarkEnd w:id="448"/>
    <w:bookmarkStart w:name="z1079" w:id="449"/>
    <w:p>
      <w:pPr>
        <w:spacing w:after="0"/>
        <w:ind w:left="0"/>
        <w:jc w:val="both"/>
      </w:pPr>
      <w:r>
        <w:rPr>
          <w:rFonts w:ascii="Times New Roman"/>
          <w:b w:val="false"/>
          <w:i w:val="false"/>
          <w:color w:val="000000"/>
          <w:sz w:val="28"/>
        </w:rPr>
        <w:t>
      280) өз құзыретi шегiнде техникалық регламенттер мен ұлттық стандарттарды әзірлеу жөніндегі жұмысты ұйымдастыру;</w:t>
      </w:r>
    </w:p>
    <w:bookmarkEnd w:id="449"/>
    <w:bookmarkStart w:name="z1080" w:id="450"/>
    <w:p>
      <w:pPr>
        <w:spacing w:after="0"/>
        <w:ind w:left="0"/>
        <w:jc w:val="both"/>
      </w:pPr>
      <w:r>
        <w:rPr>
          <w:rFonts w:ascii="Times New Roman"/>
          <w:b w:val="false"/>
          <w:i w:val="false"/>
          <w:color w:val="000000"/>
          <w:sz w:val="28"/>
        </w:rPr>
        <w:t>
      281) Қазақстан Республикасының атынан жасалатын Қазақстан Республикасының халықаралық шарттары бойынша міндеттемелерді орындау;</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282)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2" w:id="451"/>
    <w:p>
      <w:pPr>
        <w:spacing w:after="0"/>
        <w:ind w:left="0"/>
        <w:jc w:val="both"/>
      </w:pPr>
      <w:r>
        <w:rPr>
          <w:rFonts w:ascii="Times New Roman"/>
          <w:b w:val="false"/>
          <w:i w:val="false"/>
          <w:color w:val="000000"/>
          <w:sz w:val="28"/>
        </w:rPr>
        <w:t>
      283) ұлттық қауіпсіздік жүйесін жетілдіру жөнінде ұсыныстар енгізу;</w:t>
      </w:r>
    </w:p>
    <w:bookmarkEnd w:id="451"/>
    <w:bookmarkStart w:name="z1083" w:id="452"/>
    <w:p>
      <w:pPr>
        <w:spacing w:after="0"/>
        <w:ind w:left="0"/>
        <w:jc w:val="both"/>
      </w:pPr>
      <w:r>
        <w:rPr>
          <w:rFonts w:ascii="Times New Roman"/>
          <w:b w:val="false"/>
          <w:i w:val="false"/>
          <w:color w:val="000000"/>
          <w:sz w:val="28"/>
        </w:rPr>
        <w:t>
      284) ғарыш объектiлерiн және оларға құқықтарды мемлекеттiк тiркеудi жүзеге асыру;</w:t>
      </w:r>
    </w:p>
    <w:bookmarkEnd w:id="452"/>
    <w:bookmarkStart w:name="z1084" w:id="453"/>
    <w:p>
      <w:pPr>
        <w:spacing w:after="0"/>
        <w:ind w:left="0"/>
        <w:jc w:val="both"/>
      </w:pPr>
      <w:r>
        <w:rPr>
          <w:rFonts w:ascii="Times New Roman"/>
          <w:b w:val="false"/>
          <w:i w:val="false"/>
          <w:color w:val="000000"/>
          <w:sz w:val="28"/>
        </w:rPr>
        <w:t>
      285) ғарыш объектiлерiнiң тiркелiмiн жүргiзу;</w:t>
      </w:r>
    </w:p>
    <w:bookmarkEnd w:id="453"/>
    <w:bookmarkStart w:name="z1085" w:id="454"/>
    <w:p>
      <w:pPr>
        <w:spacing w:after="0"/>
        <w:ind w:left="0"/>
        <w:jc w:val="both"/>
      </w:pPr>
      <w:r>
        <w:rPr>
          <w:rFonts w:ascii="Times New Roman"/>
          <w:b w:val="false"/>
          <w:i w:val="false"/>
          <w:color w:val="000000"/>
          <w:sz w:val="28"/>
        </w:rPr>
        <w:t>
      286) Қазақстан Республикасының заңнамасына сәйкес ғарыш айлағы персоналының, Байқоңыр қаласы тұрғындарының, лауазымды адамдардың,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Қазақстан Республикасының қарамағындағы "Байқоңыр" кешенiнiң объектiлерiне кiруiне рұқсат беру туралы шешiм қабылдау;</w:t>
      </w:r>
    </w:p>
    <w:bookmarkEnd w:id="454"/>
    <w:bookmarkStart w:name="z1086" w:id="455"/>
    <w:p>
      <w:pPr>
        <w:spacing w:after="0"/>
        <w:ind w:left="0"/>
        <w:jc w:val="both"/>
      </w:pPr>
      <w:r>
        <w:rPr>
          <w:rFonts w:ascii="Times New Roman"/>
          <w:b w:val="false"/>
          <w:i w:val="false"/>
          <w:color w:val="000000"/>
          <w:sz w:val="28"/>
        </w:rPr>
        <w:t>
      287) Ресей Федерациясы жалға алған "Байқоңыр" кешенiндегi объектiлердiң сақталуын және пайдаланылу шарттарын бақылауды жүзеге асыруға қатысу;</w:t>
      </w:r>
    </w:p>
    <w:bookmarkEnd w:id="455"/>
    <w:bookmarkStart w:name="z1087" w:id="456"/>
    <w:p>
      <w:pPr>
        <w:spacing w:after="0"/>
        <w:ind w:left="0"/>
        <w:jc w:val="both"/>
      </w:pPr>
      <w:r>
        <w:rPr>
          <w:rFonts w:ascii="Times New Roman"/>
          <w:b w:val="false"/>
          <w:i w:val="false"/>
          <w:color w:val="000000"/>
          <w:sz w:val="28"/>
        </w:rPr>
        <w:t>
      288) ғарыш қызметiн жүзеге асыру кезiнде өз құзыретi шегiнде iздестiру, авариялық-құтқару жұмыстарын ұйымдастыруға, сондай-ақ аварияларды тергеп-тексеруге қатысу;</w:t>
      </w:r>
    </w:p>
    <w:bookmarkEnd w:id="456"/>
    <w:bookmarkStart w:name="z1088" w:id="457"/>
    <w:p>
      <w:pPr>
        <w:spacing w:after="0"/>
        <w:ind w:left="0"/>
        <w:jc w:val="both"/>
      </w:pPr>
      <w:r>
        <w:rPr>
          <w:rFonts w:ascii="Times New Roman"/>
          <w:b w:val="false"/>
          <w:i w:val="false"/>
          <w:color w:val="000000"/>
          <w:sz w:val="28"/>
        </w:rPr>
        <w:t>
      289) ғарыш қызметi саласында мемлекеттiк бақылауды жүзеге асыру;</w:t>
      </w:r>
    </w:p>
    <w:bookmarkEnd w:id="457"/>
    <w:bookmarkStart w:name="z1089" w:id="458"/>
    <w:p>
      <w:pPr>
        <w:spacing w:after="0"/>
        <w:ind w:left="0"/>
        <w:jc w:val="both"/>
      </w:pPr>
      <w:r>
        <w:rPr>
          <w:rFonts w:ascii="Times New Roman"/>
          <w:b w:val="false"/>
          <w:i w:val="false"/>
          <w:color w:val="000000"/>
          <w:sz w:val="28"/>
        </w:rPr>
        <w:t>
      290) Қазақстан Республикасы үшiн жасалатын ғарыш техникасы өндiрiсiне арналған мемлекеттiк тапсырмалардың іске асырылуын қамтамасыз ету;</w:t>
      </w:r>
    </w:p>
    <w:bookmarkEnd w:id="458"/>
    <w:bookmarkStart w:name="z1090" w:id="459"/>
    <w:p>
      <w:pPr>
        <w:spacing w:after="0"/>
        <w:ind w:left="0"/>
        <w:jc w:val="both"/>
      </w:pPr>
      <w:r>
        <w:rPr>
          <w:rFonts w:ascii="Times New Roman"/>
          <w:b w:val="false"/>
          <w:i w:val="false"/>
          <w:color w:val="000000"/>
          <w:sz w:val="28"/>
        </w:rPr>
        <w:t>
      291) ғарыштық орналастыруды және қашықтан зондтаудың (ғарыш мониторингінің) бақылау құралдарын пайдалана отырып, қоршаған ортаның жай-күйiн бақылау жүйесiнің жұмыс істеуін ұйымдастыру;</w:t>
      </w:r>
    </w:p>
    <w:bookmarkEnd w:id="459"/>
    <w:bookmarkStart w:name="z1091" w:id="460"/>
    <w:p>
      <w:pPr>
        <w:spacing w:after="0"/>
        <w:ind w:left="0"/>
        <w:jc w:val="both"/>
      </w:pPr>
      <w:r>
        <w:rPr>
          <w:rFonts w:ascii="Times New Roman"/>
          <w:b w:val="false"/>
          <w:i w:val="false"/>
          <w:color w:val="000000"/>
          <w:sz w:val="28"/>
        </w:rPr>
        <w:t>
      292) су қорын пайдалану және қорғау, сумен жабдықтау, су бұру, қоршаған ортаны қорғау, тұрғындардың санитариялық-эпидемиологиялық саламаттылығы саласындағы уәкілетті органдармен бірлесіп, су объектілеріне мемлекеттік мониторингті жүзеге асыру;</w:t>
      </w:r>
    </w:p>
    <w:bookmarkEnd w:id="460"/>
    <w:bookmarkStart w:name="z1092" w:id="461"/>
    <w:p>
      <w:pPr>
        <w:spacing w:after="0"/>
        <w:ind w:left="0"/>
        <w:jc w:val="both"/>
      </w:pPr>
      <w:r>
        <w:rPr>
          <w:rFonts w:ascii="Times New Roman"/>
          <w:b w:val="false"/>
          <w:i w:val="false"/>
          <w:color w:val="000000"/>
          <w:sz w:val="28"/>
        </w:rPr>
        <w:t>
      293) су қорын пайдалану және қорғау, сумен жабдықтау, су бұру, қоршаған ортаны қорғау, тұрғындардың санитариялық-эпидемиологиялық саламаттылығы саласындағы уәкілетті органдармен бірлесіп, су объектілеріне мемлекеттік мониторингті жүзеге асыру әдістемесін тұжырымдау;</w:t>
      </w:r>
    </w:p>
    <w:bookmarkEnd w:id="461"/>
    <w:bookmarkStart w:name="z1093" w:id="462"/>
    <w:p>
      <w:pPr>
        <w:spacing w:after="0"/>
        <w:ind w:left="0"/>
        <w:jc w:val="both"/>
      </w:pPr>
      <w:r>
        <w:rPr>
          <w:rFonts w:ascii="Times New Roman"/>
          <w:b w:val="false"/>
          <w:i w:val="false"/>
          <w:color w:val="000000"/>
          <w:sz w:val="28"/>
        </w:rPr>
        <w:t>
      294) "Байқоңыр" кешенiнiң зымыран-ғарыш қызметiнің әсеріне ұшырайтын аумақтарда қоршаған ортаның жай-күйiн бақылау жүйесiнің жұмыс істеуін ұйымдастыру;</w:t>
      </w:r>
    </w:p>
    <w:bookmarkEnd w:id="462"/>
    <w:bookmarkStart w:name="z1094" w:id="463"/>
    <w:p>
      <w:pPr>
        <w:spacing w:after="0"/>
        <w:ind w:left="0"/>
        <w:jc w:val="both"/>
      </w:pPr>
      <w:r>
        <w:rPr>
          <w:rFonts w:ascii="Times New Roman"/>
          <w:b w:val="false"/>
          <w:i w:val="false"/>
          <w:color w:val="000000"/>
          <w:sz w:val="28"/>
        </w:rPr>
        <w:t>
      295) Қазақстан Республикасының аумағынан, сондай-ақ ғарыш қызметіне қазақстандық қатысушылар жүзеге асыратын жағдайда одан тыс жерлерде ғарыш объектілерін ұшыру туралы шешімдерді келісу және қабылдау тәртібін әзірлеу;</w:t>
      </w:r>
    </w:p>
    <w:bookmarkEnd w:id="463"/>
    <w:bookmarkStart w:name="z1095" w:id="464"/>
    <w:p>
      <w:pPr>
        <w:spacing w:after="0"/>
        <w:ind w:left="0"/>
        <w:jc w:val="both"/>
      </w:pPr>
      <w:r>
        <w:rPr>
          <w:rFonts w:ascii="Times New Roman"/>
          <w:b w:val="false"/>
          <w:i w:val="false"/>
          <w:color w:val="000000"/>
          <w:sz w:val="28"/>
        </w:rPr>
        <w:t>
      296) 1994 жылғы 10 желтоқсандағы Қазақстан Республикасының Үкiметi мен Ресей Федерациясының Үкiметi арасындағы "Байқоңыр" кешенiн жалға беру шарты бойынша жұмыстарды үйлестiрудi жүзеге асыру;</w:t>
      </w:r>
    </w:p>
    <w:bookmarkEnd w:id="464"/>
    <w:bookmarkStart w:name="z1096" w:id="465"/>
    <w:p>
      <w:pPr>
        <w:spacing w:after="0"/>
        <w:ind w:left="0"/>
        <w:jc w:val="both"/>
      </w:pPr>
      <w:r>
        <w:rPr>
          <w:rFonts w:ascii="Times New Roman"/>
          <w:b w:val="false"/>
          <w:i w:val="false"/>
          <w:color w:val="000000"/>
          <w:sz w:val="28"/>
        </w:rPr>
        <w:t>
      297) ғарышкерлікке үміткерлерді даярлау, қайта даярлау және олардың біліктілігін арттыру жөніндегі қызметті ұйымдастыру және үйлестіру, сондай-ақ ғарыш қызметі саласындағы кадрлардың біліктілігін арттыру және қайта даярлау;</w:t>
      </w:r>
    </w:p>
    <w:bookmarkEnd w:id="465"/>
    <w:bookmarkStart w:name="z1336" w:id="466"/>
    <w:p>
      <w:pPr>
        <w:spacing w:after="0"/>
        <w:ind w:left="0"/>
        <w:jc w:val="both"/>
      </w:pPr>
      <w:r>
        <w:rPr>
          <w:rFonts w:ascii="Times New Roman"/>
          <w:b w:val="false"/>
          <w:i w:val="false"/>
          <w:color w:val="000000"/>
          <w:sz w:val="28"/>
        </w:rPr>
        <w:t>
      297-1) өзіндік ерекшелігі бар тауарларды бақылау саласындағы мемлекеттік саясатты іске асыруға қатысу;</w:t>
      </w:r>
    </w:p>
    <w:bookmarkEnd w:id="466"/>
    <w:bookmarkStart w:name="z1337" w:id="467"/>
    <w:p>
      <w:pPr>
        <w:spacing w:after="0"/>
        <w:ind w:left="0"/>
        <w:jc w:val="both"/>
      </w:pPr>
      <w:r>
        <w:rPr>
          <w:rFonts w:ascii="Times New Roman"/>
          <w:b w:val="false"/>
          <w:i w:val="false"/>
          <w:color w:val="000000"/>
          <w:sz w:val="28"/>
        </w:rPr>
        <w:t>
      297-2)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асыру;</w:t>
      </w:r>
    </w:p>
    <w:bookmarkEnd w:id="467"/>
    <w:bookmarkStart w:name="z1097" w:id="468"/>
    <w:p>
      <w:pPr>
        <w:spacing w:after="0"/>
        <w:ind w:left="0"/>
        <w:jc w:val="both"/>
      </w:pPr>
      <w:r>
        <w:rPr>
          <w:rFonts w:ascii="Times New Roman"/>
          <w:b w:val="false"/>
          <w:i w:val="false"/>
          <w:color w:val="000000"/>
          <w:sz w:val="28"/>
        </w:rPr>
        <w:t>
      298)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468"/>
    <w:bookmarkStart w:name="z1098" w:id="469"/>
    <w:p>
      <w:pPr>
        <w:spacing w:after="0"/>
        <w:ind w:left="0"/>
        <w:jc w:val="both"/>
      </w:pPr>
      <w:r>
        <w:rPr>
          <w:rFonts w:ascii="Times New Roman"/>
          <w:b w:val="false"/>
          <w:i w:val="false"/>
          <w:color w:val="000000"/>
          <w:sz w:val="28"/>
        </w:rPr>
        <w:t>
      299)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асыру;</w:t>
      </w:r>
    </w:p>
    <w:bookmarkEnd w:id="469"/>
    <w:p>
      <w:pPr>
        <w:spacing w:after="0"/>
        <w:ind w:left="0"/>
        <w:jc w:val="both"/>
      </w:pPr>
      <w:r>
        <w:rPr>
          <w:rFonts w:ascii="Times New Roman"/>
          <w:b w:val="false"/>
          <w:i w:val="false"/>
          <w:color w:val="000000"/>
          <w:sz w:val="28"/>
        </w:rPr>
        <w:t>
      299-1) мерзімдік тексерулер жүргізу жоспарын тексерулер жүргізілетін жылдың алдындағы жылдың 1 желтоқсанынан кешіктірмей бекіту;</w:t>
      </w:r>
    </w:p>
    <w:bookmarkStart w:name="z1099" w:id="470"/>
    <w:p>
      <w:pPr>
        <w:spacing w:after="0"/>
        <w:ind w:left="0"/>
        <w:jc w:val="both"/>
      </w:pPr>
      <w:r>
        <w:rPr>
          <w:rFonts w:ascii="Times New Roman"/>
          <w:b w:val="false"/>
          <w:i w:val="false"/>
          <w:color w:val="000000"/>
          <w:sz w:val="28"/>
        </w:rPr>
        <w:t>
      300)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 және бекіту;</w:t>
      </w:r>
    </w:p>
    <w:bookmarkEnd w:id="470"/>
    <w:bookmarkStart w:name="z1334" w:id="471"/>
    <w:p>
      <w:pPr>
        <w:spacing w:after="0"/>
        <w:ind w:left="0"/>
        <w:jc w:val="both"/>
      </w:pPr>
      <w:r>
        <w:rPr>
          <w:rFonts w:ascii="Times New Roman"/>
          <w:b w:val="false"/>
          <w:i w:val="false"/>
          <w:color w:val="000000"/>
          <w:sz w:val="28"/>
        </w:rPr>
        <w:t>
      300-1) ақпараттық-коммуникациялық инфрақұрылымның аса маңызды объектілерінің тізбесін әзірлеу және бекіту;</w:t>
      </w:r>
    </w:p>
    <w:bookmarkEnd w:id="471"/>
    <w:bookmarkStart w:name="z1100" w:id="472"/>
    <w:p>
      <w:pPr>
        <w:spacing w:after="0"/>
        <w:ind w:left="0"/>
        <w:jc w:val="both"/>
      </w:pPr>
      <w:r>
        <w:rPr>
          <w:rFonts w:ascii="Times New Roman"/>
          <w:b w:val="false"/>
          <w:i w:val="false"/>
          <w:color w:val="000000"/>
          <w:sz w:val="28"/>
        </w:rPr>
        <w:t>
      301)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472"/>
    <w:bookmarkStart w:name="z1101" w:id="473"/>
    <w:p>
      <w:pPr>
        <w:spacing w:after="0"/>
        <w:ind w:left="0"/>
        <w:jc w:val="both"/>
      </w:pPr>
      <w:r>
        <w:rPr>
          <w:rFonts w:ascii="Times New Roman"/>
          <w:b w:val="false"/>
          <w:i w:val="false"/>
          <w:color w:val="000000"/>
          <w:sz w:val="28"/>
        </w:rPr>
        <w:t>
      302) ақпараттық-коммуникациялық технологиялар және ақпараттық қауіпсіздікті қамтамасыз ету саласындағы бірыңғай талаптарды әзірлеу;</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Үкіметінің 12.03.2024 </w:t>
      </w:r>
      <w:r>
        <w:rPr>
          <w:rFonts w:ascii="Times New Roman"/>
          <w:b w:val="false"/>
          <w:i w:val="false"/>
          <w:color w:val="00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03" w:id="474"/>
    <w:p>
      <w:pPr>
        <w:spacing w:after="0"/>
        <w:ind w:left="0"/>
        <w:jc w:val="both"/>
      </w:pPr>
      <w:r>
        <w:rPr>
          <w:rFonts w:ascii="Times New Roman"/>
          <w:b w:val="false"/>
          <w:i w:val="false"/>
          <w:color w:val="000000"/>
          <w:sz w:val="28"/>
        </w:rPr>
        <w:t>
      304) ақпараттандыру саласындағы мемлекеттік бақылауды жүзеге асыру;</w:t>
      </w:r>
    </w:p>
    <w:bookmarkEnd w:id="474"/>
    <w:bookmarkStart w:name="z1104" w:id="475"/>
    <w:p>
      <w:pPr>
        <w:spacing w:after="0"/>
        <w:ind w:left="0"/>
        <w:jc w:val="both"/>
      </w:pPr>
      <w:r>
        <w:rPr>
          <w:rFonts w:ascii="Times New Roman"/>
          <w:b w:val="false"/>
          <w:i w:val="false"/>
          <w:color w:val="000000"/>
          <w:sz w:val="28"/>
        </w:rPr>
        <w:t>
      305) Қазақстан Республикасының ақпараттық қауіпсіздікті қамтамасыз ету саласындағы заңнамасы талаптарының бұзылғаны анықталған кезде орындау үшін ұйғарымдар беру;</w:t>
      </w:r>
    </w:p>
    <w:bookmarkEnd w:id="475"/>
    <w:bookmarkStart w:name="z1105" w:id="476"/>
    <w:p>
      <w:pPr>
        <w:spacing w:after="0"/>
        <w:ind w:left="0"/>
        <w:jc w:val="both"/>
      </w:pPr>
      <w:r>
        <w:rPr>
          <w:rFonts w:ascii="Times New Roman"/>
          <w:b w:val="false"/>
          <w:i w:val="false"/>
          <w:color w:val="000000"/>
          <w:sz w:val="28"/>
        </w:rPr>
        <w:t>
      306) Ақпараттық қауіпсіздіктің оқыс оқиғаларына ден қоюдың дағдарысқа қарсы ұлттық жоспарын әзірлеу;</w:t>
      </w:r>
    </w:p>
    <w:bookmarkEnd w:id="476"/>
    <w:bookmarkStart w:name="z1106" w:id="477"/>
    <w:p>
      <w:pPr>
        <w:spacing w:after="0"/>
        <w:ind w:left="0"/>
        <w:jc w:val="both"/>
      </w:pPr>
      <w:r>
        <w:rPr>
          <w:rFonts w:ascii="Times New Roman"/>
          <w:b w:val="false"/>
          <w:i w:val="false"/>
          <w:color w:val="000000"/>
          <w:sz w:val="28"/>
        </w:rPr>
        <w:t>
      307)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беру,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тапсырмалардың ақпараттық қауіпсіздік талаптарына сәйкестігін келісу;</w:t>
      </w:r>
    </w:p>
    <w:bookmarkEnd w:id="477"/>
    <w:bookmarkStart w:name="z1107" w:id="478"/>
    <w:p>
      <w:pPr>
        <w:spacing w:after="0"/>
        <w:ind w:left="0"/>
        <w:jc w:val="both"/>
      </w:pPr>
      <w:r>
        <w:rPr>
          <w:rFonts w:ascii="Times New Roman"/>
          <w:b w:val="false"/>
          <w:i w:val="false"/>
          <w:color w:val="000000"/>
          <w:sz w:val="28"/>
        </w:rPr>
        <w:t>
      308)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ұйымдастыру;</w:t>
      </w:r>
    </w:p>
    <w:bookmarkEnd w:id="478"/>
    <w:bookmarkStart w:name="z1108" w:id="479"/>
    <w:p>
      <w:pPr>
        <w:spacing w:after="0"/>
        <w:ind w:left="0"/>
        <w:jc w:val="both"/>
      </w:pPr>
      <w:r>
        <w:rPr>
          <w:rFonts w:ascii="Times New Roman"/>
          <w:b w:val="false"/>
          <w:i w:val="false"/>
          <w:color w:val="000000"/>
          <w:sz w:val="28"/>
        </w:rPr>
        <w:t>
      309) құзыреті шегінде табиғи монополиялар салаларында реттеу мен бақылауды жүзеге асыру;</w:t>
      </w:r>
    </w:p>
    <w:bookmarkEnd w:id="479"/>
    <w:bookmarkStart w:name="z1109" w:id="480"/>
    <w:p>
      <w:pPr>
        <w:spacing w:after="0"/>
        <w:ind w:left="0"/>
        <w:jc w:val="both"/>
      </w:pPr>
      <w:r>
        <w:rPr>
          <w:rFonts w:ascii="Times New Roman"/>
          <w:b w:val="false"/>
          <w:i w:val="false"/>
          <w:color w:val="000000"/>
          <w:sz w:val="28"/>
        </w:rPr>
        <w:t>
      310)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bookmarkEnd w:id="480"/>
    <w:bookmarkStart w:name="z1110" w:id="481"/>
    <w:p>
      <w:pPr>
        <w:spacing w:after="0"/>
        <w:ind w:left="0"/>
        <w:jc w:val="both"/>
      </w:pPr>
      <w:r>
        <w:rPr>
          <w:rFonts w:ascii="Times New Roman"/>
          <w:b w:val="false"/>
          <w:i w:val="false"/>
          <w:color w:val="000000"/>
          <w:sz w:val="28"/>
        </w:rPr>
        <w:t>
      311)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481"/>
    <w:bookmarkStart w:name="z1111" w:id="482"/>
    <w:p>
      <w:pPr>
        <w:spacing w:after="0"/>
        <w:ind w:left="0"/>
        <w:jc w:val="both"/>
      </w:pPr>
      <w:r>
        <w:rPr>
          <w:rFonts w:ascii="Times New Roman"/>
          <w:b w:val="false"/>
          <w:i w:val="false"/>
          <w:color w:val="000000"/>
          <w:sz w:val="28"/>
        </w:rPr>
        <w:t>
      312)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482"/>
    <w:bookmarkStart w:name="z1112" w:id="483"/>
    <w:p>
      <w:pPr>
        <w:spacing w:after="0"/>
        <w:ind w:left="0"/>
        <w:jc w:val="both"/>
      </w:pPr>
      <w:r>
        <w:rPr>
          <w:rFonts w:ascii="Times New Roman"/>
          <w:b w:val="false"/>
          <w:i w:val="false"/>
          <w:color w:val="000000"/>
          <w:sz w:val="28"/>
        </w:rPr>
        <w:t>
      313)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483"/>
    <w:bookmarkStart w:name="z1113" w:id="484"/>
    <w:p>
      <w:pPr>
        <w:spacing w:after="0"/>
        <w:ind w:left="0"/>
        <w:jc w:val="both"/>
      </w:pPr>
      <w:r>
        <w:rPr>
          <w:rFonts w:ascii="Times New Roman"/>
          <w:b w:val="false"/>
          <w:i w:val="false"/>
          <w:color w:val="000000"/>
          <w:sz w:val="28"/>
        </w:rPr>
        <w:t>
      314)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заңнамасына сәйкес тоқтата тұру;</w:t>
      </w:r>
    </w:p>
    <w:bookmarkEnd w:id="484"/>
    <w:bookmarkStart w:name="z1114" w:id="485"/>
    <w:p>
      <w:pPr>
        <w:spacing w:after="0"/>
        <w:ind w:left="0"/>
        <w:jc w:val="both"/>
      </w:pPr>
      <w:r>
        <w:rPr>
          <w:rFonts w:ascii="Times New Roman"/>
          <w:b w:val="false"/>
          <w:i w:val="false"/>
          <w:color w:val="000000"/>
          <w:sz w:val="28"/>
        </w:rPr>
        <w:t>
      315)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485"/>
    <w:bookmarkStart w:name="z1115" w:id="486"/>
    <w:p>
      <w:pPr>
        <w:spacing w:after="0"/>
        <w:ind w:left="0"/>
        <w:jc w:val="both"/>
      </w:pPr>
      <w:r>
        <w:rPr>
          <w:rFonts w:ascii="Times New Roman"/>
          <w:b w:val="false"/>
          <w:i w:val="false"/>
          <w:color w:val="000000"/>
          <w:sz w:val="28"/>
        </w:rPr>
        <w:t>
      316) азаматтық мақсаттағы иелікке берілген радиожиiлiктер белдеулерiнің электрондық дерекқорын жүргізу;</w:t>
      </w:r>
    </w:p>
    <w:bookmarkEnd w:id="486"/>
    <w:bookmarkStart w:name="z1116" w:id="487"/>
    <w:p>
      <w:pPr>
        <w:spacing w:after="0"/>
        <w:ind w:left="0"/>
        <w:jc w:val="both"/>
      </w:pPr>
      <w:r>
        <w:rPr>
          <w:rFonts w:ascii="Times New Roman"/>
          <w:b w:val="false"/>
          <w:i w:val="false"/>
          <w:color w:val="000000"/>
          <w:sz w:val="28"/>
        </w:rPr>
        <w:t>
      317) нөмірлеудің бөлінген және резервтік ресурстарының тізілімін жүргізу;</w:t>
      </w:r>
    </w:p>
    <w:bookmarkEnd w:id="487"/>
    <w:bookmarkStart w:name="z1117" w:id="488"/>
    <w:p>
      <w:pPr>
        <w:spacing w:after="0"/>
        <w:ind w:left="0"/>
        <w:jc w:val="both"/>
      </w:pPr>
      <w:r>
        <w:rPr>
          <w:rFonts w:ascii="Times New Roman"/>
          <w:b w:val="false"/>
          <w:i w:val="false"/>
          <w:color w:val="000000"/>
          <w:sz w:val="28"/>
        </w:rPr>
        <w:t>
      318) жиіліктер белдеулерін, радиожиіліктерді (радиожиілік арналарын) иелікке беруді жүзеге асыру;</w:t>
      </w:r>
    </w:p>
    <w:bookmarkEnd w:id="488"/>
    <w:p>
      <w:pPr>
        <w:spacing w:after="0"/>
        <w:ind w:left="0"/>
        <w:jc w:val="both"/>
      </w:pPr>
      <w:r>
        <w:rPr>
          <w:rFonts w:ascii="Times New Roman"/>
          <w:b w:val="false"/>
          <w:i w:val="false"/>
          <w:color w:val="000000"/>
          <w:sz w:val="28"/>
        </w:rPr>
        <w:t>
      318-1) конкурс (немесе аукцион) өткізу арқылы бөліп беру үшін радиожиілік органдары айқындаған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Start w:name="z1118" w:id="489"/>
    <w:p>
      <w:pPr>
        <w:spacing w:after="0"/>
        <w:ind w:left="0"/>
        <w:jc w:val="both"/>
      </w:pPr>
      <w:r>
        <w:rPr>
          <w:rFonts w:ascii="Times New Roman"/>
          <w:b w:val="false"/>
          <w:i w:val="false"/>
          <w:color w:val="000000"/>
          <w:sz w:val="28"/>
        </w:rPr>
        <w:t>
      319) Қазақстан Республикасындағы электромагниттік жағдайды көрсететін радиожиілік спектрінің республикалық дерекқорын жүргізу;</w:t>
      </w:r>
    </w:p>
    <w:bookmarkEnd w:id="489"/>
    <w:bookmarkStart w:name="z1119" w:id="490"/>
    <w:p>
      <w:pPr>
        <w:spacing w:after="0"/>
        <w:ind w:left="0"/>
        <w:jc w:val="both"/>
      </w:pPr>
      <w:r>
        <w:rPr>
          <w:rFonts w:ascii="Times New Roman"/>
          <w:b w:val="false"/>
          <w:i w:val="false"/>
          <w:color w:val="000000"/>
          <w:sz w:val="28"/>
        </w:rPr>
        <w:t>
      320)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490"/>
    <w:bookmarkStart w:name="z1120" w:id="491"/>
    <w:p>
      <w:pPr>
        <w:spacing w:after="0"/>
        <w:ind w:left="0"/>
        <w:jc w:val="both"/>
      </w:pPr>
      <w:r>
        <w:rPr>
          <w:rFonts w:ascii="Times New Roman"/>
          <w:b w:val="false"/>
          <w:i w:val="false"/>
          <w:color w:val="000000"/>
          <w:sz w:val="28"/>
        </w:rPr>
        <w:t>
      321)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bookmarkEnd w:id="491"/>
    <w:bookmarkStart w:name="z1121" w:id="492"/>
    <w:p>
      <w:pPr>
        <w:spacing w:after="0"/>
        <w:ind w:left="0"/>
        <w:jc w:val="both"/>
      </w:pPr>
      <w:r>
        <w:rPr>
          <w:rFonts w:ascii="Times New Roman"/>
          <w:b w:val="false"/>
          <w:i w:val="false"/>
          <w:color w:val="000000"/>
          <w:sz w:val="28"/>
        </w:rPr>
        <w:t>
      322) ұлттық ресурстардың және байланыс операторларының тізілімін жүргізу;</w:t>
      </w:r>
    </w:p>
    <w:bookmarkEnd w:id="492"/>
    <w:bookmarkStart w:name="z1122" w:id="493"/>
    <w:p>
      <w:pPr>
        <w:spacing w:after="0"/>
        <w:ind w:left="0"/>
        <w:jc w:val="both"/>
      </w:pPr>
      <w:r>
        <w:rPr>
          <w:rFonts w:ascii="Times New Roman"/>
          <w:b w:val="false"/>
          <w:i w:val="false"/>
          <w:color w:val="000000"/>
          <w:sz w:val="28"/>
        </w:rPr>
        <w:t>
      323)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493"/>
    <w:bookmarkStart w:name="z1123" w:id="494"/>
    <w:p>
      <w:pPr>
        <w:spacing w:after="0"/>
        <w:ind w:left="0"/>
        <w:jc w:val="both"/>
      </w:pPr>
      <w:r>
        <w:rPr>
          <w:rFonts w:ascii="Times New Roman"/>
          <w:b w:val="false"/>
          <w:i w:val="false"/>
          <w:color w:val="000000"/>
          <w:sz w:val="28"/>
        </w:rPr>
        <w:t>
      324)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азаматтық мақсаттағы радиоэлектрондық құралдар мен жоғары жиілікті құрылғыларды өшіру;</w:t>
      </w:r>
    </w:p>
    <w:bookmarkEnd w:id="494"/>
    <w:bookmarkStart w:name="z1124" w:id="495"/>
    <w:p>
      <w:pPr>
        <w:spacing w:after="0"/>
        <w:ind w:left="0"/>
        <w:jc w:val="both"/>
      </w:pPr>
      <w:r>
        <w:rPr>
          <w:rFonts w:ascii="Times New Roman"/>
          <w:b w:val="false"/>
          <w:i w:val="false"/>
          <w:color w:val="000000"/>
          <w:sz w:val="28"/>
        </w:rPr>
        <w:t>
      325) бөлінетін жиілік белдеулерінің, радиожиіліктердің (радиожиілік арналарын) техникалық сараптамасы жөніндегі жұмыстарды ұйымдастыру;</w:t>
      </w:r>
    </w:p>
    <w:bookmarkEnd w:id="495"/>
    <w:bookmarkStart w:name="z1125" w:id="496"/>
    <w:p>
      <w:pPr>
        <w:spacing w:after="0"/>
        <w:ind w:left="0"/>
        <w:jc w:val="both"/>
      </w:pPr>
      <w:r>
        <w:rPr>
          <w:rFonts w:ascii="Times New Roman"/>
          <w:b w:val="false"/>
          <w:i w:val="false"/>
          <w:color w:val="000000"/>
          <w:sz w:val="28"/>
        </w:rPr>
        <w:t>
      326)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496"/>
    <w:bookmarkStart w:name="z1361" w:id="497"/>
    <w:p>
      <w:pPr>
        <w:spacing w:after="0"/>
        <w:ind w:left="0"/>
        <w:jc w:val="both"/>
      </w:pPr>
      <w:r>
        <w:rPr>
          <w:rFonts w:ascii="Times New Roman"/>
          <w:b w:val="false"/>
          <w:i w:val="false"/>
          <w:color w:val="000000"/>
          <w:sz w:val="28"/>
        </w:rPr>
        <w:t>
      326-1) радиожиiлiк спектрiн пайдалана отырып, байланыс саласындағы қызметтердi көрсету жөнiндегi кәсiпкерлiк қызметтi жүзеге асырғаны үшiн біржолғы төлемақы мөлшерiн айқындау қағидаларын бекіту;</w:t>
      </w:r>
    </w:p>
    <w:bookmarkEnd w:id="497"/>
    <w:bookmarkStart w:name="z1126" w:id="498"/>
    <w:p>
      <w:pPr>
        <w:spacing w:after="0"/>
        <w:ind w:left="0"/>
        <w:jc w:val="both"/>
      </w:pPr>
      <w:r>
        <w:rPr>
          <w:rFonts w:ascii="Times New Roman"/>
          <w:b w:val="false"/>
          <w:i w:val="false"/>
          <w:color w:val="000000"/>
          <w:sz w:val="28"/>
        </w:rPr>
        <w:t>
      327) байланыс саласындағы Қазақстан Республикасының заңнамасы талаптарының бұзылғаны анықталған кезде нұсқамалар жіберу;</w:t>
      </w:r>
    </w:p>
    <w:bookmarkEnd w:id="498"/>
    <w:bookmarkStart w:name="z1127" w:id="499"/>
    <w:p>
      <w:pPr>
        <w:spacing w:after="0"/>
        <w:ind w:left="0"/>
        <w:jc w:val="both"/>
      </w:pPr>
      <w:r>
        <w:rPr>
          <w:rFonts w:ascii="Times New Roman"/>
          <w:b w:val="false"/>
          <w:i w:val="false"/>
          <w:color w:val="000000"/>
          <w:sz w:val="28"/>
        </w:rPr>
        <w:t>
      328) байланыс операторлары көрсететін байланыс қызметтерінің сапасын бақылауды жүзеге асыру;</w:t>
      </w:r>
    </w:p>
    <w:bookmarkEnd w:id="499"/>
    <w:bookmarkStart w:name="z1128" w:id="500"/>
    <w:p>
      <w:pPr>
        <w:spacing w:after="0"/>
        <w:ind w:left="0"/>
        <w:jc w:val="both"/>
      </w:pPr>
      <w:r>
        <w:rPr>
          <w:rFonts w:ascii="Times New Roman"/>
          <w:b w:val="false"/>
          <w:i w:val="false"/>
          <w:color w:val="000000"/>
          <w:sz w:val="28"/>
        </w:rPr>
        <w:t>
      329) Халықаралық электр байланыс одағының радиобайланыс регламентіне сәйкес радиожиіліктерді халықаралық үйлестіру жөніндегі іс-шараларды орындау;</w:t>
      </w:r>
    </w:p>
    <w:bookmarkEnd w:id="500"/>
    <w:bookmarkStart w:name="z1129" w:id="501"/>
    <w:p>
      <w:pPr>
        <w:spacing w:after="0"/>
        <w:ind w:left="0"/>
        <w:jc w:val="both"/>
      </w:pPr>
      <w:r>
        <w:rPr>
          <w:rFonts w:ascii="Times New Roman"/>
          <w:b w:val="false"/>
          <w:i w:val="false"/>
          <w:color w:val="000000"/>
          <w:sz w:val="28"/>
        </w:rPr>
        <w:t>
      330) байланыс саласындағы мемлекеттік монополия субъектілері өндіретін және өткізетін көрсетілетін қызметтерге бағаларды реттеу;</w:t>
      </w:r>
    </w:p>
    <w:bookmarkEnd w:id="501"/>
    <w:bookmarkStart w:name="z1130" w:id="502"/>
    <w:p>
      <w:pPr>
        <w:spacing w:after="0"/>
        <w:ind w:left="0"/>
        <w:jc w:val="both"/>
      </w:pPr>
      <w:r>
        <w:rPr>
          <w:rFonts w:ascii="Times New Roman"/>
          <w:b w:val="false"/>
          <w:i w:val="false"/>
          <w:color w:val="000000"/>
          <w:sz w:val="28"/>
        </w:rPr>
        <w:t>
      331) ауылдық елді мекендерде көрсетілетін, субсидияланатын байланыстың әмбебап қызметтеріне бағалардың шекті деңгейін реттеу;</w:t>
      </w:r>
    </w:p>
    <w:bookmarkEnd w:id="502"/>
    <w:bookmarkStart w:name="z1131" w:id="503"/>
    <w:p>
      <w:pPr>
        <w:spacing w:after="0"/>
        <w:ind w:left="0"/>
        <w:jc w:val="both"/>
      </w:pPr>
      <w:r>
        <w:rPr>
          <w:rFonts w:ascii="Times New Roman"/>
          <w:b w:val="false"/>
          <w:i w:val="false"/>
          <w:color w:val="000000"/>
          <w:sz w:val="28"/>
        </w:rPr>
        <w:t>
      332)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(президенттік байланыстың мұқтаждығын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мұқтаждығы үшін байланыс жолдары мен арналарын, кабельдік кәріздегі арналарды және техникалық құралдарды орналастыру үшін қажетті алаңдарды беру бағаларын (тарифтерін) реттеу;</w:t>
      </w:r>
    </w:p>
    <w:bookmarkEnd w:id="503"/>
    <w:bookmarkStart w:name="z1419" w:id="504"/>
    <w:p>
      <w:pPr>
        <w:spacing w:after="0"/>
        <w:ind w:left="0"/>
        <w:jc w:val="both"/>
      </w:pPr>
      <w:r>
        <w:rPr>
          <w:rFonts w:ascii="Times New Roman"/>
          <w:b w:val="false"/>
          <w:i w:val="false"/>
          <w:color w:val="000000"/>
          <w:sz w:val="28"/>
        </w:rPr>
        <w:t>
      332-1)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бекіту;</w:t>
      </w:r>
    </w:p>
    <w:bookmarkEnd w:id="504"/>
    <w:bookmarkStart w:name="z1132" w:id="505"/>
    <w:p>
      <w:pPr>
        <w:spacing w:after="0"/>
        <w:ind w:left="0"/>
        <w:jc w:val="both"/>
      </w:pPr>
      <w:r>
        <w:rPr>
          <w:rFonts w:ascii="Times New Roman"/>
          <w:b w:val="false"/>
          <w:i w:val="false"/>
          <w:color w:val="000000"/>
          <w:sz w:val="28"/>
        </w:rPr>
        <w:t>
      333)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асыру;</w:t>
      </w:r>
    </w:p>
    <w:bookmarkEnd w:id="505"/>
    <w:bookmarkStart w:name="z1133" w:id="506"/>
    <w:p>
      <w:pPr>
        <w:spacing w:after="0"/>
        <w:ind w:left="0"/>
        <w:jc w:val="both"/>
      </w:pPr>
      <w:r>
        <w:rPr>
          <w:rFonts w:ascii="Times New Roman"/>
          <w:b w:val="false"/>
          <w:i w:val="false"/>
          <w:color w:val="000000"/>
          <w:sz w:val="28"/>
        </w:rPr>
        <w:t>
      334)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асыру;</w:t>
      </w:r>
    </w:p>
    <w:bookmarkEnd w:id="506"/>
    <w:bookmarkStart w:name="z1134" w:id="507"/>
    <w:p>
      <w:pPr>
        <w:spacing w:after="0"/>
        <w:ind w:left="0"/>
        <w:jc w:val="both"/>
      </w:pPr>
      <w:r>
        <w:rPr>
          <w:rFonts w:ascii="Times New Roman"/>
          <w:b w:val="false"/>
          <w:i w:val="false"/>
          <w:color w:val="000000"/>
          <w:sz w:val="28"/>
        </w:rPr>
        <w:t>
      335) Қазақстан Республикасының пошта байланысының көрсетілетін қызметтерін ұсыну жөніндегі заңнамасының сақталуын бақылауды жүзеге асыру;</w:t>
      </w:r>
    </w:p>
    <w:bookmarkEnd w:id="507"/>
    <w:bookmarkStart w:name="z1135" w:id="508"/>
    <w:p>
      <w:pPr>
        <w:spacing w:after="0"/>
        <w:ind w:left="0"/>
        <w:jc w:val="both"/>
      </w:pPr>
      <w:r>
        <w:rPr>
          <w:rFonts w:ascii="Times New Roman"/>
          <w:b w:val="false"/>
          <w:i w:val="false"/>
          <w:color w:val="000000"/>
          <w:sz w:val="28"/>
        </w:rPr>
        <w:t>
      336)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508"/>
    <w:bookmarkStart w:name="z1136" w:id="509"/>
    <w:p>
      <w:pPr>
        <w:spacing w:after="0"/>
        <w:ind w:left="0"/>
        <w:jc w:val="both"/>
      </w:pPr>
      <w:r>
        <w:rPr>
          <w:rFonts w:ascii="Times New Roman"/>
          <w:b w:val="false"/>
          <w:i w:val="false"/>
          <w:color w:val="000000"/>
          <w:sz w:val="28"/>
        </w:rPr>
        <w:t>
      337) электрондық құжат және электрондық цифрлық қолтаңба туралы Қазақстан Республикасы заңнамасының сақталуын мемлекеттік бақылауды жүзеге асыру;</w:t>
      </w:r>
    </w:p>
    <w:bookmarkEnd w:id="509"/>
    <w:bookmarkStart w:name="z1283" w:id="510"/>
    <w:p>
      <w:pPr>
        <w:spacing w:after="0"/>
        <w:ind w:left="0"/>
        <w:jc w:val="both"/>
      </w:pPr>
      <w:r>
        <w:rPr>
          <w:rFonts w:ascii="Times New Roman"/>
          <w:b w:val="false"/>
          <w:i w:val="false"/>
          <w:color w:val="000000"/>
          <w:sz w:val="28"/>
        </w:rPr>
        <w:t>
      337-1) жеке және заңды тұлғалардың жолданымдарын қабылдау және өңдеу бойынша ақпараттық жүйені сүйемелдеуді ұйымдастыру;</w:t>
      </w:r>
    </w:p>
    <w:bookmarkEnd w:id="510"/>
    <w:bookmarkStart w:name="z1284" w:id="511"/>
    <w:p>
      <w:pPr>
        <w:spacing w:after="0"/>
        <w:ind w:left="0"/>
        <w:jc w:val="both"/>
      </w:pPr>
      <w:r>
        <w:rPr>
          <w:rFonts w:ascii="Times New Roman"/>
          <w:b w:val="false"/>
          <w:i w:val="false"/>
          <w:color w:val="000000"/>
          <w:sz w:val="28"/>
        </w:rPr>
        <w:t>
      337-2) Министрлікке және оның ведомстволарына, сондай-ақ ведомстволық бағынысты ұйымдарға жолданған, жеке және заңды тұлғалардың жолданымдарында, сұрау салуларында, ұсыныстарында, үн қосулар мен хабарларында көтерілетін жүйелі мәселелерді қарау, талдау, мониторингілеу және айқындау;</w:t>
      </w:r>
    </w:p>
    <w:bookmarkEnd w:id="511"/>
    <w:bookmarkStart w:name="z1137" w:id="512"/>
    <w:p>
      <w:pPr>
        <w:spacing w:after="0"/>
        <w:ind w:left="0"/>
        <w:jc w:val="both"/>
      </w:pPr>
      <w:r>
        <w:rPr>
          <w:rFonts w:ascii="Times New Roman"/>
          <w:b w:val="false"/>
          <w:i w:val="false"/>
          <w:color w:val="000000"/>
          <w:sz w:val="28"/>
        </w:rPr>
        <w:t>
      338) мемлекеттік органдардың ақпараттық-коммуникациялық технологияларды қолдану жөніндегі қызметінің тиімділігін бағалауды жүргізу;</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339)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9" w:id="513"/>
    <w:p>
      <w:pPr>
        <w:spacing w:after="0"/>
        <w:ind w:left="0"/>
        <w:jc w:val="both"/>
      </w:pPr>
      <w:r>
        <w:rPr>
          <w:rFonts w:ascii="Times New Roman"/>
          <w:b w:val="false"/>
          <w:i w:val="false"/>
          <w:color w:val="000000"/>
          <w:sz w:val="28"/>
        </w:rPr>
        <w:t>
      340) Қазақстан Республикасының ақпараттандыру туралы заңнамасының талаптары бұзылғаны анықталған кезде ұйғарымдар беру;</w:t>
      </w:r>
    </w:p>
    <w:bookmarkEnd w:id="513"/>
    <w:bookmarkStart w:name="z1140" w:id="514"/>
    <w:p>
      <w:pPr>
        <w:spacing w:after="0"/>
        <w:ind w:left="0"/>
        <w:jc w:val="both"/>
      </w:pPr>
      <w:r>
        <w:rPr>
          <w:rFonts w:ascii="Times New Roman"/>
          <w:b w:val="false"/>
          <w:i w:val="false"/>
          <w:color w:val="000000"/>
          <w:sz w:val="28"/>
        </w:rPr>
        <w:t>
      341) ақпараттандыру саласындағы стандарттау және сәйкестікті растау жөніндегі жұмыстарға қатысу;</w:t>
      </w:r>
    </w:p>
    <w:bookmarkEnd w:id="514"/>
    <w:bookmarkStart w:name="z1141" w:id="515"/>
    <w:p>
      <w:pPr>
        <w:spacing w:after="0"/>
        <w:ind w:left="0"/>
        <w:jc w:val="both"/>
      </w:pPr>
      <w:r>
        <w:rPr>
          <w:rFonts w:ascii="Times New Roman"/>
          <w:b w:val="false"/>
          <w:i w:val="false"/>
          <w:color w:val="000000"/>
          <w:sz w:val="28"/>
        </w:rPr>
        <w:t>
      342) "Рұқсаттар және хабарламалар туралы" Қазақстан Республикасы Заңының 3-бабы 2-тармағының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bookmarkEnd w:id="515"/>
    <w:bookmarkStart w:name="z1142" w:id="516"/>
    <w:p>
      <w:pPr>
        <w:spacing w:after="0"/>
        <w:ind w:left="0"/>
        <w:jc w:val="both"/>
      </w:pPr>
      <w:r>
        <w:rPr>
          <w:rFonts w:ascii="Times New Roman"/>
          <w:b w:val="false"/>
          <w:i w:val="false"/>
          <w:color w:val="000000"/>
          <w:sz w:val="28"/>
        </w:rPr>
        <w:t>
      343)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16"/>
    <w:bookmarkStart w:name="z1143" w:id="517"/>
    <w:p>
      <w:pPr>
        <w:spacing w:after="0"/>
        <w:ind w:left="0"/>
        <w:jc w:val="both"/>
      </w:pPr>
      <w:r>
        <w:rPr>
          <w:rFonts w:ascii="Times New Roman"/>
          <w:b w:val="false"/>
          <w:i w:val="false"/>
          <w:color w:val="000000"/>
          <w:sz w:val="28"/>
        </w:rPr>
        <w:t>
      344) геодезиялық және картографиялық қызмет субъектiлерiнiң қызметiн үйлестiру;</w:t>
      </w:r>
    </w:p>
    <w:bookmarkEnd w:id="517"/>
    <w:bookmarkStart w:name="z1144" w:id="518"/>
    <w:p>
      <w:pPr>
        <w:spacing w:after="0"/>
        <w:ind w:left="0"/>
        <w:jc w:val="both"/>
      </w:pPr>
      <w:r>
        <w:rPr>
          <w:rFonts w:ascii="Times New Roman"/>
          <w:b w:val="false"/>
          <w:i w:val="false"/>
          <w:color w:val="000000"/>
          <w:sz w:val="28"/>
        </w:rPr>
        <w:t>
      345) геодезиялық пункттердi бұзу немесе қайта салуға (орнын ауыстыруға) рұқсат беру;</w:t>
      </w:r>
    </w:p>
    <w:bookmarkEnd w:id="518"/>
    <w:bookmarkStart w:name="z1145" w:id="519"/>
    <w:p>
      <w:pPr>
        <w:spacing w:after="0"/>
        <w:ind w:left="0"/>
        <w:jc w:val="both"/>
      </w:pPr>
      <w:r>
        <w:rPr>
          <w:rFonts w:ascii="Times New Roman"/>
          <w:b w:val="false"/>
          <w:i w:val="false"/>
          <w:color w:val="000000"/>
          <w:sz w:val="28"/>
        </w:rPr>
        <w:t>
      346) мемлекеттік мақсаттағы геодезиялық және картографиялық жұмыстарды орындауды ұйымдастыру;</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347)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48" w:id="520"/>
    <w:p>
      <w:pPr>
        <w:spacing w:after="0"/>
        <w:ind w:left="0"/>
        <w:jc w:val="both"/>
      </w:pPr>
      <w:r>
        <w:rPr>
          <w:rFonts w:ascii="Times New Roman"/>
          <w:b w:val="false"/>
          <w:i w:val="false"/>
          <w:color w:val="000000"/>
          <w:sz w:val="28"/>
        </w:rPr>
        <w:t>
      349) Қазақстан Республикасының өлшем бірлігін қамтамасыз ету туралы заңнамасына сәйкес геодезиялық өлшем құралдарының бiрлiгi мен дәлдiгiн қамтамасыз ету жөнiндегi қызметтi жүзеге асыру;</w:t>
      </w:r>
    </w:p>
    <w:bookmarkEnd w:id="520"/>
    <w:bookmarkStart w:name="z1149" w:id="521"/>
    <w:p>
      <w:pPr>
        <w:spacing w:after="0"/>
        <w:ind w:left="0"/>
        <w:jc w:val="both"/>
      </w:pPr>
      <w:r>
        <w:rPr>
          <w:rFonts w:ascii="Times New Roman"/>
          <w:b w:val="false"/>
          <w:i w:val="false"/>
          <w:color w:val="000000"/>
          <w:sz w:val="28"/>
        </w:rPr>
        <w:t>
      350) Қазақстан Республикасындағы геодезиялық және картографиялық қызметті мемлекеттік бақылауды жүзеге асыру;</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352)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53" w:id="522"/>
    <w:p>
      <w:pPr>
        <w:spacing w:after="0"/>
        <w:ind w:left="0"/>
        <w:jc w:val="both"/>
      </w:pPr>
      <w:r>
        <w:rPr>
          <w:rFonts w:ascii="Times New Roman"/>
          <w:b w:val="false"/>
          <w:i w:val="false"/>
          <w:color w:val="000000"/>
          <w:sz w:val="28"/>
        </w:rPr>
        <w:t>
      354) геодезия, картография және кеңістіктік деректер саласындағы рұқсаттар мен хабарламалардың мемлекеттік электрондық тізілімін жүргізу;</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355)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356)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357)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57" w:id="523"/>
    <w:p>
      <w:pPr>
        <w:spacing w:after="0"/>
        <w:ind w:left="0"/>
        <w:jc w:val="both"/>
      </w:pPr>
      <w:r>
        <w:rPr>
          <w:rFonts w:ascii="Times New Roman"/>
          <w:b w:val="false"/>
          <w:i w:val="false"/>
          <w:color w:val="000000"/>
          <w:sz w:val="28"/>
        </w:rPr>
        <w:t>
      358) Қазақстан Республикасының Қорғаныс министрлiгiмен өзара келісілген жұмыс жоспарына сәйкес Қазақстан Республикасының қорғанысы мен ұлттық қауіпсіздігін қамтамасыз ету мүддесіндегі геодезиялық және картографиялық қызметті жүзеге асыру;</w:t>
      </w:r>
    </w:p>
    <w:bookmarkEnd w:id="523"/>
    <w:bookmarkStart w:name="z1158" w:id="524"/>
    <w:p>
      <w:pPr>
        <w:spacing w:after="0"/>
        <w:ind w:left="0"/>
        <w:jc w:val="both"/>
      </w:pPr>
      <w:r>
        <w:rPr>
          <w:rFonts w:ascii="Times New Roman"/>
          <w:b w:val="false"/>
          <w:i w:val="false"/>
          <w:color w:val="000000"/>
          <w:sz w:val="28"/>
        </w:rPr>
        <w:t>
      359) мемлекеттік геодезиялық, нивелирлік және гравиметриялық желілерді жасау мен дамытуды ұйымдастыру;</w:t>
      </w:r>
    </w:p>
    <w:bookmarkEnd w:id="524"/>
    <w:bookmarkStart w:name="z1306" w:id="525"/>
    <w:p>
      <w:pPr>
        <w:spacing w:after="0"/>
        <w:ind w:left="0"/>
        <w:jc w:val="both"/>
      </w:pPr>
      <w:r>
        <w:rPr>
          <w:rFonts w:ascii="Times New Roman"/>
          <w:b w:val="false"/>
          <w:i w:val="false"/>
          <w:color w:val="000000"/>
          <w:sz w:val="28"/>
        </w:rPr>
        <w:t>
      359-1) топографиялық карталар мен жоспарларды жасау және жаңартып отыру;</w:t>
      </w:r>
    </w:p>
    <w:bookmarkEnd w:id="525"/>
    <w:bookmarkStart w:name="z1307" w:id="526"/>
    <w:p>
      <w:pPr>
        <w:spacing w:after="0"/>
        <w:ind w:left="0"/>
        <w:jc w:val="both"/>
      </w:pPr>
      <w:r>
        <w:rPr>
          <w:rFonts w:ascii="Times New Roman"/>
          <w:b w:val="false"/>
          <w:i w:val="false"/>
          <w:color w:val="000000"/>
          <w:sz w:val="28"/>
        </w:rPr>
        <w:t>
      359-2) Ұлттық кеңістіктік деректер инфрақұрылымын құру және дамыту;</w:t>
      </w:r>
    </w:p>
    <w:bookmarkEnd w:id="526"/>
    <w:bookmarkStart w:name="z1308" w:id="527"/>
    <w:p>
      <w:pPr>
        <w:spacing w:after="0"/>
        <w:ind w:left="0"/>
        <w:jc w:val="both"/>
      </w:pPr>
      <w:r>
        <w:rPr>
          <w:rFonts w:ascii="Times New Roman"/>
          <w:b w:val="false"/>
          <w:i w:val="false"/>
          <w:color w:val="000000"/>
          <w:sz w:val="28"/>
        </w:rPr>
        <w:t>
      359-3)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әзірлеу, өзгерістер енгізу, қайта қарау және күшін жою жөнінде ұсыныстар және стандарттау жөнінде ұсынымдар дайындау;</w:t>
      </w:r>
    </w:p>
    <w:bookmarkEnd w:id="527"/>
    <w:bookmarkStart w:name="z1309" w:id="528"/>
    <w:p>
      <w:pPr>
        <w:spacing w:after="0"/>
        <w:ind w:left="0"/>
        <w:jc w:val="both"/>
      </w:pPr>
      <w:r>
        <w:rPr>
          <w:rFonts w:ascii="Times New Roman"/>
          <w:b w:val="false"/>
          <w:i w:val="false"/>
          <w:color w:val="000000"/>
          <w:sz w:val="28"/>
        </w:rPr>
        <w:t>
      359-4) ғылыми-зерттеу, тәжірибелік-конструкторлық жұмыстарды жүргізу және қазіргі заманғы технологияларды ендіру;</w:t>
      </w:r>
    </w:p>
    <w:bookmarkEnd w:id="528"/>
    <w:bookmarkStart w:name="z1310" w:id="529"/>
    <w:p>
      <w:pPr>
        <w:spacing w:after="0"/>
        <w:ind w:left="0"/>
        <w:jc w:val="both"/>
      </w:pPr>
      <w:r>
        <w:rPr>
          <w:rFonts w:ascii="Times New Roman"/>
          <w:b w:val="false"/>
          <w:i w:val="false"/>
          <w:color w:val="000000"/>
          <w:sz w:val="28"/>
        </w:rPr>
        <w:t>
      359-5) Ұлттық кеңістіктік деректер инфрақұрылымына кеңістіктік деректерді ұсыну қағидаларын әзірлеу;</w:t>
      </w:r>
    </w:p>
    <w:bookmarkEnd w:id="529"/>
    <w:bookmarkStart w:name="z1311" w:id="530"/>
    <w:p>
      <w:pPr>
        <w:spacing w:after="0"/>
        <w:ind w:left="0"/>
        <w:jc w:val="both"/>
      </w:pPr>
      <w:r>
        <w:rPr>
          <w:rFonts w:ascii="Times New Roman"/>
          <w:b w:val="false"/>
          <w:i w:val="false"/>
          <w:color w:val="000000"/>
          <w:sz w:val="28"/>
        </w:rPr>
        <w:t>
      359-6) мемлекеттік есептеу жүйелері мен картографиялық проекцияларды әзірлеу;</w:t>
      </w:r>
    </w:p>
    <w:bookmarkEnd w:id="530"/>
    <w:bookmarkStart w:name="z1159" w:id="531"/>
    <w:p>
      <w:pPr>
        <w:spacing w:after="0"/>
        <w:ind w:left="0"/>
        <w:jc w:val="both"/>
      </w:pPr>
      <w:r>
        <w:rPr>
          <w:rFonts w:ascii="Times New Roman"/>
          <w:b w:val="false"/>
          <w:i w:val="false"/>
          <w:color w:val="000000"/>
          <w:sz w:val="28"/>
        </w:rPr>
        <w:t>
      360) мемлекеттік органдар мен ұйымдарға электрондық құжат және электрондық цифрлық қолтаңба мәселелері бойынша практикалық және әдістемелік көмек көрсету;</w:t>
      </w:r>
    </w:p>
    <w:bookmarkEnd w:id="531"/>
    <w:bookmarkStart w:name="z1160" w:id="532"/>
    <w:p>
      <w:pPr>
        <w:spacing w:after="0"/>
        <w:ind w:left="0"/>
        <w:jc w:val="both"/>
      </w:pPr>
      <w:r>
        <w:rPr>
          <w:rFonts w:ascii="Times New Roman"/>
          <w:b w:val="false"/>
          <w:i w:val="false"/>
          <w:color w:val="000000"/>
          <w:sz w:val="28"/>
        </w:rPr>
        <w:t>
      361) мемлекеттік басқаруды цифрлық трансформациялау қағидаларына сәйкес орталық мемлекеттік органдардың, жергілікті атқарушы органдардың мемлекеттік қызметтер көрсету реинжинирингі жөніндегі қызметін үйлестіру;</w:t>
      </w:r>
    </w:p>
    <w:bookmarkEnd w:id="532"/>
    <w:p>
      <w:pPr>
        <w:spacing w:after="0"/>
        <w:ind w:left="0"/>
        <w:jc w:val="both"/>
      </w:pPr>
      <w:r>
        <w:rPr>
          <w:rFonts w:ascii="Times New Roman"/>
          <w:b w:val="false"/>
          <w:i w:val="false"/>
          <w:color w:val="000000"/>
          <w:sz w:val="28"/>
        </w:rPr>
        <w:t>
      361-1) мемлекеттік басқаруды цифрлық трансформациялау қағидаларын бекіту;</w:t>
      </w:r>
    </w:p>
    <w:bookmarkStart w:name="z1161" w:id="533"/>
    <w:p>
      <w:pPr>
        <w:spacing w:after="0"/>
        <w:ind w:left="0"/>
        <w:jc w:val="both"/>
      </w:pPr>
      <w:r>
        <w:rPr>
          <w:rFonts w:ascii="Times New Roman"/>
          <w:b w:val="false"/>
          <w:i w:val="false"/>
          <w:color w:val="000000"/>
          <w:sz w:val="28"/>
        </w:rPr>
        <w:t>
      362) электрондық нысанда және (немесе) "Азаматтарға арналған үкімет" мемлекеттік корпорациясы арқылы көрсетілетін мемлекеттік қызметтердің мемлекеттік қызметтер көрсету тәртібін айқындайтын заңға тәуелді нормативтік құқықтық актілерді жетілдіру жөнінде ұсыныстар әзірлеу;</w:t>
      </w:r>
    </w:p>
    <w:bookmarkEnd w:id="533"/>
    <w:bookmarkStart w:name="z1162" w:id="534"/>
    <w:p>
      <w:pPr>
        <w:spacing w:after="0"/>
        <w:ind w:left="0"/>
        <w:jc w:val="both"/>
      </w:pPr>
      <w:r>
        <w:rPr>
          <w:rFonts w:ascii="Times New Roman"/>
          <w:b w:val="false"/>
          <w:i w:val="false"/>
          <w:color w:val="000000"/>
          <w:sz w:val="28"/>
        </w:rPr>
        <w:t>
      363) құзыреті шегінде "Азаматтарға арналған үкімет" мемлекеттік корпорациясының қызметін тексеруді жүзеге асыру;</w:t>
      </w:r>
    </w:p>
    <w:bookmarkEnd w:id="534"/>
    <w:bookmarkStart w:name="z1163" w:id="535"/>
    <w:p>
      <w:pPr>
        <w:spacing w:after="0"/>
        <w:ind w:left="0"/>
        <w:jc w:val="both"/>
      </w:pPr>
      <w:r>
        <w:rPr>
          <w:rFonts w:ascii="Times New Roman"/>
          <w:b w:val="false"/>
          <w:i w:val="false"/>
          <w:color w:val="000000"/>
          <w:sz w:val="28"/>
        </w:rPr>
        <w:t>
      364) "Азаматтарға арналған үкімет" мемлекеттік корпорациясының қызметін ұйымдастыруды және бақылауды жүзеге асыру;</w:t>
      </w:r>
    </w:p>
    <w:bookmarkEnd w:id="535"/>
    <w:bookmarkStart w:name="z1378" w:id="536"/>
    <w:p>
      <w:pPr>
        <w:spacing w:after="0"/>
        <w:ind w:left="0"/>
        <w:jc w:val="both"/>
      </w:pPr>
      <w:r>
        <w:rPr>
          <w:rFonts w:ascii="Times New Roman"/>
          <w:b w:val="false"/>
          <w:i w:val="false"/>
          <w:color w:val="000000"/>
          <w:sz w:val="28"/>
        </w:rPr>
        <w:t>
      364-1) мемлекеттік қызметтер көрсету сапасын бағалау және бақылау жөніндегі уәкілетті органмен келісу бойынша әріптестік келісім жасасу үшін кәсіпкерлік субъектілеріне қойылатын талаптарды әзірлеу және бекіту;</w:t>
      </w:r>
    </w:p>
    <w:bookmarkEnd w:id="536"/>
    <w:bookmarkStart w:name="z1379" w:id="537"/>
    <w:p>
      <w:pPr>
        <w:spacing w:after="0"/>
        <w:ind w:left="0"/>
        <w:jc w:val="both"/>
      </w:pPr>
      <w:r>
        <w:rPr>
          <w:rFonts w:ascii="Times New Roman"/>
          <w:b w:val="false"/>
          <w:i w:val="false"/>
          <w:color w:val="000000"/>
          <w:sz w:val="28"/>
        </w:rPr>
        <w:t>
      364-2) әріптестік келісім жасасу үшін кәсіпкерлік субъектілерін іріктеу қағидаларын әзірлеу және бекіту;</w:t>
      </w:r>
    </w:p>
    <w:bookmarkEnd w:id="537"/>
    <w:bookmarkStart w:name="z1380" w:id="538"/>
    <w:p>
      <w:pPr>
        <w:spacing w:after="0"/>
        <w:ind w:left="0"/>
        <w:jc w:val="both"/>
      </w:pPr>
      <w:r>
        <w:rPr>
          <w:rFonts w:ascii="Times New Roman"/>
          <w:b w:val="false"/>
          <w:i w:val="false"/>
          <w:color w:val="000000"/>
          <w:sz w:val="28"/>
        </w:rPr>
        <w:t>
      364-3) әріптестік келісім жасасу үшін кәсіпкерлік субъектілерін іріктеуді жүргізу;</w:t>
      </w:r>
    </w:p>
    <w:bookmarkEnd w:id="538"/>
    <w:bookmarkStart w:name="z1381" w:id="539"/>
    <w:p>
      <w:pPr>
        <w:spacing w:after="0"/>
        <w:ind w:left="0"/>
        <w:jc w:val="both"/>
      </w:pPr>
      <w:r>
        <w:rPr>
          <w:rFonts w:ascii="Times New Roman"/>
          <w:b w:val="false"/>
          <w:i w:val="false"/>
          <w:color w:val="000000"/>
          <w:sz w:val="28"/>
        </w:rPr>
        <w:t>
      364-4) жасырын мемлекеттік көрсетілетін қызметтерді анықтау және оларды мемлекеттік көрсетілетін қызметтердің тізіліміне енгізу тәртібін айқындау;</w:t>
      </w:r>
    </w:p>
    <w:bookmarkEnd w:id="539"/>
    <w:bookmarkStart w:name="z1382" w:id="540"/>
    <w:p>
      <w:pPr>
        <w:spacing w:after="0"/>
        <w:ind w:left="0"/>
        <w:jc w:val="both"/>
      </w:pPr>
      <w:r>
        <w:rPr>
          <w:rFonts w:ascii="Times New Roman"/>
          <w:b w:val="false"/>
          <w:i w:val="false"/>
          <w:color w:val="000000"/>
          <w:sz w:val="28"/>
        </w:rPr>
        <w:t>
      364-5)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жүзеге асыру;</w:t>
      </w:r>
    </w:p>
    <w:bookmarkEnd w:id="540"/>
    <w:bookmarkStart w:name="z1383" w:id="541"/>
    <w:p>
      <w:pPr>
        <w:spacing w:after="0"/>
        <w:ind w:left="0"/>
        <w:jc w:val="both"/>
      </w:pPr>
      <w:r>
        <w:rPr>
          <w:rFonts w:ascii="Times New Roman"/>
          <w:b w:val="false"/>
          <w:i w:val="false"/>
          <w:color w:val="000000"/>
          <w:sz w:val="28"/>
        </w:rPr>
        <w:t>
      364-6) үлгілік әріптестік келісімді әзірлеу және бекіту.</w:t>
      </w:r>
    </w:p>
    <w:bookmarkEnd w:id="541"/>
    <w:bookmarkStart w:name="z1164" w:id="542"/>
    <w:p>
      <w:pPr>
        <w:spacing w:after="0"/>
        <w:ind w:left="0"/>
        <w:jc w:val="both"/>
      </w:pPr>
      <w:r>
        <w:rPr>
          <w:rFonts w:ascii="Times New Roman"/>
          <w:b w:val="false"/>
          <w:i w:val="false"/>
          <w:color w:val="000000"/>
          <w:sz w:val="28"/>
        </w:rPr>
        <w:t>
      365) "Азаматтарға арналған үкімет" мемлекеттік корпорациясының қызметін және олардың қызмет көрсетушілермен өзара іс-қимылын үйлестіру;</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366)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6" w:id="543"/>
    <w:p>
      <w:pPr>
        <w:spacing w:after="0"/>
        <w:ind w:left="0"/>
        <w:jc w:val="both"/>
      </w:pPr>
      <w:r>
        <w:rPr>
          <w:rFonts w:ascii="Times New Roman"/>
          <w:b w:val="false"/>
          <w:i w:val="false"/>
          <w:color w:val="000000"/>
          <w:sz w:val="28"/>
        </w:rPr>
        <w:t>
      367) Бірыңғай байланыс орталығының жұмысын ұйымдастыру және үйлестіру;</w:t>
      </w:r>
    </w:p>
    <w:bookmarkEnd w:id="543"/>
    <w:bookmarkStart w:name="z1285" w:id="544"/>
    <w:p>
      <w:pPr>
        <w:spacing w:after="0"/>
        <w:ind w:left="0"/>
        <w:jc w:val="both"/>
      </w:pPr>
      <w:r>
        <w:rPr>
          <w:rFonts w:ascii="Times New Roman"/>
          <w:b w:val="false"/>
          <w:i w:val="false"/>
          <w:color w:val="000000"/>
          <w:sz w:val="28"/>
        </w:rPr>
        <w:t>
      367-1) әкімшілік органдардың байланыс орталықтарының жұмысын ұйымдастыру жөніндегі үлгілік талаптарды бекіту;</w:t>
      </w:r>
    </w:p>
    <w:bookmarkEnd w:id="544"/>
    <w:bookmarkStart w:name="z1362" w:id="545"/>
    <w:p>
      <w:pPr>
        <w:spacing w:after="0"/>
        <w:ind w:left="0"/>
        <w:jc w:val="both"/>
      </w:pPr>
      <w:r>
        <w:rPr>
          <w:rFonts w:ascii="Times New Roman"/>
          <w:b w:val="false"/>
          <w:i w:val="false"/>
          <w:color w:val="000000"/>
          <w:sz w:val="28"/>
        </w:rPr>
        <w:t>
      367-2) әкімшілік органдардың байланыс-орталықтарының жеке және заңды тұлғаларды хабардар ету және олардың жұмысын ұйымдастыру жөніндегі үлгілік талаптарды іске асыру бойынша жұмысты үйлестіру;</w:t>
      </w:r>
    </w:p>
    <w:bookmarkEnd w:id="545"/>
    <w:p>
      <w:pPr>
        <w:spacing w:after="0"/>
        <w:ind w:left="0"/>
        <w:jc w:val="both"/>
      </w:pPr>
      <w:r>
        <w:rPr>
          <w:rFonts w:ascii="Times New Roman"/>
          <w:b w:val="false"/>
          <w:i w:val="false"/>
          <w:color w:val="000000"/>
          <w:sz w:val="28"/>
        </w:rPr>
        <w:t>
      367-3) "111" байланыс орталығының қызметін ұйымдастыру және қамтамасыз ету;</w:t>
      </w:r>
    </w:p>
    <w:bookmarkStart w:name="z1167" w:id="546"/>
    <w:p>
      <w:pPr>
        <w:spacing w:after="0"/>
        <w:ind w:left="0"/>
        <w:jc w:val="both"/>
      </w:pPr>
      <w:r>
        <w:rPr>
          <w:rFonts w:ascii="Times New Roman"/>
          <w:b w:val="false"/>
          <w:i w:val="false"/>
          <w:color w:val="000000"/>
          <w:sz w:val="28"/>
        </w:rPr>
        <w:t>
      368) мемлекеттік көрсетілетін қызметтерді автоматтандыру процестерін бағалауды жүзеге асыру;</w:t>
      </w:r>
    </w:p>
    <w:bookmarkEnd w:id="546"/>
    <w:bookmarkStart w:name="z1168" w:id="547"/>
    <w:p>
      <w:pPr>
        <w:spacing w:after="0"/>
        <w:ind w:left="0"/>
        <w:jc w:val="both"/>
      </w:pPr>
      <w:r>
        <w:rPr>
          <w:rFonts w:ascii="Times New Roman"/>
          <w:b w:val="false"/>
          <w:i w:val="false"/>
          <w:color w:val="000000"/>
          <w:sz w:val="28"/>
        </w:rPr>
        <w:t>
      369) мемлекеттік көрсетілетін қызметтер тізілімін әзірлеуді және жүргізуді жүзеге асыру;</w:t>
      </w:r>
    </w:p>
    <w:bookmarkEnd w:id="547"/>
    <w:bookmarkStart w:name="z1169" w:id="548"/>
    <w:p>
      <w:pPr>
        <w:spacing w:after="0"/>
        <w:ind w:left="0"/>
        <w:jc w:val="both"/>
      </w:pPr>
      <w:r>
        <w:rPr>
          <w:rFonts w:ascii="Times New Roman"/>
          <w:b w:val="false"/>
          <w:i w:val="false"/>
          <w:color w:val="000000"/>
          <w:sz w:val="28"/>
        </w:rPr>
        <w:t>
      370) мемлекеттік қызметтер көрсету тәртібін айқындайтын заңға тәуелді нормативтік құқықтық актілердің жобаларын келісуді жүзеге асыру;</w:t>
      </w:r>
    </w:p>
    <w:bookmarkEnd w:id="548"/>
    <w:bookmarkStart w:name="z1170" w:id="549"/>
    <w:p>
      <w:pPr>
        <w:spacing w:after="0"/>
        <w:ind w:left="0"/>
        <w:jc w:val="both"/>
      </w:pPr>
      <w:r>
        <w:rPr>
          <w:rFonts w:ascii="Times New Roman"/>
          <w:b w:val="false"/>
          <w:i w:val="false"/>
          <w:color w:val="000000"/>
          <w:sz w:val="28"/>
        </w:rPr>
        <w:t>
      371)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жүргізу;</w:t>
      </w:r>
    </w:p>
    <w:bookmarkEnd w:id="549"/>
    <w:bookmarkStart w:name="z1171" w:id="550"/>
    <w:p>
      <w:pPr>
        <w:spacing w:after="0"/>
        <w:ind w:left="0"/>
        <w:jc w:val="both"/>
      </w:pPr>
      <w:r>
        <w:rPr>
          <w:rFonts w:ascii="Times New Roman"/>
          <w:b w:val="false"/>
          <w:i w:val="false"/>
          <w:color w:val="000000"/>
          <w:sz w:val="28"/>
        </w:rPr>
        <w:t>
      372) мемлекеттік қызметтер көрсету тәртібін айқындайтын заңға тәуелді нормативтік құқықтық актілерді жетілдіру бойынша ұсыныстар әзірлеу;</w:t>
      </w:r>
    </w:p>
    <w:bookmarkEnd w:id="550"/>
    <w:bookmarkStart w:name="z1172" w:id="551"/>
    <w:p>
      <w:pPr>
        <w:spacing w:after="0"/>
        <w:ind w:left="0"/>
        <w:jc w:val="both"/>
      </w:pPr>
      <w:r>
        <w:rPr>
          <w:rFonts w:ascii="Times New Roman"/>
          <w:b w:val="false"/>
          <w:i w:val="false"/>
          <w:color w:val="000000"/>
          <w:sz w:val="28"/>
        </w:rPr>
        <w:t>
      373) меншік иесінің және (немесе) оператордың, сондай-ақ үшінші тұлғаның дербес деректерді қорғау жөніндегі шараларды жүзеге асыру қағидаларын әзірлеу және бекіту;</w:t>
      </w:r>
    </w:p>
    <w:bookmarkEnd w:id="551"/>
    <w:bookmarkStart w:name="z1335" w:id="552"/>
    <w:p>
      <w:pPr>
        <w:spacing w:after="0"/>
        <w:ind w:left="0"/>
        <w:jc w:val="both"/>
      </w:pPr>
      <w:r>
        <w:rPr>
          <w:rFonts w:ascii="Times New Roman"/>
          <w:b w:val="false"/>
          <w:i w:val="false"/>
          <w:color w:val="000000"/>
          <w:sz w:val="28"/>
        </w:rPr>
        <w:t>
      373-1) дербес деректерді қорғау қағидаларын әзірлеу және бекіту;</w:t>
      </w:r>
    </w:p>
    <w:bookmarkEnd w:id="552"/>
    <w:bookmarkStart w:name="z1173" w:id="553"/>
    <w:p>
      <w:pPr>
        <w:spacing w:after="0"/>
        <w:ind w:left="0"/>
        <w:jc w:val="both"/>
      </w:pPr>
      <w:r>
        <w:rPr>
          <w:rFonts w:ascii="Times New Roman"/>
          <w:b w:val="false"/>
          <w:i w:val="false"/>
          <w:color w:val="000000"/>
          <w:sz w:val="28"/>
        </w:rPr>
        <w:t>
      374) дербес деректер субъектісі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553"/>
    <w:bookmarkStart w:name="z1174" w:id="554"/>
    <w:p>
      <w:pPr>
        <w:spacing w:after="0"/>
        <w:ind w:left="0"/>
        <w:jc w:val="both"/>
      </w:pPr>
      <w:r>
        <w:rPr>
          <w:rFonts w:ascii="Times New Roman"/>
          <w:b w:val="false"/>
          <w:i w:val="false"/>
          <w:color w:val="000000"/>
          <w:sz w:val="28"/>
        </w:rPr>
        <w:t>
      375) техникалық реттеу саласындағы уәкілетті органмен келісу бойынша құзыретіне кіретін мәселелер бойынша техникалық регламенттерді әзірлеу;</w:t>
      </w:r>
    </w:p>
    <w:bookmarkEnd w:id="554"/>
    <w:bookmarkStart w:name="z1175" w:id="555"/>
    <w:p>
      <w:pPr>
        <w:spacing w:after="0"/>
        <w:ind w:left="0"/>
        <w:jc w:val="both"/>
      </w:pPr>
      <w:r>
        <w:rPr>
          <w:rFonts w:ascii="Times New Roman"/>
          <w:b w:val="false"/>
          <w:i w:val="false"/>
          <w:color w:val="000000"/>
          <w:sz w:val="28"/>
        </w:rPr>
        <w:t>
      376)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қабылдау;</w:t>
      </w:r>
    </w:p>
    <w:bookmarkEnd w:id="555"/>
    <w:bookmarkStart w:name="z1176" w:id="556"/>
    <w:p>
      <w:pPr>
        <w:spacing w:after="0"/>
        <w:ind w:left="0"/>
        <w:jc w:val="both"/>
      </w:pPr>
      <w:r>
        <w:rPr>
          <w:rFonts w:ascii="Times New Roman"/>
          <w:b w:val="false"/>
          <w:i w:val="false"/>
          <w:color w:val="000000"/>
          <w:sz w:val="28"/>
        </w:rPr>
        <w:t>
      377)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ету;</w:t>
      </w:r>
    </w:p>
    <w:bookmarkEnd w:id="556"/>
    <w:bookmarkStart w:name="z1177" w:id="557"/>
    <w:p>
      <w:pPr>
        <w:spacing w:after="0"/>
        <w:ind w:left="0"/>
        <w:jc w:val="both"/>
      </w:pPr>
      <w:r>
        <w:rPr>
          <w:rFonts w:ascii="Times New Roman"/>
          <w:b w:val="false"/>
          <w:i w:val="false"/>
          <w:color w:val="000000"/>
          <w:sz w:val="28"/>
        </w:rPr>
        <w:t>
      378) субъектілер құқықтарын қорғауды жетілдіруге бағытталған шараларды жүзеге асыру;</w:t>
      </w:r>
    </w:p>
    <w:bookmarkEnd w:id="557"/>
    <w:bookmarkStart w:name="z1250" w:id="558"/>
    <w:p>
      <w:pPr>
        <w:spacing w:after="0"/>
        <w:ind w:left="0"/>
        <w:jc w:val="both"/>
      </w:pPr>
      <w:r>
        <w:rPr>
          <w:rFonts w:ascii="Times New Roman"/>
          <w:b w:val="false"/>
          <w:i w:val="false"/>
          <w:color w:val="000000"/>
          <w:sz w:val="28"/>
        </w:rPr>
        <w:t>
      378-1) мемлекеттік емес ақпараттандыру объектілерінің мемлекеттік органдардың және (немесе) мемлекеттік заңды тұлғалардың ақпараттандыру объектілерімен дербес деректерді беру жүзеге асырылатын және (немесе) дербес деректерге қолжетімділік берілетін интеграциялануын келісу;</w:t>
      </w:r>
    </w:p>
    <w:bookmarkEnd w:id="558"/>
    <w:bookmarkStart w:name="z1178" w:id="559"/>
    <w:p>
      <w:pPr>
        <w:spacing w:after="0"/>
        <w:ind w:left="0"/>
        <w:jc w:val="both"/>
      </w:pPr>
      <w:r>
        <w:rPr>
          <w:rFonts w:ascii="Times New Roman"/>
          <w:b w:val="false"/>
          <w:i w:val="false"/>
          <w:color w:val="000000"/>
          <w:sz w:val="28"/>
        </w:rPr>
        <w:t>
      379) 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қағидаларын әзірлеу және бекіту;</w:t>
      </w:r>
    </w:p>
    <w:bookmarkEnd w:id="559"/>
    <w:bookmarkStart w:name="z1269" w:id="560"/>
    <w:p>
      <w:pPr>
        <w:spacing w:after="0"/>
        <w:ind w:left="0"/>
        <w:jc w:val="both"/>
      </w:pPr>
      <w:r>
        <w:rPr>
          <w:rFonts w:ascii="Times New Roman"/>
          <w:b w:val="false"/>
          <w:i w:val="false"/>
          <w:color w:val="000000"/>
          <w:sz w:val="28"/>
        </w:rPr>
        <w:t>
      379-1)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560"/>
    <w:bookmarkStart w:name="z1270" w:id="561"/>
    <w:p>
      <w:pPr>
        <w:spacing w:after="0"/>
        <w:ind w:left="0"/>
        <w:jc w:val="both"/>
      </w:pPr>
      <w:r>
        <w:rPr>
          <w:rFonts w:ascii="Times New Roman"/>
          <w:b w:val="false"/>
          <w:i w:val="false"/>
          <w:color w:val="000000"/>
          <w:sz w:val="28"/>
        </w:rPr>
        <w:t>
      379-2) үкіметтік емес ұйымдармен өзара іс-қимыл және ынтымақтастық жөнінде кеңес құру;</w:t>
      </w:r>
    </w:p>
    <w:bookmarkEnd w:id="561"/>
    <w:bookmarkStart w:name="z1271" w:id="562"/>
    <w:p>
      <w:pPr>
        <w:spacing w:after="0"/>
        <w:ind w:left="0"/>
        <w:jc w:val="both"/>
      </w:pPr>
      <w:r>
        <w:rPr>
          <w:rFonts w:ascii="Times New Roman"/>
          <w:b w:val="false"/>
          <w:i w:val="false"/>
          <w:color w:val="000000"/>
          <w:sz w:val="28"/>
        </w:rPr>
        <w:t>
      379-3)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562"/>
    <w:bookmarkStart w:name="z1272" w:id="563"/>
    <w:p>
      <w:pPr>
        <w:spacing w:after="0"/>
        <w:ind w:left="0"/>
        <w:jc w:val="both"/>
      </w:pPr>
      <w:r>
        <w:rPr>
          <w:rFonts w:ascii="Times New Roman"/>
          <w:b w:val="false"/>
          <w:i w:val="false"/>
          <w:color w:val="000000"/>
          <w:sz w:val="28"/>
        </w:rPr>
        <w:t>
      379-4)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563"/>
    <w:bookmarkStart w:name="z1273" w:id="564"/>
    <w:p>
      <w:pPr>
        <w:spacing w:after="0"/>
        <w:ind w:left="0"/>
        <w:jc w:val="both"/>
      </w:pPr>
      <w:r>
        <w:rPr>
          <w:rFonts w:ascii="Times New Roman"/>
          <w:b w:val="false"/>
          <w:i w:val="false"/>
          <w:color w:val="000000"/>
          <w:sz w:val="28"/>
        </w:rPr>
        <w:t>
      379-5) мемлекеттік әлеуметтік тапсырысты жүзеге асыратын үкіметтік емес ұйымдарға ақпараттық, консультативтік, әдістемелік қолдау көрсету;</w:t>
      </w:r>
    </w:p>
    <w:bookmarkEnd w:id="564"/>
    <w:bookmarkStart w:name="z1274" w:id="565"/>
    <w:p>
      <w:pPr>
        <w:spacing w:after="0"/>
        <w:ind w:left="0"/>
        <w:jc w:val="both"/>
      </w:pPr>
      <w:r>
        <w:rPr>
          <w:rFonts w:ascii="Times New Roman"/>
          <w:b w:val="false"/>
          <w:i w:val="false"/>
          <w:color w:val="000000"/>
          <w:sz w:val="28"/>
        </w:rPr>
        <w:t>
      379-6)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565"/>
    <w:bookmarkStart w:name="z1275" w:id="566"/>
    <w:p>
      <w:pPr>
        <w:spacing w:after="0"/>
        <w:ind w:left="0"/>
        <w:jc w:val="both"/>
      </w:pPr>
      <w:r>
        <w:rPr>
          <w:rFonts w:ascii="Times New Roman"/>
          <w:b w:val="false"/>
          <w:i w:val="false"/>
          <w:color w:val="000000"/>
          <w:sz w:val="28"/>
        </w:rPr>
        <w:t>
      379-7)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566"/>
    <w:bookmarkStart w:name="z1276" w:id="567"/>
    <w:p>
      <w:pPr>
        <w:spacing w:after="0"/>
        <w:ind w:left="0"/>
        <w:jc w:val="both"/>
      </w:pPr>
      <w:r>
        <w:rPr>
          <w:rFonts w:ascii="Times New Roman"/>
          <w:b w:val="false"/>
          <w:i w:val="false"/>
          <w:color w:val="000000"/>
          <w:sz w:val="28"/>
        </w:rPr>
        <w:t>
      379-8)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567"/>
    <w:bookmarkStart w:name="z1277" w:id="568"/>
    <w:p>
      <w:pPr>
        <w:spacing w:after="0"/>
        <w:ind w:left="0"/>
        <w:jc w:val="both"/>
      </w:pPr>
      <w:r>
        <w:rPr>
          <w:rFonts w:ascii="Times New Roman"/>
          <w:b w:val="false"/>
          <w:i w:val="false"/>
          <w:color w:val="000000"/>
          <w:sz w:val="28"/>
        </w:rPr>
        <w:t>
      379-9)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568"/>
    <w:bookmarkStart w:name="z1278" w:id="569"/>
    <w:p>
      <w:pPr>
        <w:spacing w:after="0"/>
        <w:ind w:left="0"/>
        <w:jc w:val="both"/>
      </w:pPr>
      <w:r>
        <w:rPr>
          <w:rFonts w:ascii="Times New Roman"/>
          <w:b w:val="false"/>
          <w:i w:val="false"/>
          <w:color w:val="000000"/>
          <w:sz w:val="28"/>
        </w:rPr>
        <w:t>
      379-10)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569"/>
    <w:bookmarkStart w:name="z1286" w:id="570"/>
    <w:p>
      <w:pPr>
        <w:spacing w:after="0"/>
        <w:ind w:left="0"/>
        <w:jc w:val="both"/>
      </w:pPr>
      <w:r>
        <w:rPr>
          <w:rFonts w:ascii="Times New Roman"/>
          <w:b w:val="false"/>
          <w:i w:val="false"/>
          <w:color w:val="000000"/>
          <w:sz w:val="28"/>
        </w:rPr>
        <w:t>
      379-11)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570"/>
    <w:bookmarkStart w:name="z1363" w:id="571"/>
    <w:p>
      <w:pPr>
        <w:spacing w:after="0"/>
        <w:ind w:left="0"/>
        <w:jc w:val="both"/>
      </w:pPr>
      <w:r>
        <w:rPr>
          <w:rFonts w:ascii="Times New Roman"/>
          <w:b w:val="false"/>
          <w:i w:val="false"/>
          <w:color w:val="000000"/>
          <w:sz w:val="28"/>
        </w:rPr>
        <w:t>
      379-12) деректерді өңдеу орталықтары операторларының, бұлтты есептеулер қызметтерін жеткізушілердің, интернет-трафикпен алмасу нүктелерінің қызметін реттеуді қамтамасыз ету;</w:t>
      </w:r>
    </w:p>
    <w:bookmarkEnd w:id="571"/>
    <w:bookmarkStart w:name="z1364" w:id="572"/>
    <w:p>
      <w:pPr>
        <w:spacing w:after="0"/>
        <w:ind w:left="0"/>
        <w:jc w:val="both"/>
      </w:pPr>
      <w:r>
        <w:rPr>
          <w:rFonts w:ascii="Times New Roman"/>
          <w:b w:val="false"/>
          <w:i w:val="false"/>
          <w:color w:val="000000"/>
          <w:sz w:val="28"/>
        </w:rPr>
        <w:t>
      379-13) мемлекеттік заңды тұлғаларға, мемлекет қатысатын заңды тұлғаларға атау беру, олардың атауларын өзгерту, атауларының транскрипциясын нақтылау мен өзгерту және оларға жеке адамдардың есімдерін беру туралы шешім қабылдау;</w:t>
      </w:r>
    </w:p>
    <w:bookmarkEnd w:id="572"/>
    <w:bookmarkStart w:name="z1403" w:id="573"/>
    <w:p>
      <w:pPr>
        <w:spacing w:after="0"/>
        <w:ind w:left="0"/>
        <w:jc w:val="both"/>
      </w:pPr>
      <w:r>
        <w:rPr>
          <w:rFonts w:ascii="Times New Roman"/>
          <w:b w:val="false"/>
          <w:i w:val="false"/>
          <w:color w:val="000000"/>
          <w:sz w:val="28"/>
        </w:rPr>
        <w:t>
      379-14) деректерді өңдеу орталықтарының халықаралық немесе ұлттық техникалық аудиттен өту қағидаларын Қазақстан Республикасының Ұлттық қауіпсіздік комитетімен келісу бойынша бекіту;</w:t>
      </w:r>
    </w:p>
    <w:bookmarkEnd w:id="573"/>
    <w:bookmarkStart w:name="z1404" w:id="574"/>
    <w:p>
      <w:pPr>
        <w:spacing w:after="0"/>
        <w:ind w:left="0"/>
        <w:jc w:val="both"/>
      </w:pPr>
      <w:r>
        <w:rPr>
          <w:rFonts w:ascii="Times New Roman"/>
          <w:b w:val="false"/>
          <w:i w:val="false"/>
          <w:color w:val="000000"/>
          <w:sz w:val="28"/>
        </w:rPr>
        <w:t>
      379-15 деректерді өңдеу орталығының қызметін ұйымдастыру қағидаларын Қазақстан Республикасының Ұлттық қауіпсіздік комитетімен келісу бойынша бекіту;</w:t>
      </w:r>
    </w:p>
    <w:bookmarkEnd w:id="574"/>
    <w:bookmarkStart w:name="z1179" w:id="575"/>
    <w:p>
      <w:pPr>
        <w:spacing w:after="0"/>
        <w:ind w:left="0"/>
        <w:jc w:val="both"/>
      </w:pPr>
      <w:r>
        <w:rPr>
          <w:rFonts w:ascii="Times New Roman"/>
          <w:b w:val="false"/>
          <w:i w:val="false"/>
          <w:color w:val="000000"/>
          <w:sz w:val="28"/>
        </w:rPr>
        <w:t>
      380)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 Министрінің бұйрықтарында көзделген өзге де өкілеттіктерді жүзеге асыру.</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08.04.2022 </w:t>
      </w:r>
      <w:r>
        <w:rPr>
          <w:rFonts w:ascii="Times New Roman"/>
          <w:b w:val="false"/>
          <w:i w:val="false"/>
          <w:color w:val="000000"/>
          <w:sz w:val="28"/>
        </w:rPr>
        <w:t>№ 197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14.04.2022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26.09.2022 </w:t>
      </w:r>
      <w:r>
        <w:rPr>
          <w:rFonts w:ascii="Times New Roman"/>
          <w:b w:val="false"/>
          <w:i w:val="false"/>
          <w:color w:val="000000"/>
          <w:sz w:val="28"/>
        </w:rPr>
        <w:t>№ 749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30.11.2022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16.02.2023 </w:t>
      </w:r>
      <w:r>
        <w:rPr>
          <w:rFonts w:ascii="Times New Roman"/>
          <w:b w:val="false"/>
          <w:i w:val="false"/>
          <w:color w:val="000000"/>
          <w:sz w:val="28"/>
        </w:rPr>
        <w:t>№ 133</w:t>
      </w:r>
      <w:r>
        <w:rPr>
          <w:rFonts w:ascii="Times New Roman"/>
          <w:b w:val="false"/>
          <w:i w:val="false"/>
          <w:color w:val="ff0000"/>
          <w:sz w:val="28"/>
        </w:rPr>
        <w:t xml:space="preserve">; 15.03.2023 </w:t>
      </w:r>
      <w:r>
        <w:rPr>
          <w:rFonts w:ascii="Times New Roman"/>
          <w:b w:val="false"/>
          <w:i w:val="false"/>
          <w:color w:val="000000"/>
          <w:sz w:val="28"/>
        </w:rPr>
        <w:t>№ 217</w:t>
      </w:r>
      <w:r>
        <w:rPr>
          <w:rFonts w:ascii="Times New Roman"/>
          <w:b w:val="false"/>
          <w:i w:val="false"/>
          <w:color w:val="ff0000"/>
          <w:sz w:val="28"/>
        </w:rPr>
        <w:t xml:space="preserve">; 02.05.2023 </w:t>
      </w:r>
      <w:r>
        <w:rPr>
          <w:rFonts w:ascii="Times New Roman"/>
          <w:b w:val="false"/>
          <w:i w:val="false"/>
          <w:color w:val="000000"/>
          <w:sz w:val="28"/>
        </w:rPr>
        <w:t>№ 347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11.05.2023 </w:t>
      </w:r>
      <w:r>
        <w:rPr>
          <w:rFonts w:ascii="Times New Roman"/>
          <w:b w:val="false"/>
          <w:i w:val="false"/>
          <w:color w:val="000000"/>
          <w:sz w:val="28"/>
        </w:rPr>
        <w:t>№ 361</w:t>
      </w:r>
      <w:r>
        <w:rPr>
          <w:rFonts w:ascii="Times New Roman"/>
          <w:b w:val="false"/>
          <w:i w:val="false"/>
          <w:color w:val="ff0000"/>
          <w:sz w:val="28"/>
        </w:rPr>
        <w:t xml:space="preserve">; 04.08.2023 </w:t>
      </w:r>
      <w:r>
        <w:rPr>
          <w:rFonts w:ascii="Times New Roman"/>
          <w:b w:val="false"/>
          <w:i w:val="false"/>
          <w:color w:val="000000"/>
          <w:sz w:val="28"/>
        </w:rPr>
        <w:t>№ 644</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26.09.2023 </w:t>
      </w:r>
      <w:r>
        <w:rPr>
          <w:rFonts w:ascii="Times New Roman"/>
          <w:b w:val="false"/>
          <w:i w:val="false"/>
          <w:color w:val="000000"/>
          <w:sz w:val="28"/>
        </w:rPr>
        <w:t>№ 835</w:t>
      </w:r>
      <w:r>
        <w:rPr>
          <w:rFonts w:ascii="Times New Roman"/>
          <w:b w:val="false"/>
          <w:i w:val="false"/>
          <w:color w:val="ff0000"/>
          <w:sz w:val="28"/>
        </w:rPr>
        <w:t xml:space="preserve">; 12.03.2024 </w:t>
      </w:r>
      <w:r>
        <w:rPr>
          <w:rFonts w:ascii="Times New Roman"/>
          <w:b w:val="false"/>
          <w:i w:val="false"/>
          <w:color w:val="000000"/>
          <w:sz w:val="28"/>
        </w:rPr>
        <w:t>№ 169</w:t>
      </w:r>
      <w:r>
        <w:rPr>
          <w:rFonts w:ascii="Times New Roman"/>
          <w:b w:val="false"/>
          <w:i w:val="false"/>
          <w:color w:val="ff0000"/>
          <w:sz w:val="28"/>
        </w:rPr>
        <w:t xml:space="preserve">; 27.04.2024 </w:t>
      </w:r>
      <w:r>
        <w:rPr>
          <w:rFonts w:ascii="Times New Roman"/>
          <w:b w:val="false"/>
          <w:i w:val="false"/>
          <w:color w:val="000000"/>
          <w:sz w:val="28"/>
        </w:rPr>
        <w:t>№ 342</w:t>
      </w:r>
      <w:r>
        <w:rPr>
          <w:rFonts w:ascii="Times New Roman"/>
          <w:b w:val="false"/>
          <w:i w:val="false"/>
          <w:color w:val="ff0000"/>
          <w:sz w:val="28"/>
        </w:rPr>
        <w:t xml:space="preserve">; 09.07.2024 </w:t>
      </w:r>
      <w:r>
        <w:rPr>
          <w:rFonts w:ascii="Times New Roman"/>
          <w:b w:val="false"/>
          <w:i w:val="false"/>
          <w:color w:val="000000"/>
          <w:sz w:val="28"/>
        </w:rPr>
        <w:t>№ 538</w:t>
      </w:r>
      <w:r>
        <w:rPr>
          <w:rFonts w:ascii="Times New Roman"/>
          <w:b w:val="false"/>
          <w:i w:val="false"/>
          <w:color w:val="ff0000"/>
          <w:sz w:val="28"/>
        </w:rPr>
        <w:t xml:space="preserve"> (қолданысқа енгізілу тәрітбін </w:t>
      </w:r>
      <w:r>
        <w:rPr>
          <w:rFonts w:ascii="Times New Roman"/>
          <w:b w:val="false"/>
          <w:i w:val="false"/>
          <w:color w:val="ff0000"/>
          <w:sz w:val="28"/>
        </w:rPr>
        <w:t>2-т.</w:t>
      </w:r>
      <w:r>
        <w:rPr>
          <w:rFonts w:ascii="Times New Roman"/>
          <w:b w:val="false"/>
          <w:i w:val="false"/>
          <w:color w:val="ff0000"/>
          <w:sz w:val="28"/>
        </w:rPr>
        <w:t xml:space="preserve"> қараңыз); 09.10.2024 </w:t>
      </w:r>
      <w:r>
        <w:rPr>
          <w:rFonts w:ascii="Times New Roman"/>
          <w:b w:val="false"/>
          <w:i w:val="false"/>
          <w:color w:val="000000"/>
          <w:sz w:val="28"/>
        </w:rPr>
        <w:t>№ 835</w:t>
      </w:r>
      <w:r>
        <w:rPr>
          <w:rFonts w:ascii="Times New Roman"/>
          <w:b w:val="false"/>
          <w:i w:val="false"/>
          <w:color w:val="ff0000"/>
          <w:sz w:val="28"/>
        </w:rPr>
        <w:t xml:space="preserve"> (қолданысқа енгізілу тәрітбін </w:t>
      </w:r>
      <w:r>
        <w:rPr>
          <w:rFonts w:ascii="Times New Roman"/>
          <w:b w:val="false"/>
          <w:i w:val="false"/>
          <w:color w:val="ff0000"/>
          <w:sz w:val="28"/>
        </w:rPr>
        <w:t>2-т.</w:t>
      </w:r>
      <w:r>
        <w:rPr>
          <w:rFonts w:ascii="Times New Roman"/>
          <w:b w:val="false"/>
          <w:i w:val="false"/>
          <w:color w:val="ff0000"/>
          <w:sz w:val="28"/>
        </w:rPr>
        <w:t xml:space="preserve"> қараңыз); 31.12.2024 </w:t>
      </w:r>
      <w:r>
        <w:rPr>
          <w:rFonts w:ascii="Times New Roman"/>
          <w:b w:val="false"/>
          <w:i w:val="false"/>
          <w:color w:val="000000"/>
          <w:sz w:val="28"/>
        </w:rPr>
        <w:t>№ 1155</w:t>
      </w:r>
      <w:r>
        <w:rPr>
          <w:rFonts w:ascii="Times New Roman"/>
          <w:b w:val="false"/>
          <w:i w:val="false"/>
          <w:color w:val="ff0000"/>
          <w:sz w:val="28"/>
        </w:rPr>
        <w:t xml:space="preserve">; 06.03.2025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тәрітбін </w:t>
      </w:r>
      <w:r>
        <w:rPr>
          <w:rFonts w:ascii="Times New Roman"/>
          <w:b w:val="false"/>
          <w:i w:val="false"/>
          <w:color w:val="ff0000"/>
          <w:sz w:val="28"/>
        </w:rPr>
        <w:t>2-т.</w:t>
      </w:r>
      <w:r>
        <w:rPr>
          <w:rFonts w:ascii="Times New Roman"/>
          <w:b w:val="false"/>
          <w:i w:val="false"/>
          <w:color w:val="ff0000"/>
          <w:sz w:val="28"/>
        </w:rPr>
        <w:t xml:space="preserve"> қараңыз); 14.05.2025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бастап қолданысқа енгізіледі); 27.06.2025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180" w:id="576"/>
    <w:p>
      <w:pPr>
        <w:spacing w:after="0"/>
        <w:ind w:left="0"/>
        <w:jc w:val="left"/>
      </w:pPr>
      <w:r>
        <w:rPr>
          <w:rFonts w:ascii="Times New Roman"/>
          <w:b/>
          <w:i w:val="false"/>
          <w:color w:val="000000"/>
        </w:rPr>
        <w:t xml:space="preserve"> 3-тарау. Министрдің мәртебесі, өкілеттіктері</w:t>
      </w:r>
    </w:p>
    <w:bookmarkEnd w:id="576"/>
    <w:bookmarkStart w:name="z1181" w:id="577"/>
    <w:p>
      <w:pPr>
        <w:spacing w:after="0"/>
        <w:ind w:left="0"/>
        <w:jc w:val="both"/>
      </w:pPr>
      <w:r>
        <w:rPr>
          <w:rFonts w:ascii="Times New Roman"/>
          <w:b w:val="false"/>
          <w:i w:val="false"/>
          <w:color w:val="000000"/>
          <w:sz w:val="28"/>
        </w:rPr>
        <w:t>
      16. Министрлікті Министр басқарады, ол жүктелген міндеттердің орындалуына және өз өкілеттіктерін жүзеге асыруына дербес жауапты болады.</w:t>
      </w:r>
    </w:p>
    <w:bookmarkEnd w:id="577"/>
    <w:bookmarkStart w:name="z1182" w:id="578"/>
    <w:p>
      <w:pPr>
        <w:spacing w:after="0"/>
        <w:ind w:left="0"/>
        <w:jc w:val="both"/>
      </w:pPr>
      <w:r>
        <w:rPr>
          <w:rFonts w:ascii="Times New Roman"/>
          <w:b w:val="false"/>
          <w:i w:val="false"/>
          <w:color w:val="000000"/>
          <w:sz w:val="28"/>
        </w:rPr>
        <w:t>
      17. Министр Қазақстан Республикасының заңнамасына сәйкес лауазымға тағайындалады және лауазымнан босатылады.</w:t>
      </w:r>
    </w:p>
    <w:bookmarkEnd w:id="578"/>
    <w:bookmarkStart w:name="z1183" w:id="579"/>
    <w:p>
      <w:pPr>
        <w:spacing w:after="0"/>
        <w:ind w:left="0"/>
        <w:jc w:val="both"/>
      </w:pPr>
      <w:r>
        <w:rPr>
          <w:rFonts w:ascii="Times New Roman"/>
          <w:b w:val="false"/>
          <w:i w:val="false"/>
          <w:color w:val="000000"/>
          <w:sz w:val="28"/>
        </w:rPr>
        <w:t>
      18. Министрдің Қазақстан Республикасының заңнамасына сәйкес лауазымға тағайындалатын және лауазымнан босатылатын орынбасарлары болады.</w:t>
      </w:r>
    </w:p>
    <w:bookmarkEnd w:id="579"/>
    <w:bookmarkStart w:name="z1184" w:id="580"/>
    <w:p>
      <w:pPr>
        <w:spacing w:after="0"/>
        <w:ind w:left="0"/>
        <w:jc w:val="both"/>
      </w:pPr>
      <w:r>
        <w:rPr>
          <w:rFonts w:ascii="Times New Roman"/>
          <w:b w:val="false"/>
          <w:i w:val="false"/>
          <w:color w:val="000000"/>
          <w:sz w:val="28"/>
        </w:rPr>
        <w:t>
      19. Министрдің өкілеттіктері:</w:t>
      </w:r>
    </w:p>
    <w:bookmarkEnd w:id="580"/>
    <w:bookmarkStart w:name="z1185" w:id="581"/>
    <w:p>
      <w:pPr>
        <w:spacing w:after="0"/>
        <w:ind w:left="0"/>
        <w:jc w:val="both"/>
      </w:pPr>
      <w:r>
        <w:rPr>
          <w:rFonts w:ascii="Times New Roman"/>
          <w:b w:val="false"/>
          <w:i w:val="false"/>
          <w:color w:val="000000"/>
          <w:sz w:val="28"/>
        </w:rPr>
        <w:t>
      1) реттелетiн саладағы мемлекеттiк саясатты қалыптастыру жөнiнде ұсыныстар әзiрлейді;</w:t>
      </w:r>
    </w:p>
    <w:bookmarkEnd w:id="581"/>
    <w:bookmarkStart w:name="z1186" w:id="582"/>
    <w:p>
      <w:pPr>
        <w:spacing w:after="0"/>
        <w:ind w:left="0"/>
        <w:jc w:val="both"/>
      </w:pPr>
      <w:r>
        <w:rPr>
          <w:rFonts w:ascii="Times New Roman"/>
          <w:b w:val="false"/>
          <w:i w:val="false"/>
          <w:color w:val="000000"/>
          <w:sz w:val="28"/>
        </w:rPr>
        <w:t>
      2) өз орынбасарларының өкiлеттiктерiн айқындайды;</w:t>
      </w:r>
    </w:p>
    <w:bookmarkEnd w:id="582"/>
    <w:bookmarkStart w:name="z1187" w:id="583"/>
    <w:p>
      <w:pPr>
        <w:spacing w:after="0"/>
        <w:ind w:left="0"/>
        <w:jc w:val="both"/>
      </w:pPr>
      <w:r>
        <w:rPr>
          <w:rFonts w:ascii="Times New Roman"/>
          <w:b w:val="false"/>
          <w:i w:val="false"/>
          <w:color w:val="000000"/>
          <w:sz w:val="28"/>
        </w:rPr>
        <w:t>
      3) ведомстволар актiлерiнiң қолданылуын толық немесе iшiнара тоқтатады немесе тоқтата тұрады;</w:t>
      </w:r>
    </w:p>
    <w:bookmarkEnd w:id="583"/>
    <w:bookmarkStart w:name="z1188" w:id="584"/>
    <w:p>
      <w:pPr>
        <w:spacing w:after="0"/>
        <w:ind w:left="0"/>
        <w:jc w:val="both"/>
      </w:pPr>
      <w:r>
        <w:rPr>
          <w:rFonts w:ascii="Times New Roman"/>
          <w:b w:val="false"/>
          <w:i w:val="false"/>
          <w:color w:val="000000"/>
          <w:sz w:val="28"/>
        </w:rPr>
        <w:t>
      4) Министрлік атынан Қазақстан Республикасының Парламентiнде, мемлекеттiк органдарда және өзге де ұйымдарда өкілдік етеді;</w:t>
      </w:r>
    </w:p>
    <w:bookmarkEnd w:id="584"/>
    <w:bookmarkStart w:name="z1189" w:id="585"/>
    <w:p>
      <w:pPr>
        <w:spacing w:after="0"/>
        <w:ind w:left="0"/>
        <w:jc w:val="both"/>
      </w:pPr>
      <w:r>
        <w:rPr>
          <w:rFonts w:ascii="Times New Roman"/>
          <w:b w:val="false"/>
          <w:i w:val="false"/>
          <w:color w:val="000000"/>
          <w:sz w:val="28"/>
        </w:rPr>
        <w:t>
      5) Министрліктің жұмыс регламентiн бекiтедi;</w:t>
      </w:r>
    </w:p>
    <w:bookmarkEnd w:id="585"/>
    <w:bookmarkStart w:name="z1190" w:id="586"/>
    <w:p>
      <w:pPr>
        <w:spacing w:after="0"/>
        <w:ind w:left="0"/>
        <w:jc w:val="both"/>
      </w:pPr>
      <w:r>
        <w:rPr>
          <w:rFonts w:ascii="Times New Roman"/>
          <w:b w:val="false"/>
          <w:i w:val="false"/>
          <w:color w:val="000000"/>
          <w:sz w:val="28"/>
        </w:rPr>
        <w:t>
      6) Министрлікке келiсуге келiп түскен нормативтiк құқықтық актiлердiң жобаларын келiседi және қол қояды;</w:t>
      </w:r>
    </w:p>
    <w:bookmarkEnd w:id="586"/>
    <w:bookmarkStart w:name="z1191" w:id="587"/>
    <w:p>
      <w:pPr>
        <w:spacing w:after="0"/>
        <w:ind w:left="0"/>
        <w:jc w:val="both"/>
      </w:pPr>
      <w:r>
        <w:rPr>
          <w:rFonts w:ascii="Times New Roman"/>
          <w:b w:val="false"/>
          <w:i w:val="false"/>
          <w:color w:val="000000"/>
          <w:sz w:val="28"/>
        </w:rPr>
        <w:t>
      7) Министрлікте сыбайлас жемқорлыққа қарсы күрес бойынша шаралар қабылдайды және оған дербес жауапты болады;</w:t>
      </w:r>
    </w:p>
    <w:bookmarkEnd w:id="587"/>
    <w:bookmarkStart w:name="z1192" w:id="588"/>
    <w:p>
      <w:pPr>
        <w:spacing w:after="0"/>
        <w:ind w:left="0"/>
        <w:jc w:val="both"/>
      </w:pPr>
      <w:r>
        <w:rPr>
          <w:rFonts w:ascii="Times New Roman"/>
          <w:b w:val="false"/>
          <w:i w:val="false"/>
          <w:color w:val="000000"/>
          <w:sz w:val="28"/>
        </w:rPr>
        <w:t>
      8) Үкімет тиісті шешім қабылдаған жағдайда жарғылық капиталына мемлекет қатысатын коммерциялық ұйымның басшылық органының немесе қадағалау кеңесінің құрамына кіреді, сондай-ақ Қазақстан Республикасының заңдарына сәйкес өзге де өкілеттіктерді жүзеге асырады.</w:t>
      </w:r>
    </w:p>
    <w:bookmarkEnd w:id="588"/>
    <w:p>
      <w:pPr>
        <w:spacing w:after="0"/>
        <w:ind w:left="0"/>
        <w:jc w:val="both"/>
      </w:pPr>
      <w:r>
        <w:rPr>
          <w:rFonts w:ascii="Times New Roman"/>
          <w:b w:val="false"/>
          <w:i w:val="false"/>
          <w:color w:val="000000"/>
          <w:sz w:val="28"/>
        </w:rPr>
        <w:t>
      Министр болмаған кезеңде оның өкiлеттiктерiн орындауды қолданыстағы заңнамаға сәйкес оны алмастыратын тұлға жүзеге асырады.</w:t>
      </w:r>
    </w:p>
    <w:bookmarkStart w:name="z1193" w:id="589"/>
    <w:p>
      <w:pPr>
        <w:spacing w:after="0"/>
        <w:ind w:left="0"/>
        <w:jc w:val="both"/>
      </w:pPr>
      <w:r>
        <w:rPr>
          <w:rFonts w:ascii="Times New Roman"/>
          <w:b w:val="false"/>
          <w:i w:val="false"/>
          <w:color w:val="000000"/>
          <w:sz w:val="28"/>
        </w:rPr>
        <w:t>
      20. Министр өз орынбасарларының өкiлеттiктерiн қолданыстағы заңнамаға сәйкес белгiлейді.</w:t>
      </w:r>
    </w:p>
    <w:bookmarkEnd w:id="589"/>
    <w:bookmarkStart w:name="z1194" w:id="590"/>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590"/>
    <w:bookmarkStart w:name="z1195" w:id="591"/>
    <w:p>
      <w:pPr>
        <w:spacing w:after="0"/>
        <w:ind w:left="0"/>
        <w:jc w:val="left"/>
      </w:pPr>
      <w:r>
        <w:rPr>
          <w:rFonts w:ascii="Times New Roman"/>
          <w:b/>
          <w:i w:val="false"/>
          <w:color w:val="000000"/>
        </w:rPr>
        <w:t xml:space="preserve"> 4-тарау. Министрліктің мүлкі</w:t>
      </w:r>
    </w:p>
    <w:bookmarkEnd w:id="591"/>
    <w:bookmarkStart w:name="z1196" w:id="592"/>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592"/>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97" w:id="593"/>
    <w:p>
      <w:pPr>
        <w:spacing w:after="0"/>
        <w:ind w:left="0"/>
        <w:jc w:val="both"/>
      </w:pPr>
      <w:r>
        <w:rPr>
          <w:rFonts w:ascii="Times New Roman"/>
          <w:b w:val="false"/>
          <w:i w:val="false"/>
          <w:color w:val="000000"/>
          <w:sz w:val="28"/>
        </w:rPr>
        <w:t>
      23. Министрлікке бекiтiлген мүлiк республикалық меншiкке жатады.</w:t>
      </w:r>
    </w:p>
    <w:bookmarkEnd w:id="593"/>
    <w:bookmarkStart w:name="z1198" w:id="594"/>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өзгеше тәсілмен билік етуге құқығы жоқ.</w:t>
      </w:r>
    </w:p>
    <w:bookmarkEnd w:id="594"/>
    <w:bookmarkStart w:name="z1199" w:id="595"/>
    <w:p>
      <w:pPr>
        <w:spacing w:after="0"/>
        <w:ind w:left="0"/>
        <w:jc w:val="left"/>
      </w:pPr>
      <w:r>
        <w:rPr>
          <w:rFonts w:ascii="Times New Roman"/>
          <w:b/>
          <w:i w:val="false"/>
          <w:color w:val="000000"/>
        </w:rPr>
        <w:t xml:space="preserve"> 5-тарау. Министрлікті қайта ұйымдастыру және тарату</w:t>
      </w:r>
    </w:p>
    <w:bookmarkEnd w:id="595"/>
    <w:bookmarkStart w:name="z1200" w:id="596"/>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96"/>
    <w:bookmarkStart w:name="z1201" w:id="597"/>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тізбесi</w:t>
      </w:r>
    </w:p>
    <w:bookmarkEnd w:id="597"/>
    <w:p>
      <w:pPr>
        <w:spacing w:after="0"/>
        <w:ind w:left="0"/>
        <w:jc w:val="both"/>
      </w:pPr>
      <w:r>
        <w:rPr>
          <w:rFonts w:ascii="Times New Roman"/>
          <w:b w:val="false"/>
          <w:i w:val="false"/>
          <w:color w:val="ff0000"/>
          <w:sz w:val="28"/>
        </w:rPr>
        <w:t xml:space="preserve">
      Ескерту. Тізбеге өзгерістер енгізілді - ҚР Үкіметінің 04.02.2022 </w:t>
      </w:r>
      <w:r>
        <w:rPr>
          <w:rFonts w:ascii="Times New Roman"/>
          <w:b w:val="false"/>
          <w:i w:val="false"/>
          <w:color w:val="ff0000"/>
          <w:sz w:val="28"/>
        </w:rPr>
        <w:t>№ 51</w:t>
      </w:r>
      <w:r>
        <w:rPr>
          <w:rFonts w:ascii="Times New Roman"/>
          <w:b w:val="false"/>
          <w:i w:val="false"/>
          <w:color w:val="ff0000"/>
          <w:sz w:val="28"/>
        </w:rPr>
        <w:t xml:space="preserve">; 11.07.2022 </w:t>
      </w:r>
      <w:r>
        <w:rPr>
          <w:rFonts w:ascii="Times New Roman"/>
          <w:b w:val="false"/>
          <w:i w:val="false"/>
          <w:color w:val="ff0000"/>
          <w:sz w:val="28"/>
        </w:rPr>
        <w:t>№ 471</w:t>
      </w:r>
      <w:r>
        <w:rPr>
          <w:rFonts w:ascii="Times New Roman"/>
          <w:b w:val="false"/>
          <w:i w:val="false"/>
          <w:color w:val="ff0000"/>
          <w:sz w:val="28"/>
        </w:rPr>
        <w:t xml:space="preserve">; 05.08.2022 </w:t>
      </w:r>
      <w:r>
        <w:rPr>
          <w:rFonts w:ascii="Times New Roman"/>
          <w:b w:val="false"/>
          <w:i w:val="false"/>
          <w:color w:val="ff0000"/>
          <w:sz w:val="28"/>
        </w:rPr>
        <w:t>№ 535</w:t>
      </w:r>
      <w:r>
        <w:rPr>
          <w:rFonts w:ascii="Times New Roman"/>
          <w:b w:val="false"/>
          <w:i w:val="false"/>
          <w:color w:val="ff0000"/>
          <w:sz w:val="28"/>
        </w:rPr>
        <w:t xml:space="preserve">; 05.08.2022 </w:t>
      </w:r>
      <w:r>
        <w:rPr>
          <w:rFonts w:ascii="Times New Roman"/>
          <w:b w:val="false"/>
          <w:i w:val="false"/>
          <w:color w:val="ff0000"/>
          <w:sz w:val="28"/>
        </w:rPr>
        <w:t>№ 540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31.10.2022 </w:t>
      </w:r>
      <w:r>
        <w:rPr>
          <w:rFonts w:ascii="Times New Roman"/>
          <w:b w:val="false"/>
          <w:i w:val="false"/>
          <w:color w:val="ff0000"/>
          <w:sz w:val="28"/>
        </w:rPr>
        <w:t>№ 857</w:t>
      </w:r>
      <w:r>
        <w:rPr>
          <w:rFonts w:ascii="Times New Roman"/>
          <w:b w:val="false"/>
          <w:i w:val="false"/>
          <w:color w:val="ff0000"/>
          <w:sz w:val="28"/>
        </w:rPr>
        <w:t xml:space="preserve">; 30.11.2022 </w:t>
      </w:r>
      <w:r>
        <w:rPr>
          <w:rFonts w:ascii="Times New Roman"/>
          <w:b w:val="false"/>
          <w:i w:val="false"/>
          <w:color w:val="ff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ff0000"/>
          <w:sz w:val="28"/>
        </w:rPr>
        <w:t>№ 1080</w:t>
      </w:r>
      <w:r>
        <w:rPr>
          <w:rFonts w:ascii="Times New Roman"/>
          <w:b w:val="false"/>
          <w:i w:val="false"/>
          <w:color w:val="ff0000"/>
          <w:sz w:val="28"/>
        </w:rPr>
        <w:t xml:space="preserve"> (қол қойылған күнінен бастап қолданысқа енгізіледі және 31.12.2025 дейін </w:t>
      </w:r>
      <w:r>
        <w:rPr>
          <w:rFonts w:ascii="Times New Roman"/>
          <w:b w:val="false"/>
          <w:i w:val="false"/>
          <w:color w:val="ff0000"/>
          <w:sz w:val="28"/>
        </w:rPr>
        <w:t>қолданылады</w:t>
      </w:r>
      <w:r>
        <w:rPr>
          <w:rFonts w:ascii="Times New Roman"/>
          <w:b w:val="false"/>
          <w:i w:val="false"/>
          <w:color w:val="ff0000"/>
          <w:sz w:val="28"/>
        </w:rPr>
        <w:t xml:space="preserve">); 27.04.2024 </w:t>
      </w:r>
      <w:r>
        <w:rPr>
          <w:rFonts w:ascii="Times New Roman"/>
          <w:b w:val="false"/>
          <w:i w:val="false"/>
          <w:color w:val="ff0000"/>
          <w:sz w:val="28"/>
        </w:rPr>
        <w:t>№ 342</w:t>
      </w:r>
      <w:r>
        <w:rPr>
          <w:rFonts w:ascii="Times New Roman"/>
          <w:b w:val="false"/>
          <w:i w:val="false"/>
          <w:color w:val="ff0000"/>
          <w:sz w:val="28"/>
        </w:rPr>
        <w:t xml:space="preserve">; 29.10.2024 </w:t>
      </w:r>
      <w:r>
        <w:rPr>
          <w:rFonts w:ascii="Times New Roman"/>
          <w:b w:val="false"/>
          <w:i w:val="false"/>
          <w:color w:val="ff0000"/>
          <w:sz w:val="28"/>
        </w:rPr>
        <w:t>№ 902</w:t>
      </w:r>
      <w:r>
        <w:rPr>
          <w:rFonts w:ascii="Times New Roman"/>
          <w:b w:val="false"/>
          <w:i w:val="false"/>
          <w:color w:val="ff0000"/>
          <w:sz w:val="28"/>
        </w:rPr>
        <w:t xml:space="preserve">; 19.05.2025 </w:t>
      </w:r>
      <w:r>
        <w:rPr>
          <w:rFonts w:ascii="Times New Roman"/>
          <w:b w:val="false"/>
          <w:i w:val="false"/>
          <w:color w:val="ff0000"/>
          <w:sz w:val="28"/>
        </w:rPr>
        <w:t>№ 349</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bookmarkStart w:name="z1202" w:id="598"/>
    <w:p>
      <w:pPr>
        <w:spacing w:after="0"/>
        <w:ind w:left="0"/>
        <w:jc w:val="left"/>
      </w:pPr>
      <w:r>
        <w:rPr>
          <w:rFonts w:ascii="Times New Roman"/>
          <w:b/>
          <w:i w:val="false"/>
          <w:color w:val="000000"/>
        </w:rPr>
        <w:t xml:space="preserve"> 1. Қазақстан Республикасының Цифрлық даму, инновациялар және аэроғарыш өнеркәсібі министрлігі</w:t>
      </w:r>
    </w:p>
    <w:bookmarkEnd w:id="598"/>
    <w:bookmarkStart w:name="z1203" w:id="599"/>
    <w:p>
      <w:pPr>
        <w:spacing w:after="0"/>
        <w:ind w:left="0"/>
        <w:jc w:val="left"/>
      </w:pPr>
      <w:r>
        <w:rPr>
          <w:rFonts w:ascii="Times New Roman"/>
          <w:b/>
          <w:i w:val="false"/>
          <w:color w:val="000000"/>
        </w:rPr>
        <w:t xml:space="preserve"> Акционерлік қоғамдар</w:t>
      </w:r>
    </w:p>
    <w:bookmarkEnd w:id="599"/>
    <w:bookmarkStart w:name="z1204" w:id="600"/>
    <w:p>
      <w:pPr>
        <w:spacing w:after="0"/>
        <w:ind w:left="0"/>
        <w:jc w:val="both"/>
      </w:pPr>
      <w:r>
        <w:rPr>
          <w:rFonts w:ascii="Times New Roman"/>
          <w:b w:val="false"/>
          <w:i w:val="false"/>
          <w:color w:val="ff0000"/>
          <w:sz w:val="28"/>
        </w:rPr>
        <w:t xml:space="preserve">
      1) алып тасталды - ҚР Үкіметінің 05.08.2022 </w:t>
      </w:r>
      <w:r>
        <w:rPr>
          <w:rFonts w:ascii="Times New Roman"/>
          <w:b w:val="false"/>
          <w:i w:val="false"/>
          <w:color w:val="ff0000"/>
          <w:sz w:val="28"/>
        </w:rPr>
        <w:t>№ 540</w:t>
      </w:r>
      <w:r>
        <w:rPr>
          <w:rFonts w:ascii="Times New Roman"/>
          <w:b w:val="false"/>
          <w:i w:val="false"/>
          <w:color w:val="ff0000"/>
          <w:sz w:val="28"/>
        </w:rPr>
        <w:t xml:space="preserve"> қаулысымен;</w:t>
      </w:r>
    </w:p>
    <w:bookmarkEnd w:id="600"/>
    <w:bookmarkStart w:name="z1205" w:id="60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w:t>
      </w:r>
    </w:p>
    <w:bookmarkEnd w:id="601"/>
    <w:bookmarkStart w:name="z1257" w:id="602"/>
    <w:p>
      <w:pPr>
        <w:spacing w:after="0"/>
        <w:ind w:left="0"/>
        <w:jc w:val="both"/>
      </w:pPr>
      <w:r>
        <w:rPr>
          <w:rFonts w:ascii="Times New Roman"/>
          <w:b w:val="false"/>
          <w:i w:val="false"/>
          <w:color w:val="000000"/>
          <w:sz w:val="28"/>
        </w:rPr>
        <w:t>
      3) "Ұлттық ақпараттық технологиялар" акционерлік қоғамы;</w:t>
      </w:r>
    </w:p>
    <w:bookmarkEnd w:id="602"/>
    <w:bookmarkStart w:name="z1258" w:id="603"/>
    <w:p>
      <w:pPr>
        <w:spacing w:after="0"/>
        <w:ind w:left="0"/>
        <w:jc w:val="both"/>
      </w:pPr>
      <w:r>
        <w:rPr>
          <w:rFonts w:ascii="Times New Roman"/>
          <w:b w:val="false"/>
          <w:i w:val="false"/>
          <w:color w:val="000000"/>
          <w:sz w:val="28"/>
        </w:rPr>
        <w:t>
      4) "QazInnovations" инновацияларды дамыту жөніндегі ұлттық агенттігі" акционерлік қоғамы;</w:t>
      </w:r>
    </w:p>
    <w:bookmarkEnd w:id="603"/>
    <w:bookmarkStart w:name="z1420" w:id="604"/>
    <w:p>
      <w:pPr>
        <w:spacing w:after="0"/>
        <w:ind w:left="0"/>
        <w:jc w:val="both"/>
      </w:pPr>
      <w:r>
        <w:rPr>
          <w:rFonts w:ascii="Times New Roman"/>
          <w:b w:val="false"/>
          <w:i w:val="false"/>
          <w:color w:val="000000"/>
          <w:sz w:val="28"/>
        </w:rPr>
        <w:t>
      5) "QazExpoCongress" ұлттық компаниясы" акционерлік қоғамы.</w:t>
      </w:r>
    </w:p>
    <w:bookmarkEnd w:id="604"/>
    <w:bookmarkStart w:name="z1206" w:id="605"/>
    <w:p>
      <w:pPr>
        <w:spacing w:after="0"/>
        <w:ind w:left="0"/>
        <w:jc w:val="left"/>
      </w:pPr>
      <w:r>
        <w:rPr>
          <w:rFonts w:ascii="Times New Roman"/>
          <w:b/>
          <w:i w:val="false"/>
          <w:color w:val="000000"/>
        </w:rPr>
        <w:t xml:space="preserve"> Республикалық мемлекеттік кәсіпорындар</w:t>
      </w:r>
    </w:p>
    <w:bookmarkEnd w:id="605"/>
    <w:bookmarkStart w:name="z1207" w:id="606"/>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w:t>
      </w:r>
    </w:p>
    <w:bookmarkEnd w:id="606"/>
    <w:bookmarkStart w:name="z1208" w:id="60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29.10.2024 </w:t>
      </w:r>
      <w:r>
        <w:rPr>
          <w:rFonts w:ascii="Times New Roman"/>
          <w:b w:val="false"/>
          <w:i w:val="false"/>
          <w:color w:val="000000"/>
          <w:sz w:val="28"/>
        </w:rPr>
        <w:t>№ 902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91" w:id="608"/>
    <w:p>
      <w:pPr>
        <w:spacing w:after="0"/>
        <w:ind w:left="0"/>
        <w:jc w:val="both"/>
      </w:pPr>
      <w:r>
        <w:rPr>
          <w:rFonts w:ascii="Times New Roman"/>
          <w:b w:val="false"/>
          <w:i w:val="false"/>
          <w:color w:val="000000"/>
          <w:sz w:val="28"/>
        </w:rPr>
        <w:t>
      4)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w:t>
      </w:r>
    </w:p>
    <w:bookmarkEnd w:id="608"/>
    <w:bookmarkStart w:name="z1209" w:id="609"/>
    <w:p>
      <w:pPr>
        <w:spacing w:after="0"/>
        <w:ind w:left="0"/>
        <w:jc w:val="left"/>
      </w:pPr>
      <w:r>
        <w:rPr>
          <w:rFonts w:ascii="Times New Roman"/>
          <w:b/>
          <w:i w:val="false"/>
          <w:color w:val="000000"/>
        </w:rPr>
        <w:t xml:space="preserve"> 2. Қазақстан Республикасы Цифрлық даму, инновациялар және аэроғарыш өнеркәсібі министрлігінің Аэроғарыш комитеті</w:t>
      </w:r>
    </w:p>
    <w:bookmarkEnd w:id="609"/>
    <w:bookmarkStart w:name="z1210" w:id="610"/>
    <w:p>
      <w:pPr>
        <w:spacing w:after="0"/>
        <w:ind w:left="0"/>
        <w:jc w:val="left"/>
      </w:pPr>
      <w:r>
        <w:rPr>
          <w:rFonts w:ascii="Times New Roman"/>
          <w:b/>
          <w:i w:val="false"/>
          <w:color w:val="000000"/>
        </w:rPr>
        <w:t xml:space="preserve"> Акционерлік қоғамдар</w:t>
      </w:r>
    </w:p>
    <w:bookmarkEnd w:id="610"/>
    <w:bookmarkStart w:name="z1211" w:id="611"/>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bookmarkEnd w:id="611"/>
    <w:bookmarkStart w:name="z1212" w:id="612"/>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bookmarkEnd w:id="612"/>
    <w:bookmarkStart w:name="z1213" w:id="613"/>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bookmarkEnd w:id="613"/>
    <w:bookmarkStart w:name="z1214" w:id="614"/>
    <w:p>
      <w:pPr>
        <w:spacing w:after="0"/>
        <w:ind w:left="0"/>
        <w:jc w:val="both"/>
      </w:pPr>
      <w:r>
        <w:rPr>
          <w:rFonts w:ascii="Times New Roman"/>
          <w:b w:val="false"/>
          <w:i w:val="false"/>
          <w:color w:val="000000"/>
          <w:sz w:val="28"/>
        </w:rPr>
        <w:t>
      4) "Ұлттық ғарыштық зерттеулер мен технологиялар орталығы" акционерлік қоғамы.</w:t>
      </w:r>
    </w:p>
    <w:bookmarkEnd w:id="614"/>
    <w:bookmarkStart w:name="z1215" w:id="615"/>
    <w:p>
      <w:pPr>
        <w:spacing w:after="0"/>
        <w:ind w:left="0"/>
        <w:jc w:val="left"/>
      </w:pPr>
      <w:r>
        <w:rPr>
          <w:rFonts w:ascii="Times New Roman"/>
          <w:b/>
          <w:i w:val="false"/>
          <w:color w:val="000000"/>
        </w:rPr>
        <w:t xml:space="preserve"> Республикалық мемлекеттік кәсіпорын</w:t>
      </w:r>
    </w:p>
    <w:bookmarkEnd w:id="615"/>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Аэроғарыш комитетінің "Инфракос" шаруашылық жүргізу құқығындағы республикалық мемлекеттік кәсіпорны.</w:t>
      </w:r>
    </w:p>
    <w:bookmarkStart w:name="z1216" w:id="616"/>
    <w:p>
      <w:pPr>
        <w:spacing w:after="0"/>
        <w:ind w:left="0"/>
        <w:jc w:val="left"/>
      </w:pPr>
      <w:r>
        <w:rPr>
          <w:rFonts w:ascii="Times New Roman"/>
          <w:b/>
          <w:i w:val="false"/>
          <w:color w:val="000000"/>
        </w:rPr>
        <w:t xml:space="preserve"> Жауапкершілігі шектеулі серіктестік</w:t>
      </w:r>
    </w:p>
    <w:bookmarkEnd w:id="616"/>
    <w:bookmarkStart w:name="z1279" w:id="617"/>
    <w:p>
      <w:pPr>
        <w:spacing w:after="0"/>
        <w:ind w:left="0"/>
        <w:jc w:val="both"/>
      </w:pPr>
      <w:r>
        <w:rPr>
          <w:rFonts w:ascii="Times New Roman"/>
          <w:b w:val="false"/>
          <w:i w:val="false"/>
          <w:color w:val="000000"/>
          <w:sz w:val="28"/>
        </w:rPr>
        <w:t>
      1) "Ғалам" жауапкершілігі шектеулі серіктестігі;</w:t>
      </w:r>
    </w:p>
    <w:bookmarkEnd w:id="617"/>
    <w:bookmarkStart w:name="z1280" w:id="618"/>
    <w:p>
      <w:pPr>
        <w:spacing w:after="0"/>
        <w:ind w:left="0"/>
        <w:jc w:val="both"/>
      </w:pPr>
      <w:r>
        <w:rPr>
          <w:rFonts w:ascii="Times New Roman"/>
          <w:b w:val="false"/>
          <w:i w:val="false"/>
          <w:color w:val="000000"/>
          <w:sz w:val="28"/>
        </w:rPr>
        <w:t>
      2) "В.Г. Фесенков атындағы астрофизикалық институт" жауапкершілігі шектеулі серіктестігі;</w:t>
      </w:r>
    </w:p>
    <w:bookmarkEnd w:id="618"/>
    <w:bookmarkStart w:name="z1281" w:id="619"/>
    <w:p>
      <w:pPr>
        <w:spacing w:after="0"/>
        <w:ind w:left="0"/>
        <w:jc w:val="both"/>
      </w:pPr>
      <w:r>
        <w:rPr>
          <w:rFonts w:ascii="Times New Roman"/>
          <w:b w:val="false"/>
          <w:i w:val="false"/>
          <w:color w:val="000000"/>
          <w:sz w:val="28"/>
        </w:rPr>
        <w:t>
      3) "Ионосфера институты" жауапкершілігі шектеулі серіктестігі;</w:t>
      </w:r>
    </w:p>
    <w:bookmarkEnd w:id="619"/>
    <w:bookmarkStart w:name="z1282" w:id="620"/>
    <w:p>
      <w:pPr>
        <w:spacing w:after="0"/>
        <w:ind w:left="0"/>
        <w:jc w:val="both"/>
      </w:pPr>
      <w:r>
        <w:rPr>
          <w:rFonts w:ascii="Times New Roman"/>
          <w:b w:val="false"/>
          <w:i w:val="false"/>
          <w:color w:val="000000"/>
          <w:sz w:val="28"/>
        </w:rPr>
        <w:t>
      4) "Ғарыштық техника және технологиялар институты" жауапкершілігі шектеулі серіктестігі.</w:t>
      </w:r>
    </w:p>
    <w:bookmarkEnd w:id="620"/>
    <w:bookmarkStart w:name="z1217" w:id="621"/>
    <w:p>
      <w:pPr>
        <w:spacing w:after="0"/>
        <w:ind w:left="0"/>
        <w:jc w:val="left"/>
      </w:pPr>
      <w:r>
        <w:rPr>
          <w:rFonts w:ascii="Times New Roman"/>
          <w:b/>
          <w:i w:val="false"/>
          <w:color w:val="000000"/>
        </w:rPr>
        <w:t xml:space="preserve"> Республикалық мемлекеттік мекемелер</w:t>
      </w:r>
    </w:p>
    <w:bookmarkEnd w:id="621"/>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Аэроғарыш комитетінің "Байқоңырбаланс" республикалық мемлекеттік мекемесі.</w:t>
      </w:r>
    </w:p>
    <w:bookmarkStart w:name="z1218" w:id="622"/>
    <w:p>
      <w:pPr>
        <w:spacing w:after="0"/>
        <w:ind w:left="0"/>
        <w:jc w:val="left"/>
      </w:pPr>
      <w:r>
        <w:rPr>
          <w:rFonts w:ascii="Times New Roman"/>
          <w:b/>
          <w:i w:val="false"/>
          <w:color w:val="000000"/>
        </w:rPr>
        <w:t xml:space="preserve"> 3. Қазақстан Республикасы Цифрлық даму, инновациялар және аэроғарыш өнеркәсібі министрлігінің Телекоммуникациялар комитеті</w:t>
      </w:r>
    </w:p>
    <w:bookmarkEnd w:id="622"/>
    <w:bookmarkStart w:name="z1219" w:id="623"/>
    <w:p>
      <w:pPr>
        <w:spacing w:after="0"/>
        <w:ind w:left="0"/>
        <w:jc w:val="both"/>
      </w:pPr>
      <w:r>
        <w:rPr>
          <w:rFonts w:ascii="Times New Roman"/>
          <w:b w:val="false"/>
          <w:i w:val="false"/>
          <w:color w:val="000000"/>
          <w:sz w:val="28"/>
        </w:rPr>
        <w:t>
      Республикалық мемлекеттік мекемелер</w:t>
      </w:r>
    </w:p>
    <w:bookmarkEnd w:id="623"/>
    <w:bookmarkStart w:name="z1220" w:id="624"/>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bookmarkEnd w:id="624"/>
    <w:bookmarkStart w:name="z1221" w:id="625"/>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Телекоммуникациялар комитетінің Абай, Павлодар және Шығыс Қазақстан облыстары бойынша өңіраралық байланыс инспекциясы" республикалық мемлекеттік мекемесі;</w:t>
      </w:r>
    </w:p>
    <w:bookmarkEnd w:id="625"/>
    <w:bookmarkStart w:name="z1222" w:id="626"/>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626"/>
    <w:bookmarkStart w:name="z1223" w:id="627"/>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627"/>
    <w:bookmarkStart w:name="z1224" w:id="6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w:t>
      </w:r>
    </w:p>
    <w:bookmarkEnd w:id="628"/>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w:t>
      </w:r>
    </w:p>
    <w:bookmarkStart w:name="z1226" w:id="629"/>
    <w:p>
      <w:pPr>
        <w:spacing w:after="0"/>
        <w:ind w:left="0"/>
        <w:jc w:val="left"/>
      </w:pPr>
      <w:r>
        <w:rPr>
          <w:rFonts w:ascii="Times New Roman"/>
          <w:b/>
          <w:i w:val="false"/>
          <w:color w:val="000000"/>
        </w:rPr>
        <w:t xml:space="preserve"> 4. Қазақстан Республикасы Цифрлық даму, инновациялар және аэроғарыш өнеркәсібі министрлігінің Геодезия және картография комитеті</w:t>
      </w:r>
    </w:p>
    <w:bookmarkEnd w:id="629"/>
    <w:p>
      <w:pPr>
        <w:spacing w:after="0"/>
        <w:ind w:left="0"/>
        <w:jc w:val="both"/>
      </w:pPr>
      <w:r>
        <w:rPr>
          <w:rFonts w:ascii="Times New Roman"/>
          <w:b w:val="false"/>
          <w:i w:val="false"/>
          <w:color w:val="ff0000"/>
          <w:sz w:val="28"/>
        </w:rPr>
        <w:t xml:space="preserve">
      Ескерту. 4-тармақ алып тасталды - ҚР Үкіметінің 27.04.2024 </w:t>
      </w:r>
      <w:r>
        <w:rPr>
          <w:rFonts w:ascii="Times New Roman"/>
          <w:b w:val="false"/>
          <w:i w:val="false"/>
          <w:color w:val="ff0000"/>
          <w:sz w:val="28"/>
        </w:rPr>
        <w:t>№ 342</w:t>
      </w:r>
      <w:r>
        <w:rPr>
          <w:rFonts w:ascii="Times New Roman"/>
          <w:b w:val="false"/>
          <w:i w:val="false"/>
          <w:color w:val="ff0000"/>
          <w:sz w:val="28"/>
        </w:rPr>
        <w:t xml:space="preserve"> қаулысымен.</w:t>
      </w:r>
    </w:p>
    <w:p>
      <w:pPr>
        <w:spacing w:after="0"/>
        <w:ind w:left="0"/>
        <w:jc w:val="both"/>
      </w:pPr>
      <w:bookmarkStart w:name="z520" w:id="630"/>
      <w:r>
        <w:rPr>
          <w:rFonts w:ascii="Times New Roman"/>
          <w:b w:val="false"/>
          <w:i w:val="false"/>
          <w:color w:val="000000"/>
          <w:sz w:val="28"/>
        </w:rPr>
        <w:t>
      Қазақстан Республикасы</w:t>
      </w:r>
    </w:p>
    <w:bookmarkEnd w:id="630"/>
    <w:p>
      <w:pPr>
        <w:spacing w:after="0"/>
        <w:ind w:left="0"/>
        <w:jc w:val="both"/>
      </w:pPr>
      <w:r>
        <w:rPr>
          <w:rFonts w:ascii="Times New Roman"/>
          <w:b w:val="false"/>
          <w:i w:val="false"/>
          <w:color w:val="000000"/>
          <w:sz w:val="28"/>
        </w:rPr>
        <w:t xml:space="preserve">Үкіметінің </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501 қаулысымен</w:t>
      </w:r>
    </w:p>
    <w:p>
      <w:pPr>
        <w:spacing w:after="0"/>
        <w:ind w:left="0"/>
        <w:jc w:val="both"/>
      </w:pPr>
      <w:r>
        <w:rPr>
          <w:rFonts w:ascii="Times New Roman"/>
          <w:b w:val="false"/>
          <w:i w:val="false"/>
          <w:color w:val="000000"/>
          <w:sz w:val="28"/>
        </w:rPr>
        <w:t xml:space="preserve">бекітілген </w:t>
      </w:r>
    </w:p>
    <w:bookmarkStart w:name="z525" w:id="63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шешімдеріне</w:t>
      </w:r>
      <w:r>
        <w:rPr>
          <w:rFonts w:ascii="Times New Roman"/>
          <w:b w:val="false"/>
          <w:i w:val="false"/>
          <w:color w:val="000000"/>
          <w:sz w:val="28"/>
        </w:rPr>
        <w:t xml:space="preserve"> </w:t>
      </w:r>
      <w:r>
        <w:rPr>
          <w:rFonts w:ascii="Times New Roman"/>
          <w:b/>
          <w:i w:val="false"/>
          <w:color w:val="000000"/>
          <w:sz w:val="28"/>
        </w:rPr>
        <w:t>енгізілетін</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толықтырулар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p>
    <w:bookmarkEnd w:id="631"/>
    <w:bookmarkStart w:name="z526" w:id="63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32"/>
    <w:bookmarkStart w:name="z527" w:id="63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633"/>
    <w:bookmarkStart w:name="z528" w:id="634"/>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министрлігіне" деген жол мынадай редакцияда жазылсын:</w:t>
      </w:r>
    </w:p>
    <w:bookmarkEnd w:id="634"/>
    <w:bookmarkStart w:name="z529" w:id="635"/>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министрлігіне";</w:t>
      </w:r>
    </w:p>
    <w:bookmarkEnd w:id="635"/>
    <w:bookmarkStart w:name="z530" w:id="636"/>
    <w:p>
      <w:pPr>
        <w:spacing w:after="0"/>
        <w:ind w:left="0"/>
        <w:jc w:val="both"/>
      </w:pPr>
      <w:r>
        <w:rPr>
          <w:rFonts w:ascii="Times New Roman"/>
          <w:b w:val="false"/>
          <w:i w:val="false"/>
          <w:color w:val="000000"/>
          <w:sz w:val="28"/>
        </w:rPr>
        <w:t>
      реттік нөмірлері 375-13, 376 және 376-1-жолдар алып тасталсын;</w:t>
      </w:r>
    </w:p>
    <w:bookmarkEnd w:id="636"/>
    <w:bookmarkStart w:name="z531" w:id="637"/>
    <w:p>
      <w:pPr>
        <w:spacing w:after="0"/>
        <w:ind w:left="0"/>
        <w:jc w:val="both"/>
      </w:pPr>
      <w:r>
        <w:rPr>
          <w:rFonts w:ascii="Times New Roman"/>
          <w:b w:val="false"/>
          <w:i w:val="false"/>
          <w:color w:val="000000"/>
          <w:sz w:val="28"/>
        </w:rPr>
        <w:t>
      "Қазақстан Республикасы Цифрлық даму, қорғаныс және аэроғарыш өнеркәсібі министрлігінің Аэроғарыш комитетіне" деген кіші бөлімнің атауы мынадай редакцияда жазылсын:</w:t>
      </w:r>
    </w:p>
    <w:bookmarkEnd w:id="637"/>
    <w:bookmarkStart w:name="z532" w:id="638"/>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Аэроғарыш комитетіне";</w:t>
      </w:r>
    </w:p>
    <w:bookmarkEnd w:id="638"/>
    <w:bookmarkStart w:name="z533" w:id="63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w:t>
      </w:r>
    </w:p>
    <w:bookmarkEnd w:id="639"/>
    <w:bookmarkStart w:name="z534" w:id="640"/>
    <w:p>
      <w:pPr>
        <w:spacing w:after="0"/>
        <w:ind w:left="0"/>
        <w:jc w:val="both"/>
      </w:pPr>
      <w:r>
        <w:rPr>
          <w:rFonts w:ascii="Times New Roman"/>
          <w:b w:val="false"/>
          <w:i w:val="false"/>
          <w:color w:val="000000"/>
          <w:sz w:val="28"/>
        </w:rPr>
        <w:t>
      мынадай мазмұндағы реттік нөмірлері 389-3, 389-4 және 389-5-жолдармен толықтырылсын:</w:t>
      </w:r>
    </w:p>
    <w:bookmarkEnd w:id="640"/>
    <w:bookmarkStart w:name="z535" w:id="641"/>
    <w:p>
      <w:pPr>
        <w:spacing w:after="0"/>
        <w:ind w:left="0"/>
        <w:jc w:val="both"/>
      </w:pPr>
      <w:r>
        <w:rPr>
          <w:rFonts w:ascii="Times New Roman"/>
          <w:b w:val="false"/>
          <w:i w:val="false"/>
          <w:color w:val="000000"/>
          <w:sz w:val="28"/>
        </w:rPr>
        <w:t>
      "389-3. "Қазақстан инжиниринг" (Kazakhstan Engineering)" ұлттық компаниясы" акционерлік қоғамы;</w:t>
      </w:r>
    </w:p>
    <w:bookmarkEnd w:id="641"/>
    <w:bookmarkStart w:name="z536" w:id="642"/>
    <w:p>
      <w:pPr>
        <w:spacing w:after="0"/>
        <w:ind w:left="0"/>
        <w:jc w:val="both"/>
      </w:pPr>
      <w:r>
        <w:rPr>
          <w:rFonts w:ascii="Times New Roman"/>
          <w:b w:val="false"/>
          <w:i w:val="false"/>
          <w:color w:val="000000"/>
          <w:sz w:val="28"/>
        </w:rPr>
        <w:t>
      389-4. "Әскери-стратегиялық зерттеулер орталығы" акционерлік қоғамы;</w:t>
      </w:r>
    </w:p>
    <w:bookmarkEnd w:id="642"/>
    <w:bookmarkStart w:name="z537" w:id="643"/>
    <w:p>
      <w:pPr>
        <w:spacing w:after="0"/>
        <w:ind w:left="0"/>
        <w:jc w:val="both"/>
      </w:pPr>
      <w:r>
        <w:rPr>
          <w:rFonts w:ascii="Times New Roman"/>
          <w:b w:val="false"/>
          <w:i w:val="false"/>
          <w:color w:val="000000"/>
          <w:sz w:val="28"/>
        </w:rPr>
        <w:t>
      389-5. "Қазтехнологиялар" акционерлік қоғамы.".</w:t>
      </w:r>
    </w:p>
    <w:bookmarkEnd w:id="643"/>
    <w:bookmarkStart w:name="z538" w:id="644"/>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мәселелері" туралы Қазақстан Республикасы Үкiметiнің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644"/>
    <w:bookmarkStart w:name="z539" w:id="64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41" w:id="646"/>
    <w:p>
      <w:pPr>
        <w:spacing w:after="0"/>
        <w:ind w:left="0"/>
        <w:jc w:val="both"/>
      </w:pPr>
      <w:r>
        <w:rPr>
          <w:rFonts w:ascii="Times New Roman"/>
          <w:b w:val="false"/>
          <w:i w:val="false"/>
          <w:color w:val="000000"/>
          <w:sz w:val="28"/>
        </w:rPr>
        <w:t xml:space="preserve">
      "1. Қазақстан Республикасы Ауыл шаруашылығы министрлігі – агроөнеркәсіптік кешен, суармалы егіншілік және мелиорация, жер ресурстары саласында басшылық жасауды, сондай-ақ заңнамада көзделген шектерде өзінің құзыретіне жатқызылған қызмет саласында (бұдан әрі – реттелетін сала) мемлекеттік органдарды салааралық үйлестіруді жүзеге асыратын орталық атқарушы орган."; </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43" w:id="647"/>
    <w:p>
      <w:pPr>
        <w:spacing w:after="0"/>
        <w:ind w:left="0"/>
        <w:jc w:val="both"/>
      </w:pPr>
      <w:r>
        <w:rPr>
          <w:rFonts w:ascii="Times New Roman"/>
          <w:b w:val="false"/>
          <w:i w:val="false"/>
          <w:color w:val="000000"/>
          <w:sz w:val="28"/>
        </w:rPr>
        <w:t>
      "14. Қазақстан Республикасы Ауыл шаруашылығы министрлігінің миссиясы – мемлекеттік саясатты тиімді қалыптастыру, үйлестіру және іске асыру жолымен агроөнеркәсіптік кешеннің бәсекеге қабілеттілігін арттыру, жер ресурстарын басқару үшін жағдай жасау.";</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11-2)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434-12), 434-15), 434-16), 434-17), 434-18) және 434-19)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411-15) тармақшалар мынадай редакцияда жазылсын:</w:t>
      </w:r>
    </w:p>
    <w:bookmarkStart w:name="z548" w:id="648"/>
    <w:p>
      <w:pPr>
        <w:spacing w:after="0"/>
        <w:ind w:left="0"/>
        <w:jc w:val="both"/>
      </w:pPr>
      <w:r>
        <w:rPr>
          <w:rFonts w:ascii="Times New Roman"/>
          <w:b w:val="false"/>
          <w:i w:val="false"/>
          <w:color w:val="000000"/>
          <w:sz w:val="28"/>
        </w:rPr>
        <w:t xml:space="preserve">
      "397) құзыреті шегінде жер заңнамасы саласындағы әкiмшiлiк құқық бұзушылық туралы iстердi қарайды;"; </w:t>
      </w:r>
    </w:p>
    <w:bookmarkEnd w:id="648"/>
    <w:bookmarkStart w:name="z549" w:id="649"/>
    <w:p>
      <w:pPr>
        <w:spacing w:after="0"/>
        <w:ind w:left="0"/>
        <w:jc w:val="both"/>
      </w:pPr>
      <w:r>
        <w:rPr>
          <w:rFonts w:ascii="Times New Roman"/>
          <w:b w:val="false"/>
          <w:i w:val="false"/>
          <w:color w:val="000000"/>
          <w:sz w:val="28"/>
        </w:rPr>
        <w:t>
      "411-15) құзыреті шегінде анықталған жер заңнамасы саласындағы заңнаманы бұзушылықтарды жою бойынша орындалуы мiндеттi нұсқамалар береді;";</w:t>
      </w:r>
    </w:p>
    <w:bookmarkEnd w:id="649"/>
    <w:bookmarkStart w:name="z550" w:id="650"/>
    <w:p>
      <w:pPr>
        <w:spacing w:after="0"/>
        <w:ind w:left="0"/>
        <w:jc w:val="both"/>
      </w:pPr>
      <w:r>
        <w:rPr>
          <w:rFonts w:ascii="Times New Roman"/>
          <w:b w:val="false"/>
          <w:i w:val="false"/>
          <w:color w:val="000000"/>
          <w:sz w:val="28"/>
        </w:rPr>
        <w:t>
      411-5), 411-6), 411-7), 411-8), 411-9), 411-10), 411-11), 411-12), 411-17), 411-19), 411-20), 411-21), 411-23), 411-25), 411-26), 411-28), 411-29), 411-30), 411-34) тармақшалар алып тасталсын;</w:t>
      </w:r>
    </w:p>
    <w:bookmarkEnd w:id="650"/>
    <w:bookmarkStart w:name="z551" w:id="651"/>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651"/>
    <w:bookmarkStart w:name="z552" w:id="652"/>
    <w:p>
      <w:pPr>
        <w:spacing w:after="0"/>
        <w:ind w:left="0"/>
        <w:jc w:val="both"/>
      </w:pPr>
      <w:r>
        <w:rPr>
          <w:rFonts w:ascii="Times New Roman"/>
          <w:b w:val="false"/>
          <w:i w:val="false"/>
          <w:color w:val="000000"/>
          <w:sz w:val="28"/>
        </w:rPr>
        <w:t xml:space="preserve">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алып тасталсын.</w:t>
      </w:r>
    </w:p>
    <w:bookmarkStart w:name="z554"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28.10.2020 </w:t>
      </w:r>
      <w:r>
        <w:rPr>
          <w:rFonts w:ascii="Times New Roman"/>
          <w:b w:val="false"/>
          <w:i w:val="false"/>
          <w:color w:val="000000"/>
          <w:sz w:val="28"/>
        </w:rPr>
        <w:t>№ 714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bookmarkEnd w:id="653"/>
    <w:bookmarkStart w:name="z559" w:id="654"/>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654"/>
    <w:bookmarkStart w:name="z560" w:id="65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55"/>
    <w:bookmarkStart w:name="z561" w:id="656"/>
    <w:p>
      <w:pPr>
        <w:spacing w:after="0"/>
        <w:ind w:left="0"/>
        <w:jc w:val="both"/>
      </w:pPr>
      <w:r>
        <w:rPr>
          <w:rFonts w:ascii="Times New Roman"/>
          <w:b w:val="false"/>
          <w:i w:val="false"/>
          <w:color w:val="000000"/>
          <w:sz w:val="28"/>
        </w:rPr>
        <w:t>
      1-тармақ 6) тармақшадағы "жүзеге асыратын Қазақстан Республикасының мемлекеттік атқарушы органы болып табылады." деген сөздер алып тасталып, мынадай мазмұндағы 7) тармақшамен толықтырылсын:</w:t>
      </w:r>
    </w:p>
    <w:bookmarkEnd w:id="656"/>
    <w:bookmarkStart w:name="z562" w:id="657"/>
    <w:p>
      <w:pPr>
        <w:spacing w:after="0"/>
        <w:ind w:left="0"/>
        <w:jc w:val="both"/>
      </w:pPr>
      <w:r>
        <w:rPr>
          <w:rFonts w:ascii="Times New Roman"/>
          <w:b w:val="false"/>
          <w:i w:val="false"/>
          <w:color w:val="000000"/>
          <w:sz w:val="28"/>
        </w:rPr>
        <w:t>
      "7) жұмылдыру даярлығы және жұмылдыру, мемлекеттік материалдық резервті қалыптастыру және дамыту салаларындағы басшылықты жүзеге асыратын Қазақстан Республикасының мемлекеттік атқарушы органы болып табылады.";</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 тармақшамен толықтырылсын: </w:t>
      </w:r>
    </w:p>
    <w:bookmarkStart w:name="z564" w:id="658"/>
    <w:p>
      <w:pPr>
        <w:spacing w:after="0"/>
        <w:ind w:left="0"/>
        <w:jc w:val="both"/>
      </w:pPr>
      <w:r>
        <w:rPr>
          <w:rFonts w:ascii="Times New Roman"/>
          <w:b w:val="false"/>
          <w:i w:val="false"/>
          <w:color w:val="000000"/>
          <w:sz w:val="28"/>
        </w:rPr>
        <w:t xml:space="preserve">
      "6) Қазақстан Республикасы Ұлттық экономика министрлігінің Мемлекеттік материалдық резервтер комитеті."; </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38-3) және 38-4) тармақшалармен толықтырылсын: </w:t>
      </w:r>
    </w:p>
    <w:bookmarkStart w:name="z566" w:id="659"/>
    <w:p>
      <w:pPr>
        <w:spacing w:after="0"/>
        <w:ind w:left="0"/>
        <w:jc w:val="both"/>
      </w:pPr>
      <w:r>
        <w:rPr>
          <w:rFonts w:ascii="Times New Roman"/>
          <w:b w:val="false"/>
          <w:i w:val="false"/>
          <w:color w:val="000000"/>
          <w:sz w:val="28"/>
        </w:rPr>
        <w:t>
       "38-3) жұмылдыру даярлығы және жұмылдыру;</w:t>
      </w:r>
    </w:p>
    <w:bookmarkEnd w:id="659"/>
    <w:bookmarkStart w:name="z567" w:id="660"/>
    <w:p>
      <w:pPr>
        <w:spacing w:after="0"/>
        <w:ind w:left="0"/>
        <w:jc w:val="both"/>
      </w:pPr>
      <w:r>
        <w:rPr>
          <w:rFonts w:ascii="Times New Roman"/>
          <w:b w:val="false"/>
          <w:i w:val="false"/>
          <w:color w:val="000000"/>
          <w:sz w:val="28"/>
        </w:rPr>
        <w:t>
      38-4) мемлекеттік материалдық резервті қалыптастыру және дамыту;";</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339-84) – 339-102) тармақшалармен толықтырылсын: </w:t>
      </w:r>
    </w:p>
    <w:bookmarkStart w:name="z569" w:id="661"/>
    <w:p>
      <w:pPr>
        <w:spacing w:after="0"/>
        <w:ind w:left="0"/>
        <w:jc w:val="both"/>
      </w:pPr>
      <w:r>
        <w:rPr>
          <w:rFonts w:ascii="Times New Roman"/>
          <w:b w:val="false"/>
          <w:i w:val="false"/>
          <w:color w:val="000000"/>
          <w:sz w:val="28"/>
        </w:rPr>
        <w:t>
      "339-84) мемлекеттік материалдық резерв жүйесін басқару;</w:t>
      </w:r>
    </w:p>
    <w:bookmarkEnd w:id="661"/>
    <w:bookmarkStart w:name="z570" w:id="662"/>
    <w:p>
      <w:pPr>
        <w:spacing w:after="0"/>
        <w:ind w:left="0"/>
        <w:jc w:val="both"/>
      </w:pPr>
      <w:r>
        <w:rPr>
          <w:rFonts w:ascii="Times New Roman"/>
          <w:b w:val="false"/>
          <w:i w:val="false"/>
          <w:color w:val="000000"/>
          <w:sz w:val="28"/>
        </w:rPr>
        <w:t>
      339-85) броньнан шығару тәртібімен табиғи және техногендік сипаттағы төтенше жағдайлардың және олардың салдарының алдын алу және жою жөнінде шаралар қабылдау үшін азаматтық қорғау саласындағы уәкілетті органның мемлекеттік материалдық резервтің материалдық құндылықтарын шығару туралы шешімін келісу;</w:t>
      </w:r>
    </w:p>
    <w:bookmarkEnd w:id="662"/>
    <w:bookmarkStart w:name="z571" w:id="663"/>
    <w:p>
      <w:pPr>
        <w:spacing w:after="0"/>
        <w:ind w:left="0"/>
        <w:jc w:val="both"/>
      </w:pPr>
      <w:r>
        <w:rPr>
          <w:rFonts w:ascii="Times New Roman"/>
          <w:b w:val="false"/>
          <w:i w:val="false"/>
          <w:color w:val="000000"/>
          <w:sz w:val="28"/>
        </w:rPr>
        <w:t>
      339-86) броньнан шығару тәртібімен әлеуметтік сипаттағы төтенше жағдайлардың және олардың салдарының алдын алу және жою жөнінде шаралар қабылдау үшін мемлекеттік материалдық резервтің материалдық құндылықтарын шығару туралы әлеуметтік сипаттағы төтенше жағдайлардың алдын алу және жою жөніндегі уәкілетті органның шешімін келісу;</w:t>
      </w:r>
    </w:p>
    <w:bookmarkEnd w:id="663"/>
    <w:bookmarkStart w:name="z572" w:id="664"/>
    <w:p>
      <w:pPr>
        <w:spacing w:after="0"/>
        <w:ind w:left="0"/>
        <w:jc w:val="both"/>
      </w:pPr>
      <w:r>
        <w:rPr>
          <w:rFonts w:ascii="Times New Roman"/>
          <w:b w:val="false"/>
          <w:i w:val="false"/>
          <w:color w:val="000000"/>
          <w:sz w:val="28"/>
        </w:rPr>
        <w:t>
      339-87) шығарылатын материалдық құндылықтарды алушыларды – сауда қызметінің субъектілерін, сауда үстемесінің көлемін, бағасын және мөлшерін көрсете отырып, нарыққа реттеушілік әсер ету үшін мемлекеттік материалдық резервтің материалдық құндылықтарын шығару қажеттілігі туралы сауда қызметін реттеу саласындағы уәкілетті органның және агроөнеркәсіптік кешенді дамыту саласындағы уәкілетті органның ұсынысын келісу;</w:t>
      </w:r>
    </w:p>
    <w:bookmarkEnd w:id="664"/>
    <w:bookmarkStart w:name="z573" w:id="665"/>
    <w:p>
      <w:pPr>
        <w:spacing w:after="0"/>
        <w:ind w:left="0"/>
        <w:jc w:val="both"/>
      </w:pPr>
      <w:r>
        <w:rPr>
          <w:rFonts w:ascii="Times New Roman"/>
          <w:b w:val="false"/>
          <w:i w:val="false"/>
          <w:color w:val="000000"/>
          <w:sz w:val="28"/>
        </w:rPr>
        <w:t>
      339-88) мемлекеттік материалдық резервтің материалдық құндылықтарын сақтау нормативтерін бекіту;</w:t>
      </w:r>
    </w:p>
    <w:bookmarkEnd w:id="665"/>
    <w:bookmarkStart w:name="z574" w:id="666"/>
    <w:p>
      <w:pPr>
        <w:spacing w:after="0"/>
        <w:ind w:left="0"/>
        <w:jc w:val="both"/>
      </w:pPr>
      <w:r>
        <w:rPr>
          <w:rFonts w:ascii="Times New Roman"/>
          <w:b w:val="false"/>
          <w:i w:val="false"/>
          <w:color w:val="000000"/>
          <w:sz w:val="28"/>
        </w:rPr>
        <w:t>
      339-89)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бекіту;</w:t>
      </w:r>
    </w:p>
    <w:bookmarkEnd w:id="666"/>
    <w:bookmarkStart w:name="z575" w:id="667"/>
    <w:p>
      <w:pPr>
        <w:spacing w:after="0"/>
        <w:ind w:left="0"/>
        <w:jc w:val="both"/>
      </w:pPr>
      <w:r>
        <w:rPr>
          <w:rFonts w:ascii="Times New Roman"/>
          <w:b w:val="false"/>
          <w:i w:val="false"/>
          <w:color w:val="000000"/>
          <w:sz w:val="28"/>
        </w:rPr>
        <w:t>
      339-90) мемлекеттік материалдық резервтің материалдық құндылықтарының орнын ауыстыру туралы шешім қабылдау;</w:t>
      </w:r>
    </w:p>
    <w:bookmarkEnd w:id="667"/>
    <w:bookmarkStart w:name="z576" w:id="668"/>
    <w:p>
      <w:pPr>
        <w:spacing w:after="0"/>
        <w:ind w:left="0"/>
        <w:jc w:val="both"/>
      </w:pPr>
      <w:r>
        <w:rPr>
          <w:rFonts w:ascii="Times New Roman"/>
          <w:b w:val="false"/>
          <w:i w:val="false"/>
          <w:color w:val="000000"/>
          <w:sz w:val="28"/>
        </w:rPr>
        <w:t>
      339-91) мемлекеттік материалдық резервке материалдық құндылықтарды жеткізуге тапсырысты орналастыру;</w:t>
      </w:r>
    </w:p>
    <w:bookmarkEnd w:id="668"/>
    <w:bookmarkStart w:name="z577" w:id="669"/>
    <w:p>
      <w:pPr>
        <w:spacing w:after="0"/>
        <w:ind w:left="0"/>
        <w:jc w:val="both"/>
      </w:pPr>
      <w:r>
        <w:rPr>
          <w:rFonts w:ascii="Times New Roman"/>
          <w:b w:val="false"/>
          <w:i w:val="false"/>
          <w:color w:val="000000"/>
          <w:sz w:val="28"/>
        </w:rPr>
        <w:t>
      339-92)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қалалар мен астана әкімдіктерінің жұмылдыру жоспарларын келісу;</w:t>
      </w:r>
    </w:p>
    <w:bookmarkEnd w:id="669"/>
    <w:bookmarkStart w:name="z578" w:id="670"/>
    <w:p>
      <w:pPr>
        <w:spacing w:after="0"/>
        <w:ind w:left="0"/>
        <w:jc w:val="both"/>
      </w:pPr>
      <w:r>
        <w:rPr>
          <w:rFonts w:ascii="Times New Roman"/>
          <w:b w:val="false"/>
          <w:i w:val="false"/>
          <w:color w:val="000000"/>
          <w:sz w:val="28"/>
        </w:rPr>
        <w:t>
      339-93) мемлекеттік материалдық резервтің материалдық құндылықтарын сақтау номенклатурасы мен көлемі жөніндегі ұсыныстарды қалыптастыруға қатысу;</w:t>
      </w:r>
    </w:p>
    <w:bookmarkEnd w:id="670"/>
    <w:bookmarkStart w:name="z579" w:id="671"/>
    <w:p>
      <w:pPr>
        <w:spacing w:after="0"/>
        <w:ind w:left="0"/>
        <w:jc w:val="both"/>
      </w:pPr>
      <w:r>
        <w:rPr>
          <w:rFonts w:ascii="Times New Roman"/>
          <w:b w:val="false"/>
          <w:i w:val="false"/>
          <w:color w:val="000000"/>
          <w:sz w:val="28"/>
        </w:rPr>
        <w:t>
      339-94) мемлекеттік органдардың жұмылдыру даярлығы саласындағы қызметін үйлестіру;</w:t>
      </w:r>
    </w:p>
    <w:bookmarkEnd w:id="671"/>
    <w:bookmarkStart w:name="z580" w:id="672"/>
    <w:p>
      <w:pPr>
        <w:spacing w:after="0"/>
        <w:ind w:left="0"/>
        <w:jc w:val="both"/>
      </w:pPr>
      <w:r>
        <w:rPr>
          <w:rFonts w:ascii="Times New Roman"/>
          <w:b w:val="false"/>
          <w:i w:val="false"/>
          <w:color w:val="000000"/>
          <w:sz w:val="28"/>
        </w:rPr>
        <w:t>
      339-95) жұмылдыру даярлығы және жұмылдыру саласында зерттеулерді ұйымдастыру;</w:t>
      </w:r>
    </w:p>
    <w:bookmarkEnd w:id="672"/>
    <w:bookmarkStart w:name="z581" w:id="673"/>
    <w:p>
      <w:pPr>
        <w:spacing w:after="0"/>
        <w:ind w:left="0"/>
        <w:jc w:val="both"/>
      </w:pPr>
      <w:r>
        <w:rPr>
          <w:rFonts w:ascii="Times New Roman"/>
          <w:b w:val="false"/>
          <w:i w:val="false"/>
          <w:color w:val="000000"/>
          <w:sz w:val="28"/>
        </w:rPr>
        <w:t>
      339-96) жұмылдыру даярлығы және жұмылдыру саласында әдістемелік қамтамасыз етуді ұйымдастыру;</w:t>
      </w:r>
    </w:p>
    <w:bookmarkEnd w:id="673"/>
    <w:bookmarkStart w:name="z582" w:id="674"/>
    <w:p>
      <w:pPr>
        <w:spacing w:after="0"/>
        <w:ind w:left="0"/>
        <w:jc w:val="both"/>
      </w:pPr>
      <w:r>
        <w:rPr>
          <w:rFonts w:ascii="Times New Roman"/>
          <w:b w:val="false"/>
          <w:i w:val="false"/>
          <w:color w:val="000000"/>
          <w:sz w:val="28"/>
        </w:rPr>
        <w:t>
      339-97) жұмылдыру органдары мамандарының біліктілігін арттыруды ұйымдастыру;</w:t>
      </w:r>
    </w:p>
    <w:bookmarkEnd w:id="674"/>
    <w:bookmarkStart w:name="z583" w:id="675"/>
    <w:p>
      <w:pPr>
        <w:spacing w:after="0"/>
        <w:ind w:left="0"/>
        <w:jc w:val="both"/>
      </w:pPr>
      <w:r>
        <w:rPr>
          <w:rFonts w:ascii="Times New Roman"/>
          <w:b w:val="false"/>
          <w:i w:val="false"/>
          <w:color w:val="000000"/>
          <w:sz w:val="28"/>
        </w:rPr>
        <w:t>
      339-98)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675"/>
    <w:bookmarkStart w:name="z584" w:id="676"/>
    <w:p>
      <w:pPr>
        <w:spacing w:after="0"/>
        <w:ind w:left="0"/>
        <w:jc w:val="both"/>
      </w:pPr>
      <w:r>
        <w:rPr>
          <w:rFonts w:ascii="Times New Roman"/>
          <w:b w:val="false"/>
          <w:i w:val="false"/>
          <w:color w:val="000000"/>
          <w:sz w:val="28"/>
        </w:rPr>
        <w:t>
      339-99)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676"/>
    <w:bookmarkStart w:name="z585" w:id="677"/>
    <w:p>
      <w:pPr>
        <w:spacing w:after="0"/>
        <w:ind w:left="0"/>
        <w:jc w:val="both"/>
      </w:pPr>
      <w:r>
        <w:rPr>
          <w:rFonts w:ascii="Times New Roman"/>
          <w:b w:val="false"/>
          <w:i w:val="false"/>
          <w:color w:val="000000"/>
          <w:sz w:val="28"/>
        </w:rPr>
        <w:t>
      339-100) әскери-экономикалық және командалық-штабтық оқулар өткізу;</w:t>
      </w:r>
    </w:p>
    <w:bookmarkEnd w:id="677"/>
    <w:bookmarkStart w:name="z586" w:id="678"/>
    <w:p>
      <w:pPr>
        <w:spacing w:after="0"/>
        <w:ind w:left="0"/>
        <w:jc w:val="both"/>
      </w:pPr>
      <w:r>
        <w:rPr>
          <w:rFonts w:ascii="Times New Roman"/>
          <w:b w:val="false"/>
          <w:i w:val="false"/>
          <w:color w:val="000000"/>
          <w:sz w:val="28"/>
        </w:rPr>
        <w:t>
      339-101) мемлекеттік органдар мен ұйымдардың әскери міндеттілерді броньдау бойынша жұмысын үйлестіру;</w:t>
      </w:r>
    </w:p>
    <w:bookmarkEnd w:id="678"/>
    <w:bookmarkStart w:name="z587" w:id="679"/>
    <w:p>
      <w:pPr>
        <w:spacing w:after="0"/>
        <w:ind w:left="0"/>
        <w:jc w:val="both"/>
      </w:pPr>
      <w:r>
        <w:rPr>
          <w:rFonts w:ascii="Times New Roman"/>
          <w:b w:val="false"/>
          <w:i w:val="false"/>
          <w:color w:val="000000"/>
          <w:sz w:val="28"/>
        </w:rPr>
        <w:t>
      339-102) уәкілетті органға тұтынушылар құқықтарының бұзылуы туралы келіп түскен өтініштер бойынша және тұтынушылардың құқықтарын қорғау саласындағы қызмет туралы жыл сайынғы ақпаратты – есептік жылдан кейінгі жылдың 1 наурызынан кешіктірмей және жартыжылдық ақпаратты ағымдағы жылдың 1 қыркүйегінен кешіктірмей ұсыну;";</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266-73)-266-92) тармақшалармен толықтырылсын: </w:t>
      </w:r>
    </w:p>
    <w:bookmarkStart w:name="z589" w:id="680"/>
    <w:p>
      <w:pPr>
        <w:spacing w:after="0"/>
        <w:ind w:left="0"/>
        <w:jc w:val="both"/>
      </w:pPr>
      <w:r>
        <w:rPr>
          <w:rFonts w:ascii="Times New Roman"/>
          <w:b w:val="false"/>
          <w:i w:val="false"/>
          <w:color w:val="000000"/>
          <w:sz w:val="28"/>
        </w:rPr>
        <w:t>
      "266-73) мүдделі мемлекеттік органдардың қатысуымен мемлекеттік материалдық резервтің номенклатурасы мен материалдық құндылықтардың сақталу көлемдері бойынша ұсыныстар әзірлеу және оларды Қазақстан Республикасының Үкіметіне бекітуге енгізу;</w:t>
      </w:r>
    </w:p>
    <w:bookmarkEnd w:id="680"/>
    <w:bookmarkStart w:name="z590" w:id="681"/>
    <w:p>
      <w:pPr>
        <w:spacing w:after="0"/>
        <w:ind w:left="0"/>
        <w:jc w:val="both"/>
      </w:pPr>
      <w:r>
        <w:rPr>
          <w:rFonts w:ascii="Times New Roman"/>
          <w:b w:val="false"/>
          <w:i w:val="false"/>
          <w:color w:val="000000"/>
          <w:sz w:val="28"/>
        </w:rPr>
        <w:t>
      266-74) Қазақстан Республикасы Үкіметінің шешімі негізінде сауда қызметінің субъектілерімен шарттар жасасу арқылы нарыққа реттеушілік әсер ету үшін мемлекеттік материалдық резервтен материалдық құндылықтарды шығару;</w:t>
      </w:r>
    </w:p>
    <w:bookmarkEnd w:id="681"/>
    <w:bookmarkStart w:name="z591" w:id="682"/>
    <w:p>
      <w:pPr>
        <w:spacing w:after="0"/>
        <w:ind w:left="0"/>
        <w:jc w:val="both"/>
      </w:pPr>
      <w:r>
        <w:rPr>
          <w:rFonts w:ascii="Times New Roman"/>
          <w:b w:val="false"/>
          <w:i w:val="false"/>
          <w:color w:val="000000"/>
          <w:sz w:val="28"/>
        </w:rPr>
        <w:t>
      266-75) мемлекеттік материалдық резерв жүйесін басқаруды жүзеге асыру;</w:t>
      </w:r>
    </w:p>
    <w:bookmarkEnd w:id="682"/>
    <w:bookmarkStart w:name="z592" w:id="683"/>
    <w:p>
      <w:pPr>
        <w:spacing w:after="0"/>
        <w:ind w:left="0"/>
        <w:jc w:val="both"/>
      </w:pPr>
      <w:r>
        <w:rPr>
          <w:rFonts w:ascii="Times New Roman"/>
          <w:b w:val="false"/>
          <w:i w:val="false"/>
          <w:color w:val="000000"/>
          <w:sz w:val="28"/>
        </w:rPr>
        <w:t>
      266-76)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әзірлеу;</w:t>
      </w:r>
    </w:p>
    <w:bookmarkEnd w:id="683"/>
    <w:bookmarkStart w:name="z593" w:id="684"/>
    <w:p>
      <w:pPr>
        <w:spacing w:after="0"/>
        <w:ind w:left="0"/>
        <w:jc w:val="both"/>
      </w:pPr>
      <w:r>
        <w:rPr>
          <w:rFonts w:ascii="Times New Roman"/>
          <w:b w:val="false"/>
          <w:i w:val="false"/>
          <w:color w:val="000000"/>
          <w:sz w:val="28"/>
        </w:rPr>
        <w:t>
      266-77) мемлекеттік материалдық резервтің материалдық құндылықтарымен операциялар жүргізудің тиісті қағидаларын әзірлеу және Қазақстан Республикасының Үкіметіне бекітуге ұсыну;</w:t>
      </w:r>
    </w:p>
    <w:bookmarkEnd w:id="684"/>
    <w:bookmarkStart w:name="z594" w:id="685"/>
    <w:p>
      <w:pPr>
        <w:spacing w:after="0"/>
        <w:ind w:left="0"/>
        <w:jc w:val="both"/>
      </w:pPr>
      <w:r>
        <w:rPr>
          <w:rFonts w:ascii="Times New Roman"/>
          <w:b w:val="false"/>
          <w:i w:val="false"/>
          <w:color w:val="000000"/>
          <w:sz w:val="28"/>
        </w:rPr>
        <w:t>
      266-78) жұмылдыру, соғыс жағдайы кезеңінде және соғыс уақытында мемлекеттік материалдық резервтің материалдық құндылықтарын пайдалану қағидаларын әзірлеу;</w:t>
      </w:r>
    </w:p>
    <w:bookmarkEnd w:id="685"/>
    <w:bookmarkStart w:name="z595" w:id="686"/>
    <w:p>
      <w:pPr>
        <w:spacing w:after="0"/>
        <w:ind w:left="0"/>
        <w:jc w:val="both"/>
      </w:pPr>
      <w:r>
        <w:rPr>
          <w:rFonts w:ascii="Times New Roman"/>
          <w:b w:val="false"/>
          <w:i w:val="false"/>
          <w:color w:val="000000"/>
          <w:sz w:val="28"/>
        </w:rPr>
        <w:t>
      266-79) гуманитарлық көмек көрсету қағидаларын әзірлеу;</w:t>
      </w:r>
    </w:p>
    <w:bookmarkEnd w:id="686"/>
    <w:bookmarkStart w:name="z596" w:id="687"/>
    <w:p>
      <w:pPr>
        <w:spacing w:after="0"/>
        <w:ind w:left="0"/>
        <w:jc w:val="both"/>
      </w:pPr>
      <w:r>
        <w:rPr>
          <w:rFonts w:ascii="Times New Roman"/>
          <w:b w:val="false"/>
          <w:i w:val="false"/>
          <w:color w:val="000000"/>
          <w:sz w:val="28"/>
        </w:rPr>
        <w:t>
      266-80) жаңарту тәртібімен мемлекеттік материалдық резервтің материалдық құндылықтарын шығару туралы шешім қабылдау;</w:t>
      </w:r>
    </w:p>
    <w:bookmarkEnd w:id="687"/>
    <w:bookmarkStart w:name="z597" w:id="688"/>
    <w:p>
      <w:pPr>
        <w:spacing w:after="0"/>
        <w:ind w:left="0"/>
        <w:jc w:val="both"/>
      </w:pPr>
      <w:r>
        <w:rPr>
          <w:rFonts w:ascii="Times New Roman"/>
          <w:b w:val="false"/>
          <w:i w:val="false"/>
          <w:color w:val="000000"/>
          <w:sz w:val="28"/>
        </w:rPr>
        <w:t>
      266-81) мемлекеттік материалдық резервтің материалдық құндылықтарын сақтауды және жаңартуды ұйымдастыру;</w:t>
      </w:r>
    </w:p>
    <w:bookmarkEnd w:id="688"/>
    <w:bookmarkStart w:name="z598" w:id="689"/>
    <w:p>
      <w:pPr>
        <w:spacing w:after="0"/>
        <w:ind w:left="0"/>
        <w:jc w:val="both"/>
      </w:pPr>
      <w:r>
        <w:rPr>
          <w:rFonts w:ascii="Times New Roman"/>
          <w:b w:val="false"/>
          <w:i w:val="false"/>
          <w:color w:val="000000"/>
          <w:sz w:val="28"/>
        </w:rPr>
        <w:t>
      266-82) мемлекеттік материалдық резервтің материалдық құндылықтарын орналастыру, сақтау, толықтыру, орнын ауыстыру, жаңарту және нысаналы пайдалану кезінде нормативтік құқықтық актілер талаптарының сақталуын қамтамасыз ету;</w:t>
      </w:r>
    </w:p>
    <w:bookmarkEnd w:id="689"/>
    <w:bookmarkStart w:name="z599" w:id="690"/>
    <w:p>
      <w:pPr>
        <w:spacing w:after="0"/>
        <w:ind w:left="0"/>
        <w:jc w:val="both"/>
      </w:pPr>
      <w:r>
        <w:rPr>
          <w:rFonts w:ascii="Times New Roman"/>
          <w:b w:val="false"/>
          <w:i w:val="false"/>
          <w:color w:val="000000"/>
          <w:sz w:val="28"/>
        </w:rPr>
        <w:t>
      266-83) мемлекеттік материалдық резервтің материалдық құндылықтарының орнын ауыстыруды қамтамасыз ету;</w:t>
      </w:r>
    </w:p>
    <w:bookmarkEnd w:id="690"/>
    <w:bookmarkStart w:name="z600" w:id="691"/>
    <w:p>
      <w:pPr>
        <w:spacing w:after="0"/>
        <w:ind w:left="0"/>
        <w:jc w:val="both"/>
      </w:pPr>
      <w:r>
        <w:rPr>
          <w:rFonts w:ascii="Times New Roman"/>
          <w:b w:val="false"/>
          <w:i w:val="false"/>
          <w:color w:val="000000"/>
          <w:sz w:val="28"/>
        </w:rPr>
        <w:t>
      266-84) мемлекеттік материалдық резервтің материалдық құндылықтарын орналастыруды, сапалық және сандық жағынан сақталуын есепке алуды және бақылауды қамтамасыз ету;</w:t>
      </w:r>
    </w:p>
    <w:bookmarkEnd w:id="691"/>
    <w:bookmarkStart w:name="z601" w:id="692"/>
    <w:p>
      <w:pPr>
        <w:spacing w:after="0"/>
        <w:ind w:left="0"/>
        <w:jc w:val="both"/>
      </w:pPr>
      <w:r>
        <w:rPr>
          <w:rFonts w:ascii="Times New Roman"/>
          <w:b w:val="false"/>
          <w:i w:val="false"/>
          <w:color w:val="000000"/>
          <w:sz w:val="28"/>
        </w:rPr>
        <w:t>
      266-85) қарызға беру тәртібімен мемлекеттік материалдық резервтің материалдық құндылықтарын шығару туралы алушылармен шарт (келісімшарт) жасасу;</w:t>
      </w:r>
    </w:p>
    <w:bookmarkEnd w:id="692"/>
    <w:bookmarkStart w:name="z602" w:id="693"/>
    <w:p>
      <w:pPr>
        <w:spacing w:after="0"/>
        <w:ind w:left="0"/>
        <w:jc w:val="both"/>
      </w:pPr>
      <w:r>
        <w:rPr>
          <w:rFonts w:ascii="Times New Roman"/>
          <w:b w:val="false"/>
          <w:i w:val="false"/>
          <w:color w:val="000000"/>
          <w:sz w:val="28"/>
        </w:rPr>
        <w:t>
      266-86) мемлекеттiк материалдық резервтiң материалдық құндылықтарымен жасалатын операцияларға қатысушылармен жасалған шарттардан туындайтын талаптар бойынша борыш пен тұрақсыздық айыптарын өндiріп алуды жүзеге асыру;</w:t>
      </w:r>
    </w:p>
    <w:bookmarkEnd w:id="693"/>
    <w:bookmarkStart w:name="z603" w:id="694"/>
    <w:p>
      <w:pPr>
        <w:spacing w:after="0"/>
        <w:ind w:left="0"/>
        <w:jc w:val="both"/>
      </w:pPr>
      <w:r>
        <w:rPr>
          <w:rFonts w:ascii="Times New Roman"/>
          <w:b w:val="false"/>
          <w:i w:val="false"/>
          <w:color w:val="000000"/>
          <w:sz w:val="28"/>
        </w:rPr>
        <w:t>
      266-87) тиісті мемлекеттік органдардың лауазымды адамдары мен мамандарын мемлекеттік материалдық резерв саласында түгендеу жүргізуге тарту;</w:t>
      </w:r>
    </w:p>
    <w:bookmarkEnd w:id="694"/>
    <w:bookmarkStart w:name="z604" w:id="695"/>
    <w:p>
      <w:pPr>
        <w:spacing w:after="0"/>
        <w:ind w:left="0"/>
        <w:jc w:val="both"/>
      </w:pPr>
      <w:r>
        <w:rPr>
          <w:rFonts w:ascii="Times New Roman"/>
          <w:b w:val="false"/>
          <w:i w:val="false"/>
          <w:color w:val="000000"/>
          <w:sz w:val="28"/>
        </w:rPr>
        <w:t>
      266-88) сақтау пункттерінде сақтауда тұрған мемлекеттік материалдық резервтің материалдық құндылықтарының сақталуына түгендеу жүргізу;</w:t>
      </w:r>
    </w:p>
    <w:bookmarkEnd w:id="695"/>
    <w:bookmarkStart w:name="z605" w:id="696"/>
    <w:p>
      <w:pPr>
        <w:spacing w:after="0"/>
        <w:ind w:left="0"/>
        <w:jc w:val="both"/>
      </w:pPr>
      <w:r>
        <w:rPr>
          <w:rFonts w:ascii="Times New Roman"/>
          <w:b w:val="false"/>
          <w:i w:val="false"/>
          <w:color w:val="000000"/>
          <w:sz w:val="28"/>
        </w:rPr>
        <w:t>
      266-89) мемлекеттік материалдық резервтің материалдық құндылықтарын сақтау және пайдалану тәртібін бұзуда кінәлі адамдарды жауапкершілікке тарту туралы мәселені шешу үшін тексеру (ревизия) материалдарын құқық қорғау органдарына жіберу;</w:t>
      </w:r>
    </w:p>
    <w:bookmarkEnd w:id="696"/>
    <w:bookmarkStart w:name="z606" w:id="697"/>
    <w:p>
      <w:pPr>
        <w:spacing w:after="0"/>
        <w:ind w:left="0"/>
        <w:jc w:val="both"/>
      </w:pPr>
      <w:r>
        <w:rPr>
          <w:rFonts w:ascii="Times New Roman"/>
          <w:b w:val="false"/>
          <w:i w:val="false"/>
          <w:color w:val="000000"/>
          <w:sz w:val="28"/>
        </w:rPr>
        <w:t>
      266-90) мұнай өнімдерін Қазақстан Республикасының Үкіметі айқындайтын мұнай өнімдерін жеткізу жөніндегі бірыңғай оператордан сатып алу;</w:t>
      </w:r>
    </w:p>
    <w:bookmarkEnd w:id="697"/>
    <w:bookmarkStart w:name="z607" w:id="698"/>
    <w:p>
      <w:pPr>
        <w:spacing w:after="0"/>
        <w:ind w:left="0"/>
        <w:jc w:val="both"/>
      </w:pPr>
      <w:r>
        <w:rPr>
          <w:rFonts w:ascii="Times New Roman"/>
          <w:b w:val="false"/>
          <w:i w:val="false"/>
          <w:color w:val="000000"/>
          <w:sz w:val="28"/>
        </w:rPr>
        <w:t>
      266-91) мемлекеттік материалдық резервтің материалдық құндылықтарының есебін жүргізу;</w:t>
      </w:r>
    </w:p>
    <w:bookmarkEnd w:id="698"/>
    <w:bookmarkStart w:name="z608" w:id="699"/>
    <w:p>
      <w:pPr>
        <w:spacing w:after="0"/>
        <w:ind w:left="0"/>
        <w:jc w:val="both"/>
      </w:pPr>
      <w:r>
        <w:rPr>
          <w:rFonts w:ascii="Times New Roman"/>
          <w:b w:val="false"/>
          <w:i w:val="false"/>
          <w:color w:val="000000"/>
          <w:sz w:val="28"/>
        </w:rPr>
        <w:t>
      266-92)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қабылдау;";</w:t>
      </w:r>
    </w:p>
    <w:bookmarkEnd w:id="699"/>
    <w:bookmarkStart w:name="z609" w:id="700"/>
    <w:p>
      <w:pPr>
        <w:spacing w:after="0"/>
        <w:ind w:left="0"/>
        <w:jc w:val="both"/>
      </w:pPr>
      <w:r>
        <w:rPr>
          <w:rFonts w:ascii="Times New Roman"/>
          <w:b w:val="false"/>
          <w:i w:val="false"/>
          <w:color w:val="000000"/>
          <w:sz w:val="28"/>
        </w:rPr>
        <w:t>
      мынадай мазмұндағы бөлімдермен толықтырылсын:</w:t>
      </w:r>
    </w:p>
    <w:bookmarkEnd w:id="700"/>
    <w:bookmarkStart w:name="z610" w:id="701"/>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республикалық мемлекеттік мекемелердің тізбесі</w:t>
      </w:r>
    </w:p>
    <w:bookmarkEnd w:id="701"/>
    <w:bookmarkStart w:name="z611" w:id="702"/>
    <w:p>
      <w:pPr>
        <w:spacing w:after="0"/>
        <w:ind w:left="0"/>
        <w:jc w:val="both"/>
      </w:pPr>
      <w:r>
        <w:rPr>
          <w:rFonts w:ascii="Times New Roman"/>
          <w:b w:val="false"/>
          <w:i w:val="false"/>
          <w:color w:val="000000"/>
          <w:sz w:val="28"/>
        </w:rPr>
        <w:t>
      Қазақстан Республикасы Ұлттық экономика министрлігі "Микрография ғылыми-зерттеу институты" республикалық мемлекеттік мекемесі.";</w:t>
      </w:r>
    </w:p>
    <w:bookmarkEnd w:id="702"/>
    <w:bookmarkStart w:name="z612" w:id="703"/>
    <w:p>
      <w:pPr>
        <w:spacing w:after="0"/>
        <w:ind w:left="0"/>
        <w:jc w:val="both"/>
      </w:pPr>
      <w:r>
        <w:rPr>
          <w:rFonts w:ascii="Times New Roman"/>
          <w:b w:val="false"/>
          <w:i w:val="false"/>
          <w:color w:val="000000"/>
          <w:sz w:val="28"/>
        </w:rPr>
        <w:t xml:space="preserve">
      "Қазақстан Республикасы Ұлттық экономика министрлігінің Мемлекеттік материалдық резервтер комитеті қарамағындағы ұйымдардың тізбесі </w:t>
      </w:r>
    </w:p>
    <w:bookmarkEnd w:id="703"/>
    <w:bookmarkStart w:name="z613" w:id="704"/>
    <w:p>
      <w:pPr>
        <w:spacing w:after="0"/>
        <w:ind w:left="0"/>
        <w:jc w:val="both"/>
      </w:pPr>
      <w:r>
        <w:rPr>
          <w:rFonts w:ascii="Times New Roman"/>
          <w:b w:val="false"/>
          <w:i w:val="false"/>
          <w:color w:val="000000"/>
          <w:sz w:val="28"/>
        </w:rPr>
        <w:t>
      Қазақстан Республикасының Ұлттық экономика министрлігі Мемлекеттік материалдық резервтер комитетінің "Резерв" шаруашылық жүргізу құқығындағы республикалық мемлекеттік кәсіпорны.".</w:t>
      </w:r>
    </w:p>
    <w:bookmarkEnd w:id="704"/>
    <w:bookmarkStart w:name="z614" w:id="705"/>
    <w:p>
      <w:pPr>
        <w:spacing w:after="0"/>
        <w:ind w:left="0"/>
        <w:jc w:val="both"/>
      </w:pPr>
      <w:r>
        <w:rPr>
          <w:rFonts w:ascii="Times New Roman"/>
          <w:b w:val="false"/>
          <w:i w:val="false"/>
          <w:color w:val="000000"/>
          <w:sz w:val="28"/>
        </w:rPr>
        <w:t xml:space="preserve">
      5. "Ғарыш кеңістігін пайдалану саласындағы қызметті лицензиялауды жүзеге асыру жөніндегі лицензиар мен "Ғарыш объектілерін және оларға құқықтарды мемлекеттік тіркеу туралы куәлік" екінші санаттағы рұқсатын беретін уәкілетті органды айқындау туралы" Қазақстан Республикасы Үкіметінің 2015 жылғы 17 маусымдағы № 437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33, 228-құжат):</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6" w:id="706"/>
    <w:p>
      <w:pPr>
        <w:spacing w:after="0"/>
        <w:ind w:left="0"/>
        <w:jc w:val="both"/>
      </w:pPr>
      <w:r>
        <w:rPr>
          <w:rFonts w:ascii="Times New Roman"/>
          <w:b w:val="false"/>
          <w:i w:val="false"/>
          <w:color w:val="000000"/>
          <w:sz w:val="28"/>
        </w:rPr>
        <w:t>
      "1. Мыналар:</w:t>
      </w:r>
    </w:p>
    <w:bookmarkEnd w:id="706"/>
    <w:bookmarkStart w:name="z617" w:id="707"/>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Аэроғарыш комитеті ғарыш кеңістігін пайдалану саласындағы қызметті лицензиялауды жүзеге асыру жөніндегі лицензиар;</w:t>
      </w:r>
    </w:p>
    <w:bookmarkEnd w:id="707"/>
    <w:bookmarkStart w:name="z618" w:id="70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"Ғарыш объектілерін және оларға құқықтарды мемлекеттік тіркеу туралы куәлік" екінші санаттағы рұқсатын беретін уәкілетті орган болып айқындалсын.".</w:t>
      </w:r>
    </w:p>
    <w:bookmarkEnd w:id="708"/>
    <w:bookmarkStart w:name="z619" w:id="709"/>
    <w:p>
      <w:pPr>
        <w:spacing w:after="0"/>
        <w:ind w:left="0"/>
        <w:jc w:val="both"/>
      </w:pPr>
      <w:r>
        <w:rPr>
          <w:rFonts w:ascii="Times New Roman"/>
          <w:b w:val="false"/>
          <w:i w:val="false"/>
          <w:color w:val="000000"/>
          <w:sz w:val="28"/>
        </w:rPr>
        <w:t xml:space="preserve">
      6. "Байланыс саласында қызметтер көрсету бойынша қызметті лицензиялауды жүзеге асыру жөніндегі лицензиарды және байланыс саласындағы екінші санаттағы рұқсаттарды беруге уәкілетті органды айқындау туралы" Қазақстан Республикасы Үкіметінің 2015 жылғы 16 шілдедегі № 543 </w:t>
      </w:r>
      <w:r>
        <w:rPr>
          <w:rFonts w:ascii="Times New Roman"/>
          <w:b w:val="false"/>
          <w:i w:val="false"/>
          <w:color w:val="000000"/>
          <w:sz w:val="28"/>
        </w:rPr>
        <w:t>қаулысында</w:t>
      </w:r>
      <w:r>
        <w:rPr>
          <w:rFonts w:ascii="Times New Roman"/>
          <w:b w:val="false"/>
          <w:i w:val="false"/>
          <w:color w:val="000000"/>
          <w:sz w:val="28"/>
        </w:rPr>
        <w:t>:</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21" w:id="710"/>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Телекоммуникациялар комитеті:</w:t>
      </w:r>
    </w:p>
    <w:bookmarkEnd w:id="710"/>
    <w:bookmarkStart w:name="z622" w:id="711"/>
    <w:p>
      <w:pPr>
        <w:spacing w:after="0"/>
        <w:ind w:left="0"/>
        <w:jc w:val="both"/>
      </w:pPr>
      <w:r>
        <w:rPr>
          <w:rFonts w:ascii="Times New Roman"/>
          <w:b w:val="false"/>
          <w:i w:val="false"/>
          <w:color w:val="000000"/>
          <w:sz w:val="28"/>
        </w:rPr>
        <w:t>
      1) байланыс саласындағы қызметтерді көрсету бойынша қызметті лицензиялауды жүзеге асыру жөніндегі лицензиар;</w:t>
      </w:r>
    </w:p>
    <w:bookmarkEnd w:id="711"/>
    <w:bookmarkStart w:name="z623" w:id="712"/>
    <w:p>
      <w:pPr>
        <w:spacing w:after="0"/>
        <w:ind w:left="0"/>
        <w:jc w:val="both"/>
      </w:pPr>
      <w:r>
        <w:rPr>
          <w:rFonts w:ascii="Times New Roman"/>
          <w:b w:val="false"/>
          <w:i w:val="false"/>
          <w:color w:val="000000"/>
          <w:sz w:val="28"/>
        </w:rPr>
        <w:t>
      2) осы қаулыға қосымшаға сәйкес байланыс саласындағы екінші санаттағы рұқсаттарды беруге уәкілетті орган болып айқындалсын.".</w:t>
      </w:r>
    </w:p>
    <w:bookmarkEnd w:id="712"/>
    <w:bookmarkStart w:name="z624" w:id="713"/>
    <w:p>
      <w:pPr>
        <w:spacing w:after="0"/>
        <w:ind w:left="0"/>
        <w:jc w:val="both"/>
      </w:pPr>
      <w:r>
        <w:rPr>
          <w:rFonts w:ascii="Times New Roman"/>
          <w:b w:val="false"/>
          <w:i w:val="false"/>
          <w:color w:val="000000"/>
          <w:sz w:val="28"/>
        </w:rPr>
        <w:t xml:space="preserve">
      7.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реттік нөмірі 9-жол мынадай редакцияда жазылсын:</w:t>
      </w:r>
    </w:p>
    <w:bookmarkStart w:name="z626" w:id="714"/>
    <w:p>
      <w:pPr>
        <w:spacing w:after="0"/>
        <w:ind w:left="0"/>
        <w:jc w:val="both"/>
      </w:pPr>
      <w:r>
        <w:rPr>
          <w:rFonts w:ascii="Times New Roman"/>
          <w:b w:val="false"/>
          <w:i w:val="false"/>
          <w:color w:val="000000"/>
          <w:sz w:val="28"/>
        </w:rPr>
        <w:t>
      "</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өнiмнiң номенклатурасын (тiзiмiн) бекiту туралы" Қазақстан Республикасы Үкiметiнiң 2008 жылғы 5 ақпандағы № 104 қаулысына сәйкес экспорттық бақылауға жататын өнім: 1-санат бойынша өнім - "Материалдар, химикаттар, микроорганизмдер" мен "уыттар"; 9-санаттағы өнім - қозғалтқыш құрылғылары, ғарыш аппараттары мен қосалқы жабдықтар; Әскери тізім бойынша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w:t>
            </w:r>
          </w:p>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bookmarkStart w:name="z627" w:id="715"/>
    <w:p>
      <w:pPr>
        <w:spacing w:after="0"/>
        <w:ind w:left="0"/>
        <w:jc w:val="both"/>
      </w:pPr>
      <w:r>
        <w:rPr>
          <w:rFonts w:ascii="Times New Roman"/>
          <w:b w:val="false"/>
          <w:i w:val="false"/>
          <w:color w:val="000000"/>
          <w:sz w:val="28"/>
        </w:rPr>
        <w:t>
      ";</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реттік нөмірі 5-жол мынадай редакцияда жазылсын:</w:t>
      </w:r>
    </w:p>
    <w:bookmarkStart w:name="z629" w:id="716"/>
    <w:p>
      <w:pPr>
        <w:spacing w:after="0"/>
        <w:ind w:left="0"/>
        <w:jc w:val="both"/>
      </w:pPr>
      <w:r>
        <w:rPr>
          <w:rFonts w:ascii="Times New Roman"/>
          <w:b w:val="false"/>
          <w:i w:val="false"/>
          <w:color w:val="000000"/>
          <w:sz w:val="28"/>
        </w:rPr>
        <w:t>
      "</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зымырандық техника, қозғалтқыштар, олардың компоненттерi, зымырандық техника жасау кезiнде қолданылатын жабдық, материалдар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Қазақстан Республикасы Индустрия және инфрақұрылымдық министрлігінің Көлік комитеті</w:t>
            </w:r>
          </w:p>
        </w:tc>
      </w:tr>
    </w:tbl>
    <w:bookmarkStart w:name="z630" w:id="717"/>
    <w:p>
      <w:pPr>
        <w:spacing w:after="0"/>
        <w:ind w:left="0"/>
        <w:jc w:val="both"/>
      </w:pPr>
      <w:r>
        <w:rPr>
          <w:rFonts w:ascii="Times New Roman"/>
          <w:b w:val="false"/>
          <w:i w:val="false"/>
          <w:color w:val="000000"/>
          <w:sz w:val="28"/>
        </w:rPr>
        <w:t>
      ".</w:t>
      </w:r>
    </w:p>
    <w:bookmarkEnd w:id="717"/>
    <w:bookmarkStart w:name="z631" w:id="718"/>
    <w:p>
      <w:pPr>
        <w:spacing w:after="0"/>
        <w:ind w:left="0"/>
        <w:jc w:val="both"/>
      </w:pPr>
      <w:r>
        <w:rPr>
          <w:rFonts w:ascii="Times New Roman"/>
          <w:b w:val="false"/>
          <w:i w:val="false"/>
          <w:color w:val="000000"/>
          <w:sz w:val="28"/>
        </w:rPr>
        <w:t xml:space="preserve">
      8.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7, 31-құжат):</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33" w:id="719"/>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көрсетілетін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сондай-ақ орналасқан жері бойынша жылжымайтын мүлікке құқықтарды мемлекеттік тіркеуді, коммерциялық ұйымдар болып табылатын заңды тұлғаларды мемлекеттік тіркеуді және олардың филиалдары мен өкiлдiктерін есептік тіркеуді жүзеге асыру қоғам қызметінің негізгі нысанасы болып айқындалсын.";</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635" w:id="72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министрлігіне қоғам акцияларының мемлекеттік пакетін иелену және пайдалану құқығын беруді;".</w:t>
      </w:r>
    </w:p>
    <w:bookmarkEnd w:id="720"/>
    <w:bookmarkStart w:name="z636" w:id="721"/>
    <w:p>
      <w:pPr>
        <w:spacing w:after="0"/>
        <w:ind w:left="0"/>
        <w:jc w:val="both"/>
      </w:pPr>
      <w:r>
        <w:rPr>
          <w:rFonts w:ascii="Times New Roman"/>
          <w:b w:val="false"/>
          <w:i w:val="false"/>
          <w:color w:val="000000"/>
          <w:sz w:val="28"/>
        </w:rPr>
        <w:t xml:space="preserve">
      9.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721"/>
    <w:bookmarkStart w:name="z637" w:id="722"/>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722"/>
    <w:bookmarkStart w:name="z638" w:id="723"/>
    <w:p>
      <w:pPr>
        <w:spacing w:after="0"/>
        <w:ind w:left="0"/>
        <w:jc w:val="both"/>
      </w:pPr>
      <w:r>
        <w:rPr>
          <w:rFonts w:ascii="Times New Roman"/>
          <w:b w:val="false"/>
          <w:i w:val="false"/>
          <w:color w:val="000000"/>
          <w:sz w:val="28"/>
        </w:rPr>
        <w:t>
      реттік нөмірі 19-жол мынадай редакцияда жазылсын:</w:t>
      </w:r>
    </w:p>
    <w:bookmarkEnd w:id="723"/>
    <w:bookmarkStart w:name="z639" w:id="724"/>
    <w:p>
      <w:pPr>
        <w:spacing w:after="0"/>
        <w:ind w:left="0"/>
        <w:jc w:val="both"/>
      </w:pPr>
      <w:r>
        <w:rPr>
          <w:rFonts w:ascii="Times New Roman"/>
          <w:b w:val="false"/>
          <w:i w:val="false"/>
          <w:color w:val="000000"/>
          <w:sz w:val="28"/>
        </w:rPr>
        <w:t>
      "</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ықпалдастырылған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халыққа қызмет көрсету орталықтарында алған қызметтер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bookmarkStart w:name="z640" w:id="725"/>
    <w:p>
      <w:pPr>
        <w:spacing w:after="0"/>
        <w:ind w:left="0"/>
        <w:jc w:val="both"/>
      </w:pPr>
      <w:r>
        <w:rPr>
          <w:rFonts w:ascii="Times New Roman"/>
          <w:b w:val="false"/>
          <w:i w:val="false"/>
          <w:color w:val="000000"/>
          <w:sz w:val="28"/>
        </w:rPr>
        <w:t>
      ".</w:t>
      </w:r>
    </w:p>
    <w:bookmarkEnd w:id="725"/>
    <w:bookmarkStart w:name="z641" w:id="726"/>
    <w:p>
      <w:pPr>
        <w:spacing w:after="0"/>
        <w:ind w:left="0"/>
        <w:jc w:val="both"/>
      </w:pPr>
      <w:r>
        <w:rPr>
          <w:rFonts w:ascii="Times New Roman"/>
          <w:b w:val="false"/>
          <w:i w:val="false"/>
          <w:color w:val="ff0000"/>
          <w:sz w:val="28"/>
        </w:rPr>
        <w:t xml:space="preserve">
      10.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726"/>
    <w:p>
      <w:pPr>
        <w:spacing w:after="0"/>
        <w:ind w:left="0"/>
        <w:jc w:val="both"/>
      </w:pPr>
      <w:bookmarkStart w:name="z701" w:id="727"/>
      <w:r>
        <w:rPr>
          <w:rFonts w:ascii="Times New Roman"/>
          <w:b w:val="false"/>
          <w:i w:val="false"/>
          <w:color w:val="000000"/>
          <w:sz w:val="28"/>
        </w:rPr>
        <w:t>
      Қазақстан Республикасы</w:t>
      </w:r>
    </w:p>
    <w:bookmarkEnd w:id="72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501 қаулысына</w:t>
      </w:r>
    </w:p>
    <w:p>
      <w:pPr>
        <w:spacing w:after="0"/>
        <w:ind w:left="0"/>
        <w:jc w:val="both"/>
      </w:pPr>
      <w:r>
        <w:rPr>
          <w:rFonts w:ascii="Times New Roman"/>
          <w:b w:val="false"/>
          <w:i w:val="false"/>
          <w:color w:val="000000"/>
          <w:sz w:val="28"/>
        </w:rPr>
        <w:t>1-қосымша</w:t>
      </w:r>
    </w:p>
    <w:bookmarkStart w:name="z706" w:id="72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Цифрлық</w:t>
      </w:r>
      <w:r>
        <w:rPr>
          <w:rFonts w:ascii="Times New Roman"/>
          <w:b/>
          <w:i w:val="false"/>
          <w:color w:val="000000"/>
          <w:sz w:val="28"/>
        </w:rPr>
        <w:t xml:space="preserve"> даму,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жəне</w:t>
      </w: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өнеркəсібі</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Телекоммуникациялар</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бөлімшелері</w:t>
      </w:r>
      <w:r>
        <w:rPr>
          <w:rFonts w:ascii="Times New Roman"/>
          <w:b/>
          <w:i w:val="false"/>
          <w:color w:val="000000"/>
          <w:sz w:val="28"/>
        </w:rPr>
        <w:t xml:space="preserve"> –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728"/>
    <w:bookmarkStart w:name="z707" w:id="729"/>
    <w:p>
      <w:pPr>
        <w:spacing w:after="0"/>
        <w:ind w:left="0"/>
        <w:jc w:val="both"/>
      </w:pPr>
      <w:r>
        <w:rPr>
          <w:rFonts w:ascii="Times New Roman"/>
          <w:b w:val="false"/>
          <w:i w:val="false"/>
          <w:color w:val="000000"/>
          <w:sz w:val="28"/>
        </w:rPr>
        <w:t>
      1. "Қазақстан Республикасының Цифрлық даму, қорғаныс жəне аэроғарыш өнеркəсібі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bookmarkEnd w:id="729"/>
    <w:bookmarkStart w:name="z708" w:id="730"/>
    <w:p>
      <w:pPr>
        <w:spacing w:after="0"/>
        <w:ind w:left="0"/>
        <w:jc w:val="both"/>
      </w:pPr>
      <w:r>
        <w:rPr>
          <w:rFonts w:ascii="Times New Roman"/>
          <w:b w:val="false"/>
          <w:i w:val="false"/>
          <w:color w:val="000000"/>
          <w:sz w:val="28"/>
        </w:rPr>
        <w:t>
      2. "Қазақстан Республикасының Цифрлық даму, қорғаныс жəне аэроғарыш өнеркəсібі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w:t>
      </w:r>
    </w:p>
    <w:bookmarkEnd w:id="730"/>
    <w:bookmarkStart w:name="z709" w:id="731"/>
    <w:p>
      <w:pPr>
        <w:spacing w:after="0"/>
        <w:ind w:left="0"/>
        <w:jc w:val="both"/>
      </w:pPr>
      <w:r>
        <w:rPr>
          <w:rFonts w:ascii="Times New Roman"/>
          <w:b w:val="false"/>
          <w:i w:val="false"/>
          <w:color w:val="000000"/>
          <w:sz w:val="28"/>
        </w:rPr>
        <w:t>
      3. "Қазақстан Республикасының Цифрлық даму, қорғаныс жəне аэроғарыш өнеркəсібі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731"/>
    <w:bookmarkStart w:name="z710" w:id="732"/>
    <w:p>
      <w:pPr>
        <w:spacing w:after="0"/>
        <w:ind w:left="0"/>
        <w:jc w:val="both"/>
      </w:pPr>
      <w:r>
        <w:rPr>
          <w:rFonts w:ascii="Times New Roman"/>
          <w:b w:val="false"/>
          <w:i w:val="false"/>
          <w:color w:val="000000"/>
          <w:sz w:val="28"/>
        </w:rPr>
        <w:t>
      4. "Қазақстан Республикасының Цифрлық даму, қорғаныс жəне аэроғарыш өнеркəсібі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732"/>
    <w:bookmarkStart w:name="z711" w:id="733"/>
    <w:p>
      <w:pPr>
        <w:spacing w:after="0"/>
        <w:ind w:left="0"/>
        <w:jc w:val="both"/>
      </w:pPr>
      <w:r>
        <w:rPr>
          <w:rFonts w:ascii="Times New Roman"/>
          <w:b w:val="false"/>
          <w:i w:val="false"/>
          <w:color w:val="000000"/>
          <w:sz w:val="28"/>
        </w:rPr>
        <w:t>
      5. "Қазақстан Республикасының Цифрлық даму, қорғаныс жəне аэроғарыш өнеркəсібі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w:t>
      </w:r>
    </w:p>
    <w:bookmarkEnd w:id="733"/>
    <w:bookmarkStart w:name="z712" w:id="734"/>
    <w:p>
      <w:pPr>
        <w:spacing w:after="0"/>
        <w:ind w:left="0"/>
        <w:jc w:val="both"/>
      </w:pPr>
      <w:r>
        <w:rPr>
          <w:rFonts w:ascii="Times New Roman"/>
          <w:b w:val="false"/>
          <w:i w:val="false"/>
          <w:color w:val="000000"/>
          <w:sz w:val="28"/>
        </w:rPr>
        <w:t>
      6. "Қазақстан Республикасының Цифрлық даму, қорғаныс жəне аэроғарыш өнеркəсібі министрлігі Телекоммуникациялар комитетінің Астана қаласы және Ақмола, Қарағанды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w:t>
      </w:r>
    </w:p>
    <w:bookmarkEnd w:id="734"/>
    <w:p>
      <w:pPr>
        <w:spacing w:after="0"/>
        <w:ind w:left="0"/>
        <w:jc w:val="both"/>
      </w:pPr>
      <w:bookmarkStart w:name="z713" w:id="735"/>
      <w:r>
        <w:rPr>
          <w:rFonts w:ascii="Times New Roman"/>
          <w:b w:val="false"/>
          <w:i w:val="false"/>
          <w:color w:val="000000"/>
          <w:sz w:val="28"/>
        </w:rPr>
        <w:t>
      Қазақстан Республикасы</w:t>
      </w:r>
    </w:p>
    <w:bookmarkEnd w:id="73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 501 қаулысына</w:t>
      </w:r>
    </w:p>
    <w:p>
      <w:pPr>
        <w:spacing w:after="0"/>
        <w:ind w:left="0"/>
        <w:jc w:val="both"/>
      </w:pPr>
      <w:r>
        <w:rPr>
          <w:rFonts w:ascii="Times New Roman"/>
          <w:b w:val="false"/>
          <w:i w:val="false"/>
          <w:color w:val="000000"/>
          <w:sz w:val="28"/>
        </w:rPr>
        <w:t>2-қосымша</w:t>
      </w:r>
    </w:p>
    <w:bookmarkStart w:name="z718" w:id="736"/>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кәсіпорындардың</w:t>
      </w:r>
      <w:r>
        <w:rPr>
          <w:rFonts w:ascii="Times New Roman"/>
          <w:b w:val="false"/>
          <w:i w:val="false"/>
          <w:color w:val="000000"/>
          <w:sz w:val="28"/>
        </w:rPr>
        <w:t xml:space="preserve"> </w:t>
      </w:r>
      <w:r>
        <w:rPr>
          <w:rFonts w:ascii="Times New Roman"/>
          <w:b/>
          <w:i w:val="false"/>
          <w:color w:val="000000"/>
          <w:sz w:val="28"/>
        </w:rPr>
        <w:t>тізбесі</w:t>
      </w:r>
    </w:p>
    <w:bookmarkEnd w:id="736"/>
    <w:bookmarkStart w:name="z719" w:id="737"/>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министрлігінің "Қазарнаулыэкспорт (Казспецэкспорт)" шаруашылық жүргізу құқығындағы республикалық мемлекеттік кәсіпорны –Қазақстан Республикасы Индустрия және инфрақұрылымдық даму министрлігінің "Қазарнаулыэкспорт (Казспецэкспорт)" шаруашылық жүргізу құқығындағы республикалық мемлекеттік кәсіпорны.</w:t>
      </w:r>
    </w:p>
    <w:bookmarkEnd w:id="737"/>
    <w:bookmarkStart w:name="z720" w:id="738"/>
    <w:p>
      <w:pPr>
        <w:spacing w:after="0"/>
        <w:ind w:left="0"/>
        <w:jc w:val="both"/>
      </w:pPr>
      <w:r>
        <w:rPr>
          <w:rFonts w:ascii="Times New Roman"/>
          <w:b w:val="false"/>
          <w:i w:val="false"/>
          <w:color w:val="000000"/>
          <w:sz w:val="28"/>
        </w:rPr>
        <w:t>
      2. Қазақстан Республикасының Цифрлық даму, қорғаныс жəне аэроғарыш өнеркəсібі министрлігінің "Мемлекеттік радиожиілік қызметі" шаруашылық жүргізу құқығындағы республикалық мемлекеттік кәсіпорны – Қазақстан Республикасы Цифрлық даму, инновациялар жəне аэроғарыш өнеркəсібі министрлігінің "Мемлекеттік радиожиілік қызметі" шаруашылық жүргізу құқығындағы республикалық мемлекеттік кәсіпорны.</w:t>
      </w:r>
    </w:p>
    <w:bookmarkEnd w:id="738"/>
    <w:bookmarkStart w:name="z721" w:id="739"/>
    <w:p>
      <w:pPr>
        <w:spacing w:after="0"/>
        <w:ind w:left="0"/>
        <w:jc w:val="both"/>
      </w:pPr>
      <w:r>
        <w:rPr>
          <w:rFonts w:ascii="Times New Roman"/>
          <w:b w:val="false"/>
          <w:i w:val="false"/>
          <w:color w:val="000000"/>
          <w:sz w:val="28"/>
        </w:rPr>
        <w:t>
      3. Қазақстан Республикасының Цифрлық даму, қорғаныс жəне аэроғарыш өнеркəсібі министрлігі Аэроғарыш комитетінің "Инфракос" шаруашылық жүргiзу құқығындағы республикалық мемлекеттік кәсіпорны – Қазақстан Республикасының Цифрлық даму, инновациялар жəне аэроғарыш өнеркəсібі министрлігі Аэроғарыш комитетінің "Инфракос" шаруашылық жүргiзу құқығындағы республикалық мемлекеттік кәсіпорны.</w:t>
      </w:r>
    </w:p>
    <w:bookmarkEnd w:id="739"/>
    <w:bookmarkStart w:name="z722" w:id="740"/>
    <w:p>
      <w:pPr>
        <w:spacing w:after="0"/>
        <w:ind w:left="0"/>
        <w:jc w:val="both"/>
      </w:pPr>
      <w:r>
        <w:rPr>
          <w:rFonts w:ascii="Times New Roman"/>
          <w:b w:val="false"/>
          <w:i w:val="false"/>
          <w:color w:val="000000"/>
          <w:sz w:val="28"/>
        </w:rPr>
        <w:t>
      4. Қазақстан Республикасының Цифрлық даму, қорғаныс жəне аэроғарыш өнеркəсібі министрлігі Аэроғарыш комитетінің "Ғарыш-Экология" ғылыми-зерттеу орталығы" шаруашылық жүргiзу құқығындағы республикалық мемлекеттік кәсіпорны – Қазақстан Республикасының Цифрлық даму, инновациялар жəне аэроғарыш өнеркəсібі министрлігі Аэроғарыш комитетінің "Ғарыш-Экология" ғылыми-зерттеу орталығы" шаруашылық жүргiзу құқығындағы республикалық мемлекеттік кәсіпорны.</w:t>
      </w:r>
    </w:p>
    <w:bookmarkEnd w:id="740"/>
    <w:bookmarkStart w:name="z723" w:id="741"/>
    <w:p>
      <w:pPr>
        <w:spacing w:after="0"/>
        <w:ind w:left="0"/>
        <w:jc w:val="both"/>
      </w:pPr>
      <w:r>
        <w:rPr>
          <w:rFonts w:ascii="Times New Roman"/>
          <w:b w:val="false"/>
          <w:i w:val="false"/>
          <w:color w:val="000000"/>
          <w:sz w:val="28"/>
        </w:rPr>
        <w:t>
      5. Қазақстан Республикасының Ауыл шаруашылығы министрлігі Жер ресурстарын басқару комитетінің "Қазгеодезия" республикалық мемлекеттік қазыналық кәсіпорны – Қазақстан Республикасының Цифрлық даму, инновациялар және аэроғарыш өнеркәсібі министрлігі Геодезия және картография комитетінің "Қазгеодезия" республикалық мемлекеттік қазыналық кәсіпорны.</w:t>
      </w:r>
    </w:p>
    <w:bookmarkEnd w:id="741"/>
    <w:bookmarkStart w:name="z724" w:id="742"/>
    <w:p>
      <w:pPr>
        <w:spacing w:after="0"/>
        <w:ind w:left="0"/>
        <w:jc w:val="both"/>
      </w:pPr>
      <w:r>
        <w:rPr>
          <w:rFonts w:ascii="Times New Roman"/>
          <w:b w:val="false"/>
          <w:i w:val="false"/>
          <w:color w:val="000000"/>
          <w:sz w:val="28"/>
        </w:rPr>
        <w:t>
      6. Қазақстан Республикасының Ауыл шаруашылығы министрлігі Жер ресурстарын басқару комитетінің "Ұлттық картографиялық-геодезиялық қоры" республикалық мемлекеттік қазыналық кәсіпорны – Қазақстан Республикасының Цифрлық даму, инновациялар жəне аэроғарыш өнеркəсібі министрлігі Геодезия және картография комитетінің "Ұлттық картографиялық-геодезиялық қоры" республикалық мемлекеттік қазыналық кәсіпорны.</w:t>
      </w:r>
    </w:p>
    <w:bookmarkEnd w:id="742"/>
    <w:bookmarkStart w:name="z725" w:id="743"/>
    <w:p>
      <w:pPr>
        <w:spacing w:after="0"/>
        <w:ind w:left="0"/>
        <w:jc w:val="both"/>
      </w:pPr>
      <w:r>
        <w:rPr>
          <w:rFonts w:ascii="Times New Roman"/>
          <w:b w:val="false"/>
          <w:i w:val="false"/>
          <w:color w:val="000000"/>
          <w:sz w:val="28"/>
        </w:rPr>
        <w:t>
      7. Қазақстан Республикасының Цифрлық даму, қорғаныс жəне аэроғарыш өнеркəсібі министрлігі Мемлекеттік материалдық резервтер комитетінің "Резерв" шаруашылық жүргiзу құқығындағы республикалық мемлекеттік кәсіпорны – Қазақстан Республикасының Ұлттық экономика министрлігі Мемлекеттік материалдық резервтер комитетінің "Резерв" шаруашылық жүргізу құқығындағы республикалық мемлекеттік кәсіпорны.</w:t>
      </w:r>
    </w:p>
    <w:bookmarkEnd w:id="743"/>
    <w:p>
      <w:pPr>
        <w:spacing w:after="0"/>
        <w:ind w:left="0"/>
        <w:jc w:val="both"/>
      </w:pPr>
      <w:bookmarkStart w:name="z726" w:id="744"/>
      <w:r>
        <w:rPr>
          <w:rFonts w:ascii="Times New Roman"/>
          <w:b w:val="false"/>
          <w:i w:val="false"/>
          <w:color w:val="000000"/>
          <w:sz w:val="28"/>
        </w:rPr>
        <w:t>
      Қазақстан Республикасы</w:t>
      </w:r>
    </w:p>
    <w:bookmarkEnd w:id="74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501 қаулысына</w:t>
      </w:r>
    </w:p>
    <w:p>
      <w:pPr>
        <w:spacing w:after="0"/>
        <w:ind w:left="0"/>
        <w:jc w:val="both"/>
      </w:pPr>
      <w:r>
        <w:rPr>
          <w:rFonts w:ascii="Times New Roman"/>
          <w:b w:val="false"/>
          <w:i w:val="false"/>
          <w:color w:val="000000"/>
          <w:sz w:val="28"/>
        </w:rPr>
        <w:t>3-қосымша</w:t>
      </w:r>
    </w:p>
    <w:bookmarkStart w:name="z731" w:id="745"/>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пакеттері</w:t>
      </w:r>
      <w:r>
        <w:rPr>
          <w:rFonts w:ascii="Times New Roman"/>
          <w:b/>
          <w:i w:val="false"/>
          <w:color w:val="000000"/>
          <w:sz w:val="28"/>
        </w:rPr>
        <w:t xml:space="preserve"> мен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w:t>
      </w:r>
      <w:r>
        <w:rPr>
          <w:rFonts w:ascii="Times New Roman"/>
          <w:b w:val="false"/>
          <w:i w:val="false"/>
          <w:color w:val="000000"/>
          <w:sz w:val="28"/>
        </w:rPr>
        <w:t xml:space="preserve"> </w:t>
      </w:r>
      <w:r>
        <w:rPr>
          <w:rFonts w:ascii="Times New Roman"/>
          <w:b/>
          <w:i w:val="false"/>
          <w:color w:val="000000"/>
          <w:sz w:val="28"/>
        </w:rPr>
        <w:t>иелену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Цифрлық</w:t>
      </w:r>
      <w:r>
        <w:rPr>
          <w:rFonts w:ascii="Times New Roman"/>
          <w:b/>
          <w:i w:val="false"/>
          <w:color w:val="000000"/>
          <w:sz w:val="28"/>
        </w:rPr>
        <w:t xml:space="preserve"> даму,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i w:val="false"/>
          <w:color w:val="000000"/>
          <w:sz w:val="28"/>
        </w:rPr>
        <w:t xml:space="preserve"> мен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ведомстволарына</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тізбесі</w:t>
      </w:r>
    </w:p>
    <w:bookmarkEnd w:id="745"/>
    <w:bookmarkStart w:name="z732" w:id="746"/>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министрлігіне:</w:t>
      </w:r>
    </w:p>
    <w:bookmarkEnd w:id="746"/>
    <w:bookmarkStart w:name="z733" w:id="747"/>
    <w:p>
      <w:pPr>
        <w:spacing w:after="0"/>
        <w:ind w:left="0"/>
        <w:jc w:val="both"/>
      </w:pPr>
      <w:r>
        <w:rPr>
          <w:rFonts w:ascii="Times New Roman"/>
          <w:b w:val="false"/>
          <w:i w:val="false"/>
          <w:color w:val="000000"/>
          <w:sz w:val="28"/>
        </w:rPr>
        <w:t>
      Акционерлік қоғамдар:</w:t>
      </w:r>
    </w:p>
    <w:bookmarkEnd w:id="747"/>
    <w:bookmarkStart w:name="z734" w:id="748"/>
    <w:p>
      <w:pPr>
        <w:spacing w:after="0"/>
        <w:ind w:left="0"/>
        <w:jc w:val="both"/>
      </w:pPr>
      <w:r>
        <w:rPr>
          <w:rFonts w:ascii="Times New Roman"/>
          <w:b w:val="false"/>
          <w:i w:val="false"/>
          <w:color w:val="000000"/>
          <w:sz w:val="28"/>
        </w:rPr>
        <w:t>
      "Зерде" ұлттық инфокоммуникациялық холдингі" акционерлік қоғамы;</w:t>
      </w:r>
    </w:p>
    <w:bookmarkEnd w:id="748"/>
    <w:bookmarkStart w:name="z735" w:id="749"/>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w:t>
      </w:r>
    </w:p>
    <w:bookmarkEnd w:id="749"/>
    <w:bookmarkStart w:name="z736" w:id="75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комитетіне:</w:t>
      </w:r>
    </w:p>
    <w:bookmarkEnd w:id="750"/>
    <w:bookmarkStart w:name="z737" w:id="751"/>
    <w:p>
      <w:pPr>
        <w:spacing w:after="0"/>
        <w:ind w:left="0"/>
        <w:jc w:val="both"/>
      </w:pPr>
      <w:r>
        <w:rPr>
          <w:rFonts w:ascii="Times New Roman"/>
          <w:b w:val="false"/>
          <w:i w:val="false"/>
          <w:color w:val="000000"/>
          <w:sz w:val="28"/>
        </w:rPr>
        <w:t>
      Акционерлік қоғамдар:</w:t>
      </w:r>
    </w:p>
    <w:bookmarkEnd w:id="751"/>
    <w:bookmarkStart w:name="z738" w:id="752"/>
    <w:p>
      <w:pPr>
        <w:spacing w:after="0"/>
        <w:ind w:left="0"/>
        <w:jc w:val="both"/>
      </w:pPr>
      <w:r>
        <w:rPr>
          <w:rFonts w:ascii="Times New Roman"/>
          <w:b w:val="false"/>
          <w:i w:val="false"/>
          <w:color w:val="000000"/>
          <w:sz w:val="28"/>
        </w:rPr>
        <w:t>
      "Бәйтерек" Қазақстан-Ресей бірлескен кәсіпорны" акционерлік қоғамы;</w:t>
      </w:r>
    </w:p>
    <w:bookmarkEnd w:id="752"/>
    <w:bookmarkStart w:name="z739" w:id="753"/>
    <w:p>
      <w:pPr>
        <w:spacing w:after="0"/>
        <w:ind w:left="0"/>
        <w:jc w:val="both"/>
      </w:pPr>
      <w:r>
        <w:rPr>
          <w:rFonts w:ascii="Times New Roman"/>
          <w:b w:val="false"/>
          <w:i w:val="false"/>
          <w:color w:val="000000"/>
          <w:sz w:val="28"/>
        </w:rPr>
        <w:t>
      "Республикалық ғарыштық байланыс орталығы" акционерлік қоғамы;</w:t>
      </w:r>
    </w:p>
    <w:bookmarkEnd w:id="753"/>
    <w:bookmarkStart w:name="z740" w:id="754"/>
    <w:p>
      <w:pPr>
        <w:spacing w:after="0"/>
        <w:ind w:left="0"/>
        <w:jc w:val="both"/>
      </w:pPr>
      <w:r>
        <w:rPr>
          <w:rFonts w:ascii="Times New Roman"/>
          <w:b w:val="false"/>
          <w:i w:val="false"/>
          <w:color w:val="000000"/>
          <w:sz w:val="28"/>
        </w:rPr>
        <w:t>
      "Қазақстан Ғарыш Сапары" ұлттық компаниясы" акционерлік қоғамы;</w:t>
      </w:r>
    </w:p>
    <w:bookmarkEnd w:id="754"/>
    <w:bookmarkStart w:name="z741" w:id="755"/>
    <w:p>
      <w:pPr>
        <w:spacing w:after="0"/>
        <w:ind w:left="0"/>
        <w:jc w:val="both"/>
      </w:pPr>
      <w:r>
        <w:rPr>
          <w:rFonts w:ascii="Times New Roman"/>
          <w:b w:val="false"/>
          <w:i w:val="false"/>
          <w:color w:val="000000"/>
          <w:sz w:val="28"/>
        </w:rPr>
        <w:t>
      "Ұлттық ғарыштық зерттеулер мен технологиялар орталығы" акционерлік қоғамы.</w:t>
      </w:r>
    </w:p>
    <w:bookmarkEnd w:id="755"/>
    <w:bookmarkStart w:name="z742" w:id="756"/>
    <w:p>
      <w:pPr>
        <w:spacing w:after="0"/>
        <w:ind w:left="0"/>
        <w:jc w:val="both"/>
      </w:pPr>
      <w:r>
        <w:rPr>
          <w:rFonts w:ascii="Times New Roman"/>
          <w:b w:val="false"/>
          <w:i w:val="false"/>
          <w:color w:val="000000"/>
          <w:sz w:val="28"/>
        </w:rPr>
        <w:t>
      Жауапкершілігі шектеулі серіктестік:</w:t>
      </w:r>
    </w:p>
    <w:bookmarkEnd w:id="756"/>
    <w:bookmarkStart w:name="z743" w:id="757"/>
    <w:p>
      <w:pPr>
        <w:spacing w:after="0"/>
        <w:ind w:left="0"/>
        <w:jc w:val="both"/>
      </w:pPr>
      <w:r>
        <w:rPr>
          <w:rFonts w:ascii="Times New Roman"/>
          <w:b w:val="false"/>
          <w:i w:val="false"/>
          <w:color w:val="000000"/>
          <w:sz w:val="28"/>
        </w:rPr>
        <w:t>
      "Ғалам" жауапкершілігі шектеулі серіктестігі.</w:t>
      </w:r>
    </w:p>
    <w:bookmarkEnd w:id="757"/>
    <w:p>
      <w:pPr>
        <w:spacing w:after="0"/>
        <w:ind w:left="0"/>
        <w:jc w:val="both"/>
      </w:pPr>
      <w:bookmarkStart w:name="z744" w:id="758"/>
      <w:r>
        <w:rPr>
          <w:rFonts w:ascii="Times New Roman"/>
          <w:b w:val="false"/>
          <w:i w:val="false"/>
          <w:color w:val="000000"/>
          <w:sz w:val="28"/>
        </w:rPr>
        <w:t>
      Қазақстан Республикасы</w:t>
      </w:r>
    </w:p>
    <w:bookmarkEnd w:id="75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501 қаулысына</w:t>
      </w:r>
    </w:p>
    <w:p>
      <w:pPr>
        <w:spacing w:after="0"/>
        <w:ind w:left="0"/>
        <w:jc w:val="both"/>
      </w:pPr>
      <w:r>
        <w:rPr>
          <w:rFonts w:ascii="Times New Roman"/>
          <w:b w:val="false"/>
          <w:i w:val="false"/>
          <w:color w:val="000000"/>
          <w:sz w:val="28"/>
        </w:rPr>
        <w:t>4-қосымша</w:t>
      </w:r>
    </w:p>
    <w:bookmarkStart w:name="z749" w:id="759"/>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пакеттері</w:t>
      </w:r>
      <w:r>
        <w:rPr>
          <w:rFonts w:ascii="Times New Roman"/>
          <w:b/>
          <w:i w:val="false"/>
          <w:color w:val="000000"/>
          <w:sz w:val="28"/>
        </w:rPr>
        <w:t xml:space="preserve"> мен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w:t>
      </w:r>
      <w:r>
        <w:rPr>
          <w:rFonts w:ascii="Times New Roman"/>
          <w:b w:val="false"/>
          <w:i w:val="false"/>
          <w:color w:val="000000"/>
          <w:sz w:val="28"/>
        </w:rPr>
        <w:t xml:space="preserve"> </w:t>
      </w:r>
      <w:r>
        <w:rPr>
          <w:rFonts w:ascii="Times New Roman"/>
          <w:b/>
          <w:i w:val="false"/>
          <w:color w:val="000000"/>
          <w:sz w:val="28"/>
        </w:rPr>
        <w:t>иелену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Индустрия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инфрақұрылымдық</w:t>
      </w:r>
      <w:r>
        <w:rPr>
          <w:rFonts w:ascii="Times New Roman"/>
          <w:b/>
          <w:i w:val="false"/>
          <w:color w:val="000000"/>
          <w:sz w:val="28"/>
        </w:rPr>
        <w:t xml:space="preserve"> даму </w:t>
      </w:r>
      <w:r>
        <w:rPr>
          <w:rFonts w:ascii="Times New Roman"/>
          <w:b/>
          <w:i w:val="false"/>
          <w:color w:val="000000"/>
          <w:sz w:val="28"/>
        </w:rPr>
        <w:t>министрлігіне</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тізбесі</w:t>
      </w:r>
    </w:p>
    <w:bookmarkEnd w:id="759"/>
    <w:bookmarkStart w:name="z750" w:id="760"/>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w:t>
      </w:r>
    </w:p>
    <w:bookmarkEnd w:id="760"/>
    <w:bookmarkStart w:name="z751" w:id="761"/>
    <w:p>
      <w:pPr>
        <w:spacing w:after="0"/>
        <w:ind w:left="0"/>
        <w:jc w:val="both"/>
      </w:pPr>
      <w:r>
        <w:rPr>
          <w:rFonts w:ascii="Times New Roman"/>
          <w:b w:val="false"/>
          <w:i w:val="false"/>
          <w:color w:val="000000"/>
          <w:sz w:val="28"/>
        </w:rPr>
        <w:t>
      Акционерлік қоғамдар:</w:t>
      </w:r>
    </w:p>
    <w:bookmarkEnd w:id="761"/>
    <w:bookmarkStart w:name="z752" w:id="762"/>
    <w:p>
      <w:pPr>
        <w:spacing w:after="0"/>
        <w:ind w:left="0"/>
        <w:jc w:val="both"/>
      </w:pPr>
      <w:r>
        <w:rPr>
          <w:rFonts w:ascii="Times New Roman"/>
          <w:b w:val="false"/>
          <w:i w:val="false"/>
          <w:color w:val="000000"/>
          <w:sz w:val="28"/>
        </w:rPr>
        <w:t>
      "Әскери-стратегиялық зерттеулер орталығы" акционерлік қоғамы;</w:t>
      </w:r>
    </w:p>
    <w:bookmarkEnd w:id="762"/>
    <w:bookmarkStart w:name="z753" w:id="763"/>
    <w:p>
      <w:pPr>
        <w:spacing w:after="0"/>
        <w:ind w:left="0"/>
        <w:jc w:val="both"/>
      </w:pPr>
      <w:r>
        <w:rPr>
          <w:rFonts w:ascii="Times New Roman"/>
          <w:b w:val="false"/>
          <w:i w:val="false"/>
          <w:color w:val="000000"/>
          <w:sz w:val="28"/>
        </w:rPr>
        <w:t>
      "Қазтехнологиялар" акционерлік қоғамы;</w:t>
      </w:r>
    </w:p>
    <w:bookmarkEnd w:id="763"/>
    <w:bookmarkStart w:name="z754" w:id="764"/>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w:t>
      </w:r>
    </w:p>
    <w:bookmarkEnd w:id="7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