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d2ed" w14:textId="79fd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шілдедегі № 495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ПҮАЖ-ы, 2018 ж., № 68, 423-құжат)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2019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 28-жолмен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5366"/>
        <w:gridCol w:w="630"/>
        <w:gridCol w:w="630"/>
        <w:gridCol w:w="630"/>
        <w:gridCol w:w="630"/>
        <w:gridCol w:w="1817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 цифрлық технологияларды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 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толықтырулар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енгізу туралы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ЦДИАӨМ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А.Е. Оспанов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– Қазақстан Республикасының Қаржы министрлігі" деген жолдан кейін "ЦДИАӨМ – Қазақстан Республикасының Цифрлық даму, инновациялар және аэроғарыш өнеркәсібі министрлігі" деген жолмен толықтырылсын.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