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0f38" w14:textId="3a60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 беру лимитінің сомасын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9 шілдедегі № 489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225-2-бабының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Экспортты қолдау бойынша мемлекеттік кепілдік беру лимитінің сомасын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9 шілдедегі</w:t>
            </w:r>
            <w:r>
              <w:br/>
            </w:r>
            <w:r>
              <w:rPr>
                <w:rFonts w:ascii="Times New Roman"/>
                <w:b w:val="false"/>
                <w:i w:val="false"/>
                <w:color w:val="000000"/>
                <w:sz w:val="20"/>
              </w:rPr>
              <w:t>№ 489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Экспортты қолдау бойынша мемлекеттік кепілдік беру лимитінің сомасын  айқындау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08.04.2021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2" w:id="4"/>
    <w:p>
      <w:pPr>
        <w:spacing w:after="0"/>
        <w:ind w:left="0"/>
        <w:jc w:val="left"/>
      </w:pPr>
      <w:r>
        <w:rPr>
          <w:rFonts w:ascii="Times New Roman"/>
          <w:b/>
          <w:i w:val="false"/>
          <w:color w:val="000000"/>
        </w:rPr>
        <w:t xml:space="preserve"> 1-тарау. Жалпы ережелер</w:t>
      </w:r>
    </w:p>
    <w:bookmarkEnd w:id="4"/>
    <w:bookmarkStart w:name="z33" w:id="5"/>
    <w:p>
      <w:pPr>
        <w:spacing w:after="0"/>
        <w:ind w:left="0"/>
        <w:jc w:val="both"/>
      </w:pPr>
      <w:r>
        <w:rPr>
          <w:rFonts w:ascii="Times New Roman"/>
          <w:b w:val="false"/>
          <w:i w:val="false"/>
          <w:color w:val="000000"/>
          <w:sz w:val="28"/>
        </w:rPr>
        <w:t xml:space="preserve">
      1. Осы Экспортты қолдау бойынша мемлекеттік кепілдік беру лимитінің сомасын айқындау қағидалары (бұдан әрі – Қағидалар) Қазақстан Республикасының Бюджет кодексі </w:t>
      </w:r>
      <w:r>
        <w:rPr>
          <w:rFonts w:ascii="Times New Roman"/>
          <w:b w:val="false"/>
          <w:i w:val="false"/>
          <w:color w:val="000000"/>
          <w:sz w:val="28"/>
        </w:rPr>
        <w:t>225-2-бабының</w:t>
      </w:r>
      <w:r>
        <w:rPr>
          <w:rFonts w:ascii="Times New Roman"/>
          <w:b w:val="false"/>
          <w:i w:val="false"/>
          <w:color w:val="000000"/>
          <w:sz w:val="28"/>
        </w:rPr>
        <w:t xml:space="preserve"> 2-тармағына сәйкес әзірленді және экспортты қолдау бойынша мемлекеттік кепілдік беру лимитінің сомасын айқындау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31.03.2022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 w:id="6"/>
    <w:p>
      <w:pPr>
        <w:spacing w:after="0"/>
        <w:ind w:left="0"/>
        <w:jc w:val="both"/>
      </w:pPr>
      <w:r>
        <w:rPr>
          <w:rFonts w:ascii="Times New Roman"/>
          <w:b w:val="false"/>
          <w:i w:val="false"/>
          <w:color w:val="000000"/>
          <w:sz w:val="28"/>
        </w:rPr>
        <w:t>
      2. Экспортты қолдау бойынша мемлекеттік кепілдік беру лимитінің мөлшері мың теңгеге дейінгі дәлдікпен дөңгелектенеді.</w:t>
      </w:r>
    </w:p>
    <w:bookmarkEnd w:id="6"/>
    <w:bookmarkStart w:name="z35"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36" w:id="8"/>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кепілдік шартының талаптарына сәйкес экспортты қолдау функцияларын жүзеге асыратын ұлттық компания алдындағы оның сақтандыру төлемдері бойынша берешегін толық немесе ішінара өтеу міндеттемесі;</w:t>
      </w:r>
    </w:p>
    <w:bookmarkEnd w:id="8"/>
    <w:bookmarkStart w:name="z37" w:id="9"/>
    <w:p>
      <w:pPr>
        <w:spacing w:after="0"/>
        <w:ind w:left="0"/>
        <w:jc w:val="both"/>
      </w:pPr>
      <w:r>
        <w:rPr>
          <w:rFonts w:ascii="Times New Roman"/>
          <w:b w:val="false"/>
          <w:i w:val="false"/>
          <w:color w:val="000000"/>
          <w:sz w:val="28"/>
        </w:rPr>
        <w:t>
      2) салалық қорытынды – сыртқы сауда қызметін реттеу саласындағы уәкілетті органның экспортты қолдау функцияларын жүзеге асыратын тиісті ұлттық компанияның экспортын қолдау бойынша мемлекеттік кепілдік берудің саланы дамыту басымдықтарына сәйкестігі тұрғысынан қорытындысы;</w:t>
      </w:r>
    </w:p>
    <w:bookmarkEnd w:id="9"/>
    <w:bookmarkStart w:name="z38" w:id="10"/>
    <w:p>
      <w:pPr>
        <w:spacing w:after="0"/>
        <w:ind w:left="0"/>
        <w:jc w:val="both"/>
      </w:pPr>
      <w:r>
        <w:rPr>
          <w:rFonts w:ascii="Times New Roman"/>
          <w:b w:val="false"/>
          <w:i w:val="false"/>
          <w:color w:val="000000"/>
          <w:sz w:val="28"/>
        </w:rPr>
        <w:t>
      3) сыртқы сауда қызметін реттеу саласындағы уәкілетті орган (бұдан әрі – уәкілетті орган) – шикізаттан басқа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End w:id="10"/>
    <w:bookmarkStart w:name="z39" w:id="11"/>
    <w:p>
      <w:pPr>
        <w:spacing w:after="0"/>
        <w:ind w:left="0"/>
        <w:jc w:val="left"/>
      </w:pPr>
      <w:r>
        <w:rPr>
          <w:rFonts w:ascii="Times New Roman"/>
          <w:b/>
          <w:i w:val="false"/>
          <w:color w:val="000000"/>
        </w:rPr>
        <w:t xml:space="preserve"> 2-тарау. Экспортты қолдау бойынша мемлекеттік кепілдік беру лимитінің сомасын айқындау тәртібі</w:t>
      </w:r>
    </w:p>
    <w:bookmarkEnd w:id="11"/>
    <w:bookmarkStart w:name="z40" w:id="12"/>
    <w:p>
      <w:pPr>
        <w:spacing w:after="0"/>
        <w:ind w:left="0"/>
        <w:jc w:val="both"/>
      </w:pPr>
      <w:r>
        <w:rPr>
          <w:rFonts w:ascii="Times New Roman"/>
          <w:b w:val="false"/>
          <w:i w:val="false"/>
          <w:color w:val="000000"/>
          <w:sz w:val="28"/>
        </w:rPr>
        <w:t>
      4. Тиісті жылға арналған экспортты қолдау бойынша мемлекеттік кепілдік беру лимитінің сомасы:</w:t>
      </w:r>
    </w:p>
    <w:bookmarkEnd w:id="12"/>
    <w:p>
      <w:pPr>
        <w:spacing w:after="0"/>
        <w:ind w:left="0"/>
        <w:jc w:val="both"/>
      </w:pPr>
      <w:r>
        <w:rPr>
          <w:rFonts w:ascii="Times New Roman"/>
          <w:b w:val="false"/>
          <w:i w:val="false"/>
          <w:color w:val="000000"/>
          <w:sz w:val="28"/>
        </w:rPr>
        <w:t>
      жоспарланатын қаржы жылына арналған республикалық бюджет шығыстарының көлемін;</w:t>
      </w:r>
    </w:p>
    <w:p>
      <w:pPr>
        <w:spacing w:after="0"/>
        <w:ind w:left="0"/>
        <w:jc w:val="both"/>
      </w:pPr>
      <w:r>
        <w:rPr>
          <w:rFonts w:ascii="Times New Roman"/>
          <w:b w:val="false"/>
          <w:i w:val="false"/>
          <w:color w:val="000000"/>
          <w:sz w:val="28"/>
        </w:rPr>
        <w:t>
      бюджетті атқару жөніндегі орталық уәкілетті орган ұсынған жоспарланатын қаржы жылына арналған үкіметтік борышқа қызмет көрсетуге арналған шығындарды;</w:t>
      </w:r>
    </w:p>
    <w:p>
      <w:pPr>
        <w:spacing w:after="0"/>
        <w:ind w:left="0"/>
        <w:jc w:val="both"/>
      </w:pPr>
      <w:r>
        <w:rPr>
          <w:rFonts w:ascii="Times New Roman"/>
          <w:b w:val="false"/>
          <w:i w:val="false"/>
          <w:color w:val="000000"/>
          <w:sz w:val="28"/>
        </w:rPr>
        <w:t>
      уәкілетті органның экспортты қолдау бойынша мемлекеттік кепілдік беру туралы ұсынысын негізге ала отырып қалыптастырылады.</w:t>
      </w:r>
    </w:p>
    <w:bookmarkStart w:name="z41" w:id="13"/>
    <w:p>
      <w:pPr>
        <w:spacing w:after="0"/>
        <w:ind w:left="0"/>
        <w:jc w:val="both"/>
      </w:pPr>
      <w:r>
        <w:rPr>
          <w:rFonts w:ascii="Times New Roman"/>
          <w:b w:val="false"/>
          <w:i w:val="false"/>
          <w:color w:val="000000"/>
          <w:sz w:val="28"/>
        </w:rPr>
        <w:t>
      5. Уәкілетті орган жоспарланатын жылдың алдындағы жылдың 15 сәуіріне дейінгі мерзімде мемлекеттік жоспарлау жөніндегі орталық уәкілетті органға экспортты қолдау бойынша мемлекеттік кепілдік беру туралы ұсыныс береді.</w:t>
      </w:r>
    </w:p>
    <w:bookmarkEnd w:id="13"/>
    <w:bookmarkStart w:name="z42" w:id="14"/>
    <w:p>
      <w:pPr>
        <w:spacing w:after="0"/>
        <w:ind w:left="0"/>
        <w:jc w:val="both"/>
      </w:pPr>
      <w:r>
        <w:rPr>
          <w:rFonts w:ascii="Times New Roman"/>
          <w:b w:val="false"/>
          <w:i w:val="false"/>
          <w:color w:val="000000"/>
          <w:sz w:val="28"/>
        </w:rPr>
        <w:t>
      Уәкілетті органның ұсынысына оның оң салалық қорытындысы және экспортты қолдау функцияларын жүзеге асыратын ұлттық компанияның мынадай құжаттары:</w:t>
      </w:r>
    </w:p>
    <w:bookmarkEnd w:id="14"/>
    <w:bookmarkStart w:name="z43" w:id="15"/>
    <w:p>
      <w:pPr>
        <w:spacing w:after="0"/>
        <w:ind w:left="0"/>
        <w:jc w:val="both"/>
      </w:pPr>
      <w:r>
        <w:rPr>
          <w:rFonts w:ascii="Times New Roman"/>
          <w:b w:val="false"/>
          <w:i w:val="false"/>
          <w:color w:val="000000"/>
          <w:sz w:val="28"/>
        </w:rPr>
        <w:t>
      1) құрылтай құжаттарының көшірмелері, сондай-ақ экспортты қолдау функцияларын жүзеге асыратын ұлттық компанияның мәртебесін растайтын құжаттар;</w:t>
      </w:r>
    </w:p>
    <w:bookmarkEnd w:id="15"/>
    <w:bookmarkStart w:name="z44" w:id="16"/>
    <w:p>
      <w:pPr>
        <w:spacing w:after="0"/>
        <w:ind w:left="0"/>
        <w:jc w:val="both"/>
      </w:pPr>
      <w:r>
        <w:rPr>
          <w:rFonts w:ascii="Times New Roman"/>
          <w:b w:val="false"/>
          <w:i w:val="false"/>
          <w:color w:val="000000"/>
          <w:sz w:val="28"/>
        </w:rPr>
        <w:t>
      2) экспортты қолдау функцияларын жүзеге асыратын ұлттық компанияның соңғы үш жылдағы аудиттелген қаржылық есептілігі;</w:t>
      </w:r>
    </w:p>
    <w:bookmarkEnd w:id="16"/>
    <w:bookmarkStart w:name="z45" w:id="17"/>
    <w:p>
      <w:pPr>
        <w:spacing w:after="0"/>
        <w:ind w:left="0"/>
        <w:jc w:val="both"/>
      </w:pPr>
      <w:r>
        <w:rPr>
          <w:rFonts w:ascii="Times New Roman"/>
          <w:b w:val="false"/>
          <w:i w:val="false"/>
          <w:color w:val="000000"/>
          <w:sz w:val="28"/>
        </w:rPr>
        <w:t>
      3) экспортты қолдау функцияларын жүзеге асыратын ұлттық компанияның даму жоспары;</w:t>
      </w:r>
    </w:p>
    <w:bookmarkEnd w:id="17"/>
    <w:bookmarkStart w:name="z46" w:id="18"/>
    <w:p>
      <w:pPr>
        <w:spacing w:after="0"/>
        <w:ind w:left="0"/>
        <w:jc w:val="both"/>
      </w:pPr>
      <w:r>
        <w:rPr>
          <w:rFonts w:ascii="Times New Roman"/>
          <w:b w:val="false"/>
          <w:i w:val="false"/>
          <w:color w:val="000000"/>
          <w:sz w:val="28"/>
        </w:rPr>
        <w:t>
      4) рейтингтік есеп қоса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31.03.2022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7" w:id="19"/>
    <w:p>
      <w:pPr>
        <w:spacing w:after="0"/>
        <w:ind w:left="0"/>
        <w:jc w:val="both"/>
      </w:pPr>
      <w:r>
        <w:rPr>
          <w:rFonts w:ascii="Times New Roman"/>
          <w:b w:val="false"/>
          <w:i w:val="false"/>
          <w:color w:val="000000"/>
          <w:sz w:val="28"/>
        </w:rPr>
        <w:t>
      6. Салалық қорытынды:</w:t>
      </w:r>
    </w:p>
    <w:bookmarkEnd w:id="19"/>
    <w:bookmarkStart w:name="z48" w:id="20"/>
    <w:p>
      <w:pPr>
        <w:spacing w:after="0"/>
        <w:ind w:left="0"/>
        <w:jc w:val="both"/>
      </w:pPr>
      <w:r>
        <w:rPr>
          <w:rFonts w:ascii="Times New Roman"/>
          <w:b w:val="false"/>
          <w:i w:val="false"/>
          <w:color w:val="000000"/>
          <w:sz w:val="28"/>
        </w:rPr>
        <w:t>
      1) шикізаттан басқа экспортын осындай мемлекеттік қолдаудың мүмкіндігі мен орындылығын;</w:t>
      </w:r>
    </w:p>
    <w:bookmarkEnd w:id="20"/>
    <w:bookmarkStart w:name="z49" w:id="21"/>
    <w:p>
      <w:pPr>
        <w:spacing w:after="0"/>
        <w:ind w:left="0"/>
        <w:jc w:val="both"/>
      </w:pPr>
      <w:r>
        <w:rPr>
          <w:rFonts w:ascii="Times New Roman"/>
          <w:b w:val="false"/>
          <w:i w:val="false"/>
          <w:color w:val="000000"/>
          <w:sz w:val="28"/>
        </w:rPr>
        <w:t>
      2) саланың жай-күйі мен оның дамуына әсер ететін проблемаларды;</w:t>
      </w:r>
    </w:p>
    <w:bookmarkEnd w:id="21"/>
    <w:bookmarkStart w:name="z50" w:id="22"/>
    <w:p>
      <w:pPr>
        <w:spacing w:after="0"/>
        <w:ind w:left="0"/>
        <w:jc w:val="both"/>
      </w:pPr>
      <w:r>
        <w:rPr>
          <w:rFonts w:ascii="Times New Roman"/>
          <w:b w:val="false"/>
          <w:i w:val="false"/>
          <w:color w:val="000000"/>
          <w:sz w:val="28"/>
        </w:rPr>
        <w:t>
      3) экспортты қолдау бойынша мемлекеттік кепілдік беру мақсаттарының салада орын алып отырған проблемаларды шешуге сәйкес келуін;</w:t>
      </w:r>
    </w:p>
    <w:bookmarkEnd w:id="22"/>
    <w:bookmarkStart w:name="z51" w:id="23"/>
    <w:p>
      <w:pPr>
        <w:spacing w:after="0"/>
        <w:ind w:left="0"/>
        <w:jc w:val="both"/>
      </w:pPr>
      <w:r>
        <w:rPr>
          <w:rFonts w:ascii="Times New Roman"/>
          <w:b w:val="false"/>
          <w:i w:val="false"/>
          <w:color w:val="000000"/>
          <w:sz w:val="28"/>
        </w:rPr>
        <w:t>
      4) экспортты қолдау функцияларын жүзеге асыратын ұлттық компанияға экспортты қолдау бойынша мемлекеттік кепілдік берудің негізділігін және жетекшілік ететін сала мен экономиканың аралас салаларындағы (аяларындағы) болжамды әсерді (негізгі қатысушылар, олардың өзара іс-қимыл схемасы, экспортты қолдау бойынша мемлекеттік кепілдік жөніндегі міндеттемелерді орындауға бөлінген қаражатты пайдалану және қайтару схемасы);</w:t>
      </w:r>
    </w:p>
    <w:bookmarkEnd w:id="23"/>
    <w:bookmarkStart w:name="z52" w:id="24"/>
    <w:p>
      <w:pPr>
        <w:spacing w:after="0"/>
        <w:ind w:left="0"/>
        <w:jc w:val="both"/>
      </w:pPr>
      <w:r>
        <w:rPr>
          <w:rFonts w:ascii="Times New Roman"/>
          <w:b w:val="false"/>
          <w:i w:val="false"/>
          <w:color w:val="000000"/>
          <w:sz w:val="28"/>
        </w:rPr>
        <w:t>
      5) экспортты қолдау бойынша мемлекеттік кепілдік жөніндегі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24"/>
    <w:bookmarkStart w:name="z53" w:id="25"/>
    <w:p>
      <w:pPr>
        <w:spacing w:after="0"/>
        <w:ind w:left="0"/>
        <w:jc w:val="both"/>
      </w:pPr>
      <w:r>
        <w:rPr>
          <w:rFonts w:ascii="Times New Roman"/>
          <w:b w:val="false"/>
          <w:i w:val="false"/>
          <w:color w:val="000000"/>
          <w:sz w:val="28"/>
        </w:rPr>
        <w:t>
      6) ұлттық компания жүзеге асыратын қызметтің Қазақстан Республикасының Мемлекеттік жоспарлау жүйесі құжаттарының мақсаттарына сәйкестігін, оның ішінде тиісті салада көрсетілетін қызметтерге сұраныстың бар-жоғын, сондай-ақ экспортты қолдау бойынша мемлекеттік кепілдік берудің болжамды түпкілікті нәтиженің болуын, экспортты қолдау бойынша мемлекеттік кепілдік беруді ұсынудың Қазақстан Республикасы Президентінің, Қазақстан Республикасы Үкіметінің тапсырмаларына не актілеріне сәйкестігін;</w:t>
      </w:r>
    </w:p>
    <w:bookmarkEnd w:id="25"/>
    <w:bookmarkStart w:name="z54" w:id="26"/>
    <w:p>
      <w:pPr>
        <w:spacing w:after="0"/>
        <w:ind w:left="0"/>
        <w:jc w:val="both"/>
      </w:pPr>
      <w:r>
        <w:rPr>
          <w:rFonts w:ascii="Times New Roman"/>
          <w:b w:val="false"/>
          <w:i w:val="false"/>
          <w:color w:val="000000"/>
          <w:sz w:val="28"/>
        </w:rPr>
        <w:t>
      7) экспортты қолдау бойынша мемлекеттік кепілдіктің мөлшері мен қолданылу мерзімінің негізділігін;</w:t>
      </w:r>
    </w:p>
    <w:bookmarkEnd w:id="26"/>
    <w:bookmarkStart w:name="z55" w:id="27"/>
    <w:p>
      <w:pPr>
        <w:spacing w:after="0"/>
        <w:ind w:left="0"/>
        <w:jc w:val="both"/>
      </w:pPr>
      <w:r>
        <w:rPr>
          <w:rFonts w:ascii="Times New Roman"/>
          <w:b w:val="false"/>
          <w:i w:val="false"/>
          <w:color w:val="000000"/>
          <w:sz w:val="28"/>
        </w:rPr>
        <w:t>
      8) экспортты қолдау бойынша мемлекеттік кепілдікті қолданудан түсетін пайданың бөлінуін;</w:t>
      </w:r>
    </w:p>
    <w:bookmarkEnd w:id="27"/>
    <w:bookmarkStart w:name="z56" w:id="28"/>
    <w:p>
      <w:pPr>
        <w:spacing w:after="0"/>
        <w:ind w:left="0"/>
        <w:jc w:val="both"/>
      </w:pPr>
      <w:r>
        <w:rPr>
          <w:rFonts w:ascii="Times New Roman"/>
          <w:b w:val="false"/>
          <w:i w:val="false"/>
          <w:color w:val="000000"/>
          <w:sz w:val="28"/>
        </w:rPr>
        <w:t>
      9) экономиканың аралас салаларына (аяларына) экспортты қолдау бойынша мемлекеттік кепілдікті қолданудың болжамды мультипликативтік әсерін бағалауды қамтиды.</w:t>
      </w:r>
    </w:p>
    <w:bookmarkEnd w:id="28"/>
    <w:bookmarkStart w:name="z57" w:id="29"/>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 және ресми құжаттар үшін Қазақстан Республикасының заңнамасында белгіленген тәртіппен ресімделеді.</w:t>
      </w:r>
    </w:p>
    <w:bookmarkEnd w:id="29"/>
    <w:bookmarkStart w:name="z58" w:id="30"/>
    <w:p>
      <w:pPr>
        <w:spacing w:after="0"/>
        <w:ind w:left="0"/>
        <w:jc w:val="both"/>
      </w:pPr>
      <w:r>
        <w:rPr>
          <w:rFonts w:ascii="Times New Roman"/>
          <w:b w:val="false"/>
          <w:i w:val="false"/>
          <w:color w:val="000000"/>
          <w:sz w:val="28"/>
        </w:rPr>
        <w:t>
      7. Бюджетті атқару жөніндегі орталық уәкілетті орган жоспарланатын жылдың алдындағы жылдың 1 мамырына дейінгі мерзімде мемлекеттік жоспарлау жөніндегі орталық уәкілетті органға жоспарланатын қаржы жылына арналған үкіметтік борышқа қызмет көрсетуге арналған шығындар, мемлекеттік кепілдіктер мен мемлекет кепілгерліктері бойынша міндеттемелерді орындауға байланысты шығындар туралы ақпарат береді.</w:t>
      </w:r>
    </w:p>
    <w:bookmarkEnd w:id="30"/>
    <w:bookmarkStart w:name="z59" w:id="31"/>
    <w:p>
      <w:pPr>
        <w:spacing w:after="0"/>
        <w:ind w:left="0"/>
        <w:jc w:val="both"/>
      </w:pPr>
      <w:r>
        <w:rPr>
          <w:rFonts w:ascii="Times New Roman"/>
          <w:b w:val="false"/>
          <w:i w:val="false"/>
          <w:color w:val="000000"/>
          <w:sz w:val="28"/>
        </w:rPr>
        <w:t xml:space="preserve">
      8. Мемлекеттік жоспарлау жөніндегі орталық уәкілетті орган тиісті қаржы жылына арналған экспортты қолдау бойынша мемлекеттік кепілдік беру лимитінің сомасын төмендегі формула бойынша айқындайды және тиісті қаржы жылына арналған экспортты қолдау бойынша мемлекеттік кепілдік беру лимитінің сомасы жөніндегі тиісті ұсыныстарды Республикалық бюджет комиссиясының қарауына енгізеді: </w:t>
      </w:r>
    </w:p>
    <w:bookmarkEnd w:id="31"/>
    <w:p>
      <w:pPr>
        <w:spacing w:after="0"/>
        <w:ind w:left="0"/>
        <w:jc w:val="both"/>
      </w:pPr>
      <w:r>
        <w:rPr>
          <w:rFonts w:ascii="Times New Roman"/>
          <w:b w:val="false"/>
          <w:i w:val="false"/>
          <w:color w:val="000000"/>
          <w:sz w:val="28"/>
        </w:rPr>
        <w:t>
      В2 &lt; (ExGB * 0,15) – В1, мұнда</w:t>
      </w:r>
    </w:p>
    <w:p>
      <w:pPr>
        <w:spacing w:after="0"/>
        <w:ind w:left="0"/>
        <w:jc w:val="both"/>
      </w:pPr>
      <w:r>
        <w:rPr>
          <w:rFonts w:ascii="Times New Roman"/>
          <w:b w:val="false"/>
          <w:i w:val="false"/>
          <w:color w:val="000000"/>
          <w:sz w:val="28"/>
        </w:rPr>
        <w:t>
      В2 – жоспарланатын қаржы жылына арналған мемлекеттік кепілдіктер мен мемлекет кепілгерліктері бойынша міндеттемелерді орындауға байланысты шығындардың көлемі;</w:t>
      </w:r>
    </w:p>
    <w:p>
      <w:pPr>
        <w:spacing w:after="0"/>
        <w:ind w:left="0"/>
        <w:jc w:val="both"/>
      </w:pPr>
      <w:r>
        <w:rPr>
          <w:rFonts w:ascii="Times New Roman"/>
          <w:b w:val="false"/>
          <w:i w:val="false"/>
          <w:color w:val="000000"/>
          <w:sz w:val="28"/>
        </w:rPr>
        <w:t>
      ExGB – жоспарланатын қаржы жылына арналған республикалық бюджет шығыстарының көлемі;</w:t>
      </w:r>
    </w:p>
    <w:p>
      <w:pPr>
        <w:spacing w:after="0"/>
        <w:ind w:left="0"/>
        <w:jc w:val="both"/>
      </w:pPr>
      <w:r>
        <w:rPr>
          <w:rFonts w:ascii="Times New Roman"/>
          <w:b w:val="false"/>
          <w:i w:val="false"/>
          <w:color w:val="000000"/>
          <w:sz w:val="28"/>
        </w:rPr>
        <w:t>
      В1 – жоспарланатын қаржы жылына арналған үкіметтік борышқа қызмет көрсетуге арналған шығындардың көлемі.</w:t>
      </w:r>
    </w:p>
    <w:bookmarkStart w:name="z60" w:id="32"/>
    <w:p>
      <w:pPr>
        <w:spacing w:after="0"/>
        <w:ind w:left="0"/>
        <w:jc w:val="both"/>
      </w:pPr>
      <w:r>
        <w:rPr>
          <w:rFonts w:ascii="Times New Roman"/>
          <w:b w:val="false"/>
          <w:i w:val="false"/>
          <w:color w:val="000000"/>
          <w:sz w:val="28"/>
        </w:rPr>
        <w:t xml:space="preserve">
      9. Экспортты қолдау бойынша мемлекеттік кепілдік беру лимитінің сомасын нақтылау Қазақстан Республикасының заңнамасында белгіленген тәртіппен бюджет параметрлері өзгерген жағдайда, ағымдағы қаржы жылына арналған республикалық бюджет нақтыланған кезде жүргізіледі. </w:t>
      </w:r>
    </w:p>
    <w:bookmarkEnd w:id="32"/>
    <w:bookmarkStart w:name="z61" w:id="33"/>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ақпарат ағымдағы қаржы жылына арналған республикалық бюджетті нақтылау туралы Республикалық бюджет комиссиясының шешімі қабылданған күннен бастап 5 (бес) жұмыс күні ішінде беріледі.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