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8f98" w14:textId="4c08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 туралы" Қазақстан Республикасы Үкіметінің 2018 жылғы 15 қаңтардағы № 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шілдедегі № 481 қаулысы. Күші жойылды - Қазақстан Республикасы Үкіметінің 2025 жылғы 7 маусымдағы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Республикасының мемлекеттік басқару жүйесін одан әрі жетілдіру жөніндегі шаралар туралы" 2018 жылғы 26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806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құрамы туралы" 2019 жылғы 25 ақпандағы № </w:t>
      </w:r>
      <w:r>
        <w:rPr>
          <w:rFonts w:ascii="Times New Roman"/>
          <w:b w:val="false"/>
          <w:i w:val="false"/>
          <w:color w:val="000000"/>
          <w:sz w:val="28"/>
        </w:rPr>
        <w:t>849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комиссиясы туралы" Қазақстан Республикасы Үкіметінің 2018 жылғы 15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бірінші орынбасары, төрағаның орынбасары"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 – Қазақстан Республикасының Қаржы министрі, төрағаның орынбасары";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министрі, төрағаның орынбасары"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министрі" деген жол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жəне инфрақұрылымдық даму министрі".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