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56c8" w14:textId="bb85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w:t>
      </w:r>
    </w:p>
    <w:p>
      <w:pPr>
        <w:spacing w:after="0"/>
        <w:ind w:left="0"/>
        <w:jc w:val="both"/>
      </w:pPr>
      <w:r>
        <w:rPr>
          <w:rFonts w:ascii="Times New Roman"/>
          <w:b w:val="false"/>
          <w:i w:val="false"/>
          <w:color w:val="000000"/>
          <w:sz w:val="28"/>
        </w:rPr>
        <w:t>Қазақстан Республикасы Үкіметінің 2019 жылғы 3 шілдедегі № 470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2019 жылғы 5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Заңы 5-бабының 1-1-тармағына сәйкес Қазақстан Республикасының Үкiметi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23.01.2024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w:t>
      </w:r>
      <w:r>
        <w:rPr>
          <w:rFonts w:ascii="Times New Roman"/>
          <w:b w:val="false"/>
          <w:i w:val="false"/>
          <w:color w:val="000000"/>
          <w:sz w:val="28"/>
        </w:rPr>
        <w:t>тізімі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w:t>
      </w:r>
      <w:r>
        <w:rPr>
          <w:rFonts w:ascii="Times New Roman"/>
          <w:b w:val="false"/>
          <w:i w:val="false"/>
          <w:color w:val="000000"/>
          <w:sz w:val="28"/>
        </w:rPr>
        <w:t>кесте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Есірткі, психотроптық заттардың құрылымдық формулаларындағы сутегі, галогендер және (немесе) гидроксильді топтар атомдарын алмастырғыштар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 2019 жылғы 5 шілдеден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 бақылауға жататын есiрткi, психотроптық заттар мен прекурсорлардың</w:t>
      </w:r>
      <w:r>
        <w:br/>
      </w:r>
      <w:r>
        <w:rPr>
          <w:rFonts w:ascii="Times New Roman"/>
          <w:b/>
          <w:i w:val="false"/>
          <w:color w:val="000000"/>
        </w:rPr>
        <w:t>ТIЗIМI</w:t>
      </w:r>
    </w:p>
    <w:bookmarkEnd w:id="6"/>
    <w:p>
      <w:pPr>
        <w:spacing w:after="0"/>
        <w:ind w:left="0"/>
        <w:jc w:val="both"/>
      </w:pPr>
      <w:r>
        <w:rPr>
          <w:rFonts w:ascii="Times New Roman"/>
          <w:b w:val="false"/>
          <w:i w:val="false"/>
          <w:color w:val="ff0000"/>
          <w:sz w:val="28"/>
        </w:rPr>
        <w:t xml:space="preserve">
      Ескерту. Тізімге өзгерістер енгізілді – ҚР Үкіметінің 25.12.2019 </w:t>
      </w:r>
      <w:r>
        <w:rPr>
          <w:rFonts w:ascii="Times New Roman"/>
          <w:b w:val="false"/>
          <w:i w:val="false"/>
          <w:color w:val="ff0000"/>
          <w:sz w:val="28"/>
        </w:rPr>
        <w:t>№ 975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27.09.2021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23.05.2022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9" w:id="7"/>
    <w:p>
      <w:pPr>
        <w:spacing w:after="0"/>
        <w:ind w:left="0"/>
        <w:jc w:val="left"/>
      </w:pPr>
      <w:r>
        <w:rPr>
          <w:rFonts w:ascii="Times New Roman"/>
          <w:b/>
          <w:i w:val="false"/>
          <w:color w:val="000000"/>
        </w:rPr>
        <w:t xml:space="preserve"> I КЕСТЕ МЕДИЦИНАЛЫҚ МАҚСАТТА ПАЙДАЛАНУҒА ТЫЙЫМ САЛЫНҒАН ЕСIРТКI МЕН ПСИХОТРОПТЫҚ ЗАТТАРДЫҢ ТIЗIМI</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А. ЕСIРТКI ЗАТТАР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АЛЛИЛПРОДИН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АНИЛЭРИДИН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АЦЕТИЛДЕНДIРIЛГЕН АПИЫН </w:t>
            </w:r>
          </w:p>
          <w:p>
            <w:pPr>
              <w:spacing w:after="20"/>
              <w:ind w:left="20"/>
              <w:jc w:val="both"/>
            </w:pPr>
            <w:r>
              <w:rPr>
                <w:rFonts w:ascii="Times New Roman"/>
                <w:b w:val="false"/>
                <w:i w:val="false"/>
                <w:color w:val="000000"/>
                <w:sz w:val="20"/>
              </w:rPr>
              <w:t>
Апиынды ацетилдендiру жолымен алынатын, құрамында есiрткiлік белсендi алкалоидтар, оның iшiнде морфин, кодеин, тебаин бар өнiм және оларды ацетилдендiру өнiмдерi - әртүрлi арақатынастардағы ацетилкодеин, моноацетилморфин, диацетилморфин.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ГАШИШ, АНАША </w:t>
            </w:r>
          </w:p>
          <w:p>
            <w:pPr>
              <w:spacing w:after="20"/>
              <w:ind w:left="20"/>
              <w:jc w:val="both"/>
            </w:pPr>
            <w:r>
              <w:rPr>
                <w:rFonts w:ascii="Times New Roman"/>
                <w:b w:val="false"/>
                <w:i w:val="false"/>
                <w:color w:val="000000"/>
                <w:sz w:val="20"/>
              </w:rPr>
              <w:t>
Каннабис өсiмдiгi тозаңының арнайы дайындалған қоспасы немесе қоспаға ұнтақ іспетті ме, таблетка ма, түйiршiкте, нығыздалған плитка ма, паста ма және басқадай ма қандай нысан берiлгенiне қарамастан әртүрлi толықтырушылары бар каннабис өсiмдiгiнiң басым өңдеу (ұнтақтау, жаншу және т.б.) жолымен дайындалған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ДЕЗОМОРФИН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ДИМЕПГЕПТАНОЛ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 БУТИРАТ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 (КАННАБИС) (CANNABIS) - Саnnabis тектес өсiмдiктiң уақталған немесе уақталмаған жоғары бөлiктерi - кептiрiлген немесе кептiрілмеген түрдегi жапырақтары мен гүлшоғырлары.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КОКАИН, кокаин гидрохлоридінен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 ЖАПЫРАҒЫ </w:t>
            </w:r>
          </w:p>
          <w:p>
            <w:pPr>
              <w:spacing w:after="20"/>
              <w:ind w:left="20"/>
              <w:jc w:val="both"/>
            </w:pPr>
            <w:r>
              <w:rPr>
                <w:rFonts w:ascii="Times New Roman"/>
                <w:b w:val="false"/>
                <w:i w:val="false"/>
                <w:color w:val="000000"/>
                <w:sz w:val="20"/>
              </w:rPr>
              <w:t xml:space="preserve">
"Кока жапырағы" барлық экгонин, кокаин және кез келген басқа да экгонин алколоидтары алынған жапырақтарды қоспағанда кокаин бұтағын бiлдiредi.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Көкнәр сабағы: </w:t>
            </w:r>
          </w:p>
          <w:p>
            <w:pPr>
              <w:spacing w:after="20"/>
              <w:ind w:left="20"/>
              <w:jc w:val="both"/>
            </w:pPr>
            <w:r>
              <w:rPr>
                <w:rFonts w:ascii="Times New Roman"/>
                <w:b w:val="false"/>
                <w:i w:val="false"/>
                <w:color w:val="000000"/>
                <w:sz w:val="20"/>
              </w:rPr>
              <w:t>
Тұқымдары мен тамырларын қоспағанда, құрамында есiрткiлiк белсендi алкалоидтар бар кез келген тәсілмен жиналған ұйықтататын көкнәр түрiндегi өсiмдiктердiң кез келген түрi мен сортындағы өсімдiктiң барлық бөлiгi.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МЕТАДОННЫҢ АРАЛЫҚ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0-3-Моноацетилморфин </w:t>
            </w:r>
          </w:p>
          <w:p>
            <w:pPr>
              <w:spacing w:after="20"/>
              <w:ind w:left="20"/>
              <w:jc w:val="both"/>
            </w:pPr>
            <w:r>
              <w:rPr>
                <w:rFonts w:ascii="Times New Roman"/>
                <w:b w:val="false"/>
                <w:i w:val="false"/>
                <w:color w:val="000000"/>
                <w:sz w:val="20"/>
              </w:rPr>
              <w:t>
(3-Моnоасеtуlмоrрhinе, 3-0-Асеtуlмоrрhinе) - ацетилдендiрiлген апиынды құрайтын негізгiнiң бiрi ретiнде жиi кездесетiн морфиндi толық емес ацетилдендiру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0-6-Моноацетилморфин </w:t>
            </w:r>
          </w:p>
          <w:p>
            <w:pPr>
              <w:spacing w:after="20"/>
              <w:ind w:left="20"/>
              <w:jc w:val="both"/>
            </w:pPr>
            <w:r>
              <w:rPr>
                <w:rFonts w:ascii="Times New Roman"/>
                <w:b w:val="false"/>
                <w:i w:val="false"/>
                <w:color w:val="000000"/>
                <w:sz w:val="20"/>
              </w:rPr>
              <w:t>
(6-Моnоасеtуlмоrрhinе, 6-0-Асеtуlмоrрhinе) - ацетилдендiрiлген апиынды құрайтын негізгінiң бiрi ретiнде жиi кездесетiн морфиндi толық емес ацетилдендiру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МОРАМИДА, АРАЛЫҚ ӨНIМ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МОРФИНМЕТОБРОМИД морфиннiң басқа да метилаттары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(ҰЙЫҚТАТАТЫН КӨКНӘР)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ПЕТИДИННIҢ А, В, С АРАЛЫҚ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(СОРА) ӨСIМДIГI - құрамында тетрагидроканнабинол бар (егер олар өсiмдiктiң өзiмен немесе өсiмдiктiң басқа бөлiктерiмен бiрге болмаса, тұқымын қоспағанда) тамырымен немесе тамырсыз, кептірілген немесе кептірілмеген түрдегі Саnnabis тектес кез келген өсiмдiк.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КАННАБИС ШАЙЫРЫ </w:t>
            </w:r>
          </w:p>
          <w:p>
            <w:pPr>
              <w:spacing w:after="20"/>
              <w:ind w:left="20"/>
              <w:jc w:val="both"/>
            </w:pPr>
            <w:r>
              <w:rPr>
                <w:rFonts w:ascii="Times New Roman"/>
                <w:b w:val="false"/>
                <w:i w:val="false"/>
                <w:color w:val="000000"/>
                <w:sz w:val="20"/>
              </w:rPr>
              <w:t>
Каннабис шайыры - каннабис өсiмдiгiнен бөлiнiп алынған тазартылған немесе тазартылмаған шайырды бiлдiредi.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ФЕНАМПРОМИД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ЭКГОНИН </w:t>
            </w:r>
          </w:p>
          <w:p>
            <w:pPr>
              <w:spacing w:after="20"/>
              <w:ind w:left="20"/>
              <w:jc w:val="both"/>
            </w:pPr>
            <w:r>
              <w:rPr>
                <w:rFonts w:ascii="Times New Roman"/>
                <w:b w:val="false"/>
                <w:i w:val="false"/>
                <w:color w:val="000000"/>
                <w:sz w:val="20"/>
              </w:rPr>
              <w:t xml:space="preserve">
Экгонин мен оның күрделi эфирлерi және экгонин мен кокаинге айналуы мүмкiн болатын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КАННАБИС СЫҒЫНДЫСЫ </w:t>
            </w:r>
          </w:p>
          <w:p>
            <w:pPr>
              <w:spacing w:after="20"/>
              <w:ind w:left="20"/>
              <w:jc w:val="both"/>
            </w:pPr>
            <w:r>
              <w:rPr>
                <w:rFonts w:ascii="Times New Roman"/>
                <w:b w:val="false"/>
                <w:i w:val="false"/>
                <w:color w:val="000000"/>
                <w:sz w:val="20"/>
              </w:rPr>
              <w:t xml:space="preserve">
(ГАШИШ МАЙЫ) </w:t>
            </w:r>
          </w:p>
          <w:p>
            <w:pPr>
              <w:spacing w:after="20"/>
              <w:ind w:left="20"/>
              <w:jc w:val="both"/>
            </w:pPr>
            <w:r>
              <w:rPr>
                <w:rFonts w:ascii="Times New Roman"/>
                <w:b w:val="false"/>
                <w:i w:val="false"/>
                <w:color w:val="000000"/>
                <w:sz w:val="20"/>
              </w:rPr>
              <w:t xml:space="preserve">
Каннабис, каннабистi сығу жолымен алынған органикалық ерiткiшпен немесе өсiмдiк майымен және т.б. араластырылған каннабистiң қоспасы.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r>
    </w:tbl>
    <w:bookmarkStart w:name="z11" w:id="9"/>
    <w:p>
      <w:pPr>
        <w:spacing w:after="0"/>
        <w:ind w:left="0"/>
        <w:jc w:val="both"/>
      </w:pPr>
      <w:r>
        <w:rPr>
          <w:rFonts w:ascii="Times New Roman"/>
          <w:b w:val="false"/>
          <w:i w:val="false"/>
          <w:color w:val="000000"/>
          <w:sz w:val="28"/>
        </w:rPr>
        <w:t xml:space="preserve">
      осы Кестеде аталған есірткі заттардың күрделі және жай эфирлері, олар мұндай күрделі және жай эфирлер болуы мүмкін барлық жағдайларда; </w:t>
      </w:r>
    </w:p>
    <w:bookmarkEnd w:id="9"/>
    <w:p>
      <w:pPr>
        <w:spacing w:after="0"/>
        <w:ind w:left="0"/>
        <w:jc w:val="both"/>
      </w:pPr>
      <w:r>
        <w:rPr>
          <w:rFonts w:ascii="Times New Roman"/>
          <w:b w:val="false"/>
          <w:i w:val="false"/>
          <w:color w:val="000000"/>
          <w:sz w:val="28"/>
        </w:rPr>
        <w:t xml:space="preserve">
      осы Кестеде аталған есірткі заттардың изомерлері, мұндай изомерлер болуы мүмкін жағдайларда (егер осындайлар белгілі бір түрде алып тасталмаса); </w:t>
      </w:r>
    </w:p>
    <w:p>
      <w:pPr>
        <w:spacing w:after="0"/>
        <w:ind w:left="0"/>
        <w:jc w:val="both"/>
      </w:pPr>
      <w:r>
        <w:rPr>
          <w:rFonts w:ascii="Times New Roman"/>
          <w:b w:val="false"/>
          <w:i w:val="false"/>
          <w:color w:val="000000"/>
          <w:sz w:val="28"/>
        </w:rPr>
        <w:t>
      осы Кестеде аталған барлық есірткі заттардың күрделі эфирлердің, жай эфирлердің және изомерлердің тұздарын қоса алғандағы тұздары, жоғарыда көзделгендей, мұндай тұздар болуы мүмкін барлық жағдайларда.</w:t>
      </w:r>
    </w:p>
    <w:p>
      <w:pPr>
        <w:spacing w:after="0"/>
        <w:ind w:left="0"/>
        <w:jc w:val="both"/>
      </w:pPr>
      <w:r>
        <w:rPr>
          <w:rFonts w:ascii="Times New Roman"/>
          <w:b w:val="false"/>
          <w:i w:val="false"/>
          <w:color w:val="000000"/>
          <w:sz w:val="28"/>
        </w:rPr>
        <w:t>
      Осы кестенің А бөлімінде тізіп көрсетілген есірткі зат тектестер.</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В. ПСИХОТРОПТЫҚ ЗАТТАР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БРОЛАМФЕТАМИН-ДОБ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 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МЕТИОПРОПАМИН (МРА)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ПАРА-МЕТОКСИМЕТАМФЕТАМИН (РММА)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ПИРРОЛИДИНОВАЛЕРОФЕНОН (альфа-PVP)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САҢЫРАУҚҰЛАҚТАРДЫҢ КЕЗ КЕЛГЕН ТҮРIНIҢ ТҮЙНЕГІ (КЕЗ КЕЛГЕН БӨЛIГI) </w:t>
            </w:r>
          </w:p>
          <w:p>
            <w:pPr>
              <w:spacing w:after="20"/>
              <w:ind w:left="20"/>
              <w:jc w:val="both"/>
            </w:pPr>
            <w:r>
              <w:rPr>
                <w:rFonts w:ascii="Times New Roman"/>
                <w:b w:val="false"/>
                <w:i w:val="false"/>
                <w:color w:val="000000"/>
                <w:sz w:val="20"/>
              </w:rPr>
              <w:t xml:space="preserve">
мысалы, психотроптық заттары бар COPRINUS MICACES (кептiрiлген де, кептiрiлмеген уақталған), сондай-ақ бұл саңырауқұлақтарды қайта өңдеу өнiмдерi, оның iшiнде психотроптық заттары бар қолдан дайындалған препараттар (псилобицин, псилоцин және басқалары).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(ФЦП)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ТЦП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барлық изомерлерi мен олардың стереохимиялық нұсқалары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ПЦП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ЭТИЛФЕНИДАТ (ЕР; ЕРН)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ФЦГ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пропан-1-он (bk-MDMA, Метилон)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 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w:t>
            </w:r>
            <w:r>
              <w:rPr>
                <w:rFonts w:ascii="Times New Roman"/>
                <w:b w:val="false"/>
                <w:i w:val="false"/>
                <w:color w:val="000000"/>
                <w:sz w:val="20"/>
              </w:rPr>
              <w:t>a</w:t>
            </w:r>
            <w:r>
              <w:rPr>
                <w:rFonts w:ascii="Times New Roman"/>
                <w:b w:val="false"/>
                <w:i w:val="false"/>
                <w:color w:val="000000"/>
                <w:sz w:val="20"/>
              </w:rPr>
              <w:t xml:space="preserve">-пирролидиновалерофенон, </w:t>
            </w:r>
            <w:r>
              <w:rPr>
                <w:rFonts w:ascii="Times New Roman"/>
                <w:b w:val="false"/>
                <w:i w:val="false"/>
                <w:color w:val="000000"/>
                <w:sz w:val="20"/>
              </w:rPr>
              <w:t>a</w:t>
            </w:r>
            <w:r>
              <w:rPr>
                <w:rFonts w:ascii="Times New Roman"/>
                <w:b w:val="false"/>
                <w:i w:val="false"/>
                <w:color w:val="000000"/>
                <w:sz w:val="20"/>
              </w:rPr>
              <w:t>-PVP)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2-(метиламино)-1-фенилпентан-1-он (Пентедрон)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N-метил-1-(4-метоксифенил) пропан-2-амин (пара-Метоксиметамфетамин, PMMA)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циклогексан-1-он (Метоксетамин, МХЕ)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 этил]-N-(проп-2-ен-1-ил) проп-2-ен-1-амин (5-MeO-DALT, 5-Метокси-N, N-диаллилтриптамин)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1-Бензилпиперазин (BZP)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КАННАБИНОИДТЕР</w:t>
            </w:r>
          </w:p>
          <w:p>
            <w:pPr>
              <w:spacing w:after="20"/>
              <w:ind w:left="20"/>
              <w:jc w:val="both"/>
            </w:pPr>
            <w:r>
              <w:rPr>
                <w:rFonts w:ascii="Times New Roman"/>
                <w:b w:val="false"/>
                <w:i w:val="false"/>
                <w:color w:val="000000"/>
                <w:sz w:val="20"/>
              </w:rPr>
              <w:t>
2-[(1R,3S)-3-Гидроксициклогексил]-5-(2-мети-локтан-2-ил) фенол (СР-47,497)</w:t>
            </w:r>
          </w:p>
          <w:p>
            <w:pPr>
              <w:spacing w:after="20"/>
              <w:ind w:left="20"/>
              <w:jc w:val="both"/>
            </w:pPr>
            <w:r>
              <w:rPr>
                <w:rFonts w:ascii="Times New Roman"/>
                <w:b w:val="false"/>
                <w:i w:val="false"/>
                <w:color w:val="000000"/>
                <w:sz w:val="20"/>
              </w:rPr>
              <w:t>
2-[(1R,3S)-3-Гидроксициклогексил]-5-(2-мети-лгептан-2-ил) фенол (СР-47,497)-С6)</w:t>
            </w:r>
          </w:p>
          <w:p>
            <w:pPr>
              <w:spacing w:after="20"/>
              <w:ind w:left="20"/>
              <w:jc w:val="both"/>
            </w:pPr>
            <w:r>
              <w:rPr>
                <w:rFonts w:ascii="Times New Roman"/>
                <w:b w:val="false"/>
                <w:i w:val="false"/>
                <w:color w:val="000000"/>
                <w:sz w:val="20"/>
              </w:rPr>
              <w:t>
2-[(1R,3S)-3-Гидроксициклогексил]-5-(2-метил-нонан-2-ил) фенол (СР-47,497)-С8)</w:t>
            </w:r>
          </w:p>
          <w:p>
            <w:pPr>
              <w:spacing w:after="20"/>
              <w:ind w:left="20"/>
              <w:jc w:val="both"/>
            </w:pPr>
            <w:r>
              <w:rPr>
                <w:rFonts w:ascii="Times New Roman"/>
                <w:b w:val="false"/>
                <w:i w:val="false"/>
                <w:color w:val="000000"/>
                <w:sz w:val="20"/>
              </w:rPr>
              <w:t>
2-[(1R,3S)-3-Гидроксициклогексил]-5-(2-метил-декан-2-ил) фенол (СР-47,497)-С9)</w:t>
            </w:r>
          </w:p>
          <w:p>
            <w:pPr>
              <w:spacing w:after="20"/>
              <w:ind w:left="20"/>
              <w:jc w:val="both"/>
            </w:pPr>
            <w:r>
              <w:rPr>
                <w:rFonts w:ascii="Times New Roman"/>
                <w:b w:val="false"/>
                <w:i w:val="false"/>
                <w:color w:val="000000"/>
                <w:sz w:val="20"/>
              </w:rPr>
              <w:t>
(6aR, 10аR)-9-(Гидроксиметил)-6,6-диметил-3-(2-метилоктан-2-ил)-6а, 7, 10, 10а-тетрагидробензо[с] хромен-1-ол (HU-210)</w:t>
            </w:r>
          </w:p>
          <w:p>
            <w:pPr>
              <w:spacing w:after="20"/>
              <w:ind w:left="20"/>
              <w:jc w:val="both"/>
            </w:pPr>
            <w:r>
              <w:rPr>
                <w:rFonts w:ascii="Times New Roman"/>
                <w:b w:val="false"/>
                <w:i w:val="false"/>
                <w:color w:val="000000"/>
                <w:sz w:val="20"/>
              </w:rPr>
              <w:t>
(2-Метил- 1-пентил- 1Н-индол-3-ил) (нафталин-1-ил) метанон (JWH-007)</w:t>
            </w:r>
          </w:p>
          <w:p>
            <w:pPr>
              <w:spacing w:after="20"/>
              <w:ind w:left="20"/>
              <w:jc w:val="both"/>
            </w:pPr>
            <w:r>
              <w:rPr>
                <w:rFonts w:ascii="Times New Roman"/>
                <w:b w:val="false"/>
                <w:i w:val="false"/>
                <w:color w:val="000000"/>
                <w:sz w:val="20"/>
              </w:rPr>
              <w:t>
1-Пентил-3-(1-нафтоил) индол (JWH-018)</w:t>
            </w:r>
          </w:p>
          <w:p>
            <w:pPr>
              <w:spacing w:after="20"/>
              <w:ind w:left="20"/>
              <w:jc w:val="both"/>
            </w:pPr>
            <w:r>
              <w:rPr>
                <w:rFonts w:ascii="Times New Roman"/>
                <w:b w:val="false"/>
                <w:i w:val="false"/>
                <w:color w:val="000000"/>
                <w:sz w:val="20"/>
              </w:rPr>
              <w:t>
(1-Бутил-1 Н-индол-3-ил) (нафталин-1-ил) метанон (JWH-073)</w:t>
            </w:r>
          </w:p>
          <w:p>
            <w:pPr>
              <w:spacing w:after="20"/>
              <w:ind w:left="20"/>
              <w:jc w:val="both"/>
            </w:pPr>
            <w:r>
              <w:rPr>
                <w:rFonts w:ascii="Times New Roman"/>
                <w:b w:val="false"/>
                <w:i w:val="false"/>
                <w:color w:val="000000"/>
                <w:sz w:val="20"/>
              </w:rPr>
              <w:t>
(4-Метоксинафталин- 1-ил) (1-пентил- 1Н-индол-3-ил) метанон (JWH-081)</w:t>
            </w:r>
          </w:p>
          <w:p>
            <w:pPr>
              <w:spacing w:after="20"/>
              <w:ind w:left="20"/>
              <w:jc w:val="both"/>
            </w:pPr>
            <w:r>
              <w:rPr>
                <w:rFonts w:ascii="Times New Roman"/>
                <w:b w:val="false"/>
                <w:i w:val="false"/>
                <w:color w:val="000000"/>
                <w:sz w:val="20"/>
              </w:rPr>
              <w:t>
(2-Метил- 1-пентил- 1Н-индол-3-ил) (4-метоксина-фталин-1-ил) метанон (JWH-098)</w:t>
            </w:r>
          </w:p>
          <w:p>
            <w:pPr>
              <w:spacing w:after="20"/>
              <w:ind w:left="20"/>
              <w:jc w:val="both"/>
            </w:pPr>
            <w:r>
              <w:rPr>
                <w:rFonts w:ascii="Times New Roman"/>
                <w:b w:val="false"/>
                <w:i w:val="false"/>
                <w:color w:val="000000"/>
                <w:sz w:val="20"/>
              </w:rPr>
              <w:t>
1-Этил-1-пентил-3-(1-нафтоил) индол (JWH-116)</w:t>
            </w:r>
          </w:p>
          <w:p>
            <w:pPr>
              <w:spacing w:after="20"/>
              <w:ind w:left="20"/>
              <w:jc w:val="both"/>
            </w:pPr>
            <w:r>
              <w:rPr>
                <w:rFonts w:ascii="Times New Roman"/>
                <w:b w:val="false"/>
                <w:i w:val="false"/>
                <w:color w:val="000000"/>
                <w:sz w:val="20"/>
              </w:rPr>
              <w:t>
(4-Метилнафталин-1-ил) (1-пентил-1Н-индол-3-ил) метанон (JWH-122)</w:t>
            </w:r>
          </w:p>
          <w:p>
            <w:pPr>
              <w:spacing w:after="20"/>
              <w:ind w:left="20"/>
              <w:jc w:val="both"/>
            </w:pPr>
            <w:r>
              <w:rPr>
                <w:rFonts w:ascii="Times New Roman"/>
                <w:b w:val="false"/>
                <w:i w:val="false"/>
                <w:color w:val="000000"/>
                <w:sz w:val="20"/>
              </w:rPr>
              <w:t>
(4-Метилнафталин- 1-ил) (2-метил- 1-пентил- 1Н-индол-3-ил) метанон (JWH-149)</w:t>
            </w:r>
          </w:p>
          <w:p>
            <w:pPr>
              <w:spacing w:after="20"/>
              <w:ind w:left="20"/>
              <w:jc w:val="both"/>
            </w:pPr>
            <w:r>
              <w:rPr>
                <w:rFonts w:ascii="Times New Roman"/>
                <w:b w:val="false"/>
                <w:i w:val="false"/>
                <w:color w:val="000000"/>
                <w:sz w:val="20"/>
              </w:rPr>
              <w:t>
1-Пентил-1 Н-индол-3-ил-(1-нафтил) метан (JWH-175)</w:t>
            </w:r>
          </w:p>
          <w:p>
            <w:pPr>
              <w:spacing w:after="20"/>
              <w:ind w:left="20"/>
              <w:jc w:val="both"/>
            </w:pPr>
            <w:r>
              <w:rPr>
                <w:rFonts w:ascii="Times New Roman"/>
                <w:b w:val="false"/>
                <w:i w:val="false"/>
                <w:color w:val="000000"/>
                <w:sz w:val="20"/>
              </w:rPr>
              <w:t>
(Е)-1-[1-(Нафталин-1-илметилиден)-1Н-инден-3-ил] пентан (JWH-176)</w:t>
            </w:r>
          </w:p>
          <w:p>
            <w:pPr>
              <w:spacing w:after="20"/>
              <w:ind w:left="20"/>
              <w:jc w:val="both"/>
            </w:pPr>
            <w:r>
              <w:rPr>
                <w:rFonts w:ascii="Times New Roman"/>
                <w:b w:val="false"/>
                <w:i w:val="false"/>
                <w:color w:val="000000"/>
                <w:sz w:val="20"/>
              </w:rPr>
              <w:t>
1-Пентил-1Н-индол-3-ил-(4-метил-1-нафтил) метан (JWH-184)</w:t>
            </w:r>
          </w:p>
          <w:p>
            <w:pPr>
              <w:spacing w:after="20"/>
              <w:ind w:left="20"/>
              <w:jc w:val="both"/>
            </w:pPr>
            <w:r>
              <w:rPr>
                <w:rFonts w:ascii="Times New Roman"/>
                <w:b w:val="false"/>
                <w:i w:val="false"/>
                <w:color w:val="000000"/>
                <w:sz w:val="20"/>
              </w:rPr>
              <w:t>
1-Пентил-1Н-индол-3-ил-(4-метокси-1-нафтил) метан (JWH-185)</w:t>
            </w:r>
          </w:p>
          <w:p>
            <w:pPr>
              <w:spacing w:after="20"/>
              <w:ind w:left="20"/>
              <w:jc w:val="both"/>
            </w:pPr>
            <w:r>
              <w:rPr>
                <w:rFonts w:ascii="Times New Roman"/>
                <w:b w:val="false"/>
                <w:i w:val="false"/>
                <w:color w:val="000000"/>
                <w:sz w:val="20"/>
              </w:rPr>
              <w:t>
(4-Метилнафталин-1-ил) (1-[2-(4-морфолино) этил]-1Н-индол-3-ил) метан (JWH-192)</w:t>
            </w:r>
          </w:p>
          <w:p>
            <w:pPr>
              <w:spacing w:after="20"/>
              <w:ind w:left="20"/>
              <w:jc w:val="both"/>
            </w:pPr>
            <w:r>
              <w:rPr>
                <w:rFonts w:ascii="Times New Roman"/>
                <w:b w:val="false"/>
                <w:i w:val="false"/>
                <w:color w:val="000000"/>
                <w:sz w:val="20"/>
              </w:rPr>
              <w:t>
(4-Метилнафталин-1-ил) (1-[2-(4-морфолино) этил]-1Н-индол-3-ил) метанон (JWH-193)</w:t>
            </w:r>
          </w:p>
          <w:p>
            <w:pPr>
              <w:spacing w:after="20"/>
              <w:ind w:left="20"/>
              <w:jc w:val="both"/>
            </w:pPr>
            <w:r>
              <w:rPr>
                <w:rFonts w:ascii="Times New Roman"/>
                <w:b w:val="false"/>
                <w:i w:val="false"/>
                <w:color w:val="000000"/>
                <w:sz w:val="20"/>
              </w:rPr>
              <w:t>
2-Метил-1-пентил-1 Н-индол-3-ил-(4-метил-1-нафтил) метан (JWH-194)</w:t>
            </w:r>
          </w:p>
          <w:p>
            <w:pPr>
              <w:spacing w:after="20"/>
              <w:ind w:left="20"/>
              <w:jc w:val="both"/>
            </w:pPr>
            <w:r>
              <w:rPr>
                <w:rFonts w:ascii="Times New Roman"/>
                <w:b w:val="false"/>
                <w:i w:val="false"/>
                <w:color w:val="000000"/>
                <w:sz w:val="20"/>
              </w:rPr>
              <w:t>
(1-[2-(4-Морфолино) этил]-1-Н-индол-3-ил) (на-фталин-1-ил) метан (JWH-195)</w:t>
            </w:r>
          </w:p>
          <w:p>
            <w:pPr>
              <w:spacing w:after="20"/>
              <w:ind w:left="20"/>
              <w:jc w:val="both"/>
            </w:pPr>
            <w:r>
              <w:rPr>
                <w:rFonts w:ascii="Times New Roman"/>
                <w:b w:val="false"/>
                <w:i w:val="false"/>
                <w:color w:val="000000"/>
                <w:sz w:val="20"/>
              </w:rPr>
              <w:t>
2-Метил- 1-пентил- 1Н-индол-3-ил-(1-нафтил) метан (JWH-196)</w:t>
            </w:r>
          </w:p>
          <w:p>
            <w:pPr>
              <w:spacing w:after="20"/>
              <w:ind w:left="20"/>
              <w:jc w:val="both"/>
            </w:pPr>
            <w:r>
              <w:rPr>
                <w:rFonts w:ascii="Times New Roman"/>
                <w:b w:val="false"/>
                <w:i w:val="false"/>
                <w:color w:val="000000"/>
                <w:sz w:val="20"/>
              </w:rPr>
              <w:t>
2-Метил- 1-пентил- 1Н-индол-3-ил-(4-метокси-1-нафтил) метан (JWH-197)</w:t>
            </w:r>
          </w:p>
          <w:p>
            <w:pPr>
              <w:spacing w:after="20"/>
              <w:ind w:left="20"/>
              <w:jc w:val="both"/>
            </w:pPr>
            <w:r>
              <w:rPr>
                <w:rFonts w:ascii="Times New Roman"/>
                <w:b w:val="false"/>
                <w:i w:val="false"/>
                <w:color w:val="000000"/>
                <w:sz w:val="20"/>
              </w:rPr>
              <w:t>
(4-Метокси-1-нафтил) (1-[2-(4-морфолино) этил]-1Н-индол-3-ил) метанон (JWH-198)</w:t>
            </w:r>
          </w:p>
          <w:p>
            <w:pPr>
              <w:spacing w:after="20"/>
              <w:ind w:left="20"/>
              <w:jc w:val="both"/>
            </w:pPr>
            <w:r>
              <w:rPr>
                <w:rFonts w:ascii="Times New Roman"/>
                <w:b w:val="false"/>
                <w:i w:val="false"/>
                <w:color w:val="000000"/>
                <w:sz w:val="20"/>
              </w:rPr>
              <w:t>
(4-Метокси-1-нафтил) (1-[2-(4-морфолино) этил]-1Н-индол-3-ил) метан (JWH-199)</w:t>
            </w:r>
          </w:p>
          <w:p>
            <w:pPr>
              <w:spacing w:after="20"/>
              <w:ind w:left="20"/>
              <w:jc w:val="both"/>
            </w:pPr>
            <w:r>
              <w:rPr>
                <w:rFonts w:ascii="Times New Roman"/>
                <w:b w:val="false"/>
                <w:i w:val="false"/>
                <w:color w:val="000000"/>
                <w:sz w:val="20"/>
              </w:rPr>
              <w:t>
(1-[2-(4-Морфолино) этил]-1Н-индол-3-ил) (на-фталин-1-ил) метанон (JWH-200)</w:t>
            </w:r>
          </w:p>
          <w:p>
            <w:pPr>
              <w:spacing w:after="20"/>
              <w:ind w:left="20"/>
              <w:jc w:val="both"/>
            </w:pPr>
            <w:r>
              <w:rPr>
                <w:rFonts w:ascii="Times New Roman"/>
                <w:b w:val="false"/>
                <w:i w:val="false"/>
                <w:color w:val="000000"/>
                <w:sz w:val="20"/>
              </w:rPr>
              <w:t>
1-Пентил-3-(2-метоксифенилацетил) индол; 2-(2-метоксифенил)-1-(1-пентил-1Н-индол-3-ил) этанон (JWH-250) </w:t>
            </w:r>
          </w:p>
          <w:p>
            <w:pPr>
              <w:spacing w:after="20"/>
              <w:ind w:left="20"/>
              <w:jc w:val="both"/>
            </w:pPr>
            <w:r>
              <w:rPr>
                <w:rFonts w:ascii="Times New Roman"/>
                <w:b w:val="false"/>
                <w:i w:val="false"/>
                <w:color w:val="000000"/>
                <w:sz w:val="20"/>
              </w:rPr>
              <w:t>
Нафталин-1-ил (1-пентил-1Н-пиррол-3-ил) метанон (JWH-030)</w:t>
            </w:r>
          </w:p>
          <w:p>
            <w:pPr>
              <w:spacing w:after="20"/>
              <w:ind w:left="20"/>
              <w:jc w:val="both"/>
            </w:pPr>
            <w:r>
              <w:rPr>
                <w:rFonts w:ascii="Times New Roman"/>
                <w:b w:val="false"/>
                <w:i w:val="false"/>
                <w:color w:val="000000"/>
                <w:sz w:val="20"/>
              </w:rPr>
              <w:t>
Нафталин-1-ил (1-пропил-1Н-индол-3-ил) метанон (JWH-072)</w:t>
            </w:r>
          </w:p>
          <w:p>
            <w:pPr>
              <w:spacing w:after="20"/>
              <w:ind w:left="20"/>
              <w:jc w:val="both"/>
            </w:pPr>
            <w:r>
              <w:rPr>
                <w:rFonts w:ascii="Times New Roman"/>
                <w:b w:val="false"/>
                <w:i w:val="false"/>
                <w:color w:val="000000"/>
                <w:sz w:val="20"/>
              </w:rPr>
              <w:t>
Нафталин-1-ил (1-пентил-5-фенил-1Н-пиррол-3-ил) метанон (JWH-145)</w:t>
            </w:r>
          </w:p>
          <w:p>
            <w:pPr>
              <w:spacing w:after="20"/>
              <w:ind w:left="20"/>
              <w:jc w:val="both"/>
            </w:pPr>
            <w:r>
              <w:rPr>
                <w:rFonts w:ascii="Times New Roman"/>
                <w:b w:val="false"/>
                <w:i w:val="false"/>
                <w:color w:val="000000"/>
                <w:sz w:val="20"/>
              </w:rPr>
              <w:t>
Нафталин-1-ил (1-пентил-1Н-индазол-3-ил) метанон (THJ-018)</w:t>
            </w:r>
          </w:p>
          <w:p>
            <w:pPr>
              <w:spacing w:after="20"/>
              <w:ind w:left="20"/>
              <w:jc w:val="both"/>
            </w:pPr>
            <w:r>
              <w:rPr>
                <w:rFonts w:ascii="Times New Roman"/>
                <w:b w:val="false"/>
                <w:i w:val="false"/>
                <w:color w:val="000000"/>
                <w:sz w:val="20"/>
              </w:rPr>
              <w:t>
N-(Нафталин-1-ил)-1-пентил-1Н-индазол-3-карбоксамид (MN-18)</w:t>
            </w:r>
          </w:p>
          <w:p>
            <w:pPr>
              <w:spacing w:after="20"/>
              <w:ind w:left="20"/>
              <w:jc w:val="both"/>
            </w:pPr>
            <w:r>
              <w:rPr>
                <w:rFonts w:ascii="Times New Roman"/>
                <w:b w:val="false"/>
                <w:i w:val="false"/>
                <w:color w:val="000000"/>
                <w:sz w:val="20"/>
              </w:rPr>
              <w:t>
Нафталин-1-ил-1-пентил-1Н-индазол-3-карбоксилат (SDB-005)</w:t>
            </w:r>
          </w:p>
          <w:p>
            <w:pPr>
              <w:spacing w:after="20"/>
              <w:ind w:left="20"/>
              <w:jc w:val="both"/>
            </w:pPr>
            <w:r>
              <w:rPr>
                <w:rFonts w:ascii="Times New Roman"/>
                <w:b w:val="false"/>
                <w:i w:val="false"/>
                <w:color w:val="000000"/>
                <w:sz w:val="20"/>
              </w:rPr>
              <w:t>
Нафталин-1-ил-1-пентил-1Н-индол-3-карбоксилат (CBL-018)</w:t>
            </w:r>
          </w:p>
          <w:p>
            <w:pPr>
              <w:spacing w:after="20"/>
              <w:ind w:left="20"/>
              <w:jc w:val="both"/>
            </w:pPr>
            <w:r>
              <w:rPr>
                <w:rFonts w:ascii="Times New Roman"/>
                <w:b w:val="false"/>
                <w:i w:val="false"/>
                <w:color w:val="000000"/>
                <w:sz w:val="20"/>
              </w:rPr>
              <w:t>
Нафталин-1-ил-1-бензил-1Н-индазол-3-карбоксилат</w:t>
            </w:r>
          </w:p>
          <w:p>
            <w:pPr>
              <w:spacing w:after="20"/>
              <w:ind w:left="20"/>
              <w:jc w:val="both"/>
            </w:pPr>
            <w:r>
              <w:rPr>
                <w:rFonts w:ascii="Times New Roman"/>
                <w:b w:val="false"/>
                <w:i w:val="false"/>
                <w:color w:val="000000"/>
                <w:sz w:val="20"/>
              </w:rPr>
              <w:t>
Нафталин-1-ил-1-бензил-1Н-индол-3-карбоксилат</w:t>
            </w:r>
          </w:p>
          <w:p>
            <w:pPr>
              <w:spacing w:after="20"/>
              <w:ind w:left="20"/>
              <w:jc w:val="both"/>
            </w:pPr>
            <w:r>
              <w:rPr>
                <w:rFonts w:ascii="Times New Roman"/>
                <w:b w:val="false"/>
                <w:i w:val="false"/>
                <w:color w:val="000000"/>
                <w:sz w:val="20"/>
              </w:rPr>
              <w:t>
Хинолин-8-ил-1-бензил-1Н-индазол-3-карбоксилат</w:t>
            </w:r>
          </w:p>
          <w:p>
            <w:pPr>
              <w:spacing w:after="20"/>
              <w:ind w:left="20"/>
              <w:jc w:val="both"/>
            </w:pPr>
            <w:r>
              <w:rPr>
                <w:rFonts w:ascii="Times New Roman"/>
                <w:b w:val="false"/>
                <w:i w:val="false"/>
                <w:color w:val="000000"/>
                <w:sz w:val="20"/>
              </w:rPr>
              <w:t>
Хинолин-8-иловый эфир 1-бензил-1Н-индол-3-карбонды қышқыл</w:t>
            </w:r>
          </w:p>
          <w:p>
            <w:pPr>
              <w:spacing w:after="20"/>
              <w:ind w:left="20"/>
              <w:jc w:val="both"/>
            </w:pPr>
            <w:r>
              <w:rPr>
                <w:rFonts w:ascii="Times New Roman"/>
                <w:b w:val="false"/>
                <w:i w:val="false"/>
                <w:color w:val="000000"/>
                <w:sz w:val="20"/>
              </w:rPr>
              <w:t>
Хинолин-8-ил-1-пентил-1Н-индол-3-карбоксилат (РВ-22)</w:t>
            </w:r>
          </w:p>
          <w:p>
            <w:pPr>
              <w:spacing w:after="20"/>
              <w:ind w:left="20"/>
              <w:jc w:val="both"/>
            </w:pPr>
            <w:r>
              <w:rPr>
                <w:rFonts w:ascii="Times New Roman"/>
                <w:b w:val="false"/>
                <w:i w:val="false"/>
                <w:color w:val="000000"/>
                <w:sz w:val="20"/>
              </w:rPr>
              <w:t>
Хинолин-8-ил-1-пентил-1Н-индазол-3-карбоксилат (NPB-22)</w:t>
            </w:r>
          </w:p>
          <w:p>
            <w:pPr>
              <w:spacing w:after="20"/>
              <w:ind w:left="20"/>
              <w:jc w:val="both"/>
            </w:pPr>
            <w:r>
              <w:rPr>
                <w:rFonts w:ascii="Times New Roman"/>
                <w:b w:val="false"/>
                <w:i w:val="false"/>
                <w:color w:val="000000"/>
                <w:sz w:val="20"/>
              </w:rPr>
              <w:t>
1-бензил-N-(хинолин-8-ил)-1Н-индазол-3-карбоксамид</w:t>
            </w:r>
          </w:p>
          <w:p>
            <w:pPr>
              <w:spacing w:after="20"/>
              <w:ind w:left="20"/>
              <w:jc w:val="both"/>
            </w:pPr>
            <w:r>
              <w:rPr>
                <w:rFonts w:ascii="Times New Roman"/>
                <w:b w:val="false"/>
                <w:i w:val="false"/>
                <w:color w:val="000000"/>
                <w:sz w:val="20"/>
              </w:rPr>
              <w:t>
1-бензил-N-(хинолин-8-ил)-1Н-индол-3-карбоксамид</w:t>
            </w:r>
          </w:p>
          <w:p>
            <w:pPr>
              <w:spacing w:after="20"/>
              <w:ind w:left="20"/>
              <w:jc w:val="both"/>
            </w:pPr>
            <w:r>
              <w:rPr>
                <w:rFonts w:ascii="Times New Roman"/>
                <w:b w:val="false"/>
                <w:i w:val="false"/>
                <w:color w:val="000000"/>
                <w:sz w:val="20"/>
              </w:rPr>
              <w:t>
N-(нафталин-1-ил)-1Н-индол-3-карбоксамид</w:t>
            </w:r>
          </w:p>
          <w:p>
            <w:pPr>
              <w:spacing w:after="20"/>
              <w:ind w:left="20"/>
              <w:jc w:val="both"/>
            </w:pPr>
            <w:r>
              <w:rPr>
                <w:rFonts w:ascii="Times New Roman"/>
                <w:b w:val="false"/>
                <w:i w:val="false"/>
                <w:color w:val="000000"/>
                <w:sz w:val="20"/>
              </w:rPr>
              <w:t>
1-(циклогексилметил)-8-хинолинилді эфир-1Н-индол-3-карбоксилді қышқыл (BB-22; QUCHIC)</w:t>
            </w:r>
          </w:p>
          <w:p>
            <w:pPr>
              <w:spacing w:after="20"/>
              <w:ind w:left="20"/>
              <w:jc w:val="both"/>
            </w:pPr>
            <w:r>
              <w:rPr>
                <w:rFonts w:ascii="Times New Roman"/>
                <w:b w:val="false"/>
                <w:i w:val="false"/>
                <w:color w:val="000000"/>
                <w:sz w:val="20"/>
              </w:rPr>
              <w:t>
Нафтален-1-ил (9-пентил-9Н-карбазол-3-ил) метанон (EG-018)</w:t>
            </w:r>
          </w:p>
          <w:p>
            <w:pPr>
              <w:spacing w:after="20"/>
              <w:ind w:left="20"/>
              <w:jc w:val="both"/>
            </w:pPr>
            <w:r>
              <w:rPr>
                <w:rFonts w:ascii="Times New Roman"/>
                <w:b w:val="false"/>
                <w:i w:val="false"/>
                <w:color w:val="000000"/>
                <w:sz w:val="20"/>
              </w:rPr>
              <w:t>
(1-пентил-1Н-индол-3-ил) (пиридин-3-ил) метанон</w:t>
            </w:r>
          </w:p>
          <w:p>
            <w:pPr>
              <w:spacing w:after="20"/>
              <w:ind w:left="20"/>
              <w:jc w:val="both"/>
            </w:pPr>
            <w:r>
              <w:rPr>
                <w:rFonts w:ascii="Times New Roman"/>
                <w:b w:val="false"/>
                <w:i w:val="false"/>
                <w:color w:val="000000"/>
                <w:sz w:val="20"/>
              </w:rPr>
              <w:t>
(4-метоксифенил) (1-пентил-1Н-индол-3-ил) метанон (RCS-4)</w:t>
            </w:r>
          </w:p>
          <w:p>
            <w:pPr>
              <w:spacing w:after="20"/>
              <w:ind w:left="20"/>
              <w:jc w:val="both"/>
            </w:pPr>
            <w:r>
              <w:rPr>
                <w:rFonts w:ascii="Times New Roman"/>
                <w:b w:val="false"/>
                <w:i w:val="false"/>
                <w:color w:val="000000"/>
                <w:sz w:val="20"/>
              </w:rPr>
              <w:t>
(1-пентил-1Н-индол-3-ил) (2,2,3,3-тетраметилциклопропил) метанон (UR-144; ТМСP-018)</w:t>
            </w:r>
          </w:p>
          <w:p>
            <w:pPr>
              <w:spacing w:after="20"/>
              <w:ind w:left="20"/>
              <w:jc w:val="both"/>
            </w:pPr>
            <w:r>
              <w:rPr>
                <w:rFonts w:ascii="Times New Roman"/>
                <w:b w:val="false"/>
                <w:i w:val="false"/>
                <w:color w:val="000000"/>
                <w:sz w:val="20"/>
              </w:rPr>
              <w:t>
(1-пентил-1Н-индазол-3-ил) (2,2,3,3-тетраметилциклопропил) метанон</w:t>
            </w:r>
          </w:p>
          <w:p>
            <w:pPr>
              <w:spacing w:after="20"/>
              <w:ind w:left="20"/>
              <w:jc w:val="both"/>
            </w:pPr>
            <w:r>
              <w:rPr>
                <w:rFonts w:ascii="Times New Roman"/>
                <w:b w:val="false"/>
                <w:i w:val="false"/>
                <w:color w:val="000000"/>
                <w:sz w:val="20"/>
              </w:rPr>
              <w:t>
N-(2-гидрокси-1R-метилэтил-5Z,8Z,11Z,14Z-эйкозатетраэнамид (Метанандамид, АМ-356)</w:t>
            </w:r>
          </w:p>
          <w:p>
            <w:pPr>
              <w:spacing w:after="20"/>
              <w:ind w:left="20"/>
              <w:jc w:val="both"/>
            </w:pPr>
            <w:r>
              <w:rPr>
                <w:rFonts w:ascii="Times New Roman"/>
                <w:b w:val="false"/>
                <w:i w:val="false"/>
                <w:color w:val="000000"/>
                <w:sz w:val="20"/>
              </w:rPr>
              <w:t>
{1-[(1-метилпиперидин-2-ил) метил]-1Н-индол-3-ил}(нафтален-1-ил) метанон (AM1220)</w:t>
            </w:r>
          </w:p>
          <w:p>
            <w:pPr>
              <w:spacing w:after="20"/>
              <w:ind w:left="20"/>
              <w:jc w:val="both"/>
            </w:pPr>
            <w:r>
              <w:rPr>
                <w:rFonts w:ascii="Times New Roman"/>
                <w:b w:val="false"/>
                <w:i w:val="false"/>
                <w:color w:val="000000"/>
                <w:sz w:val="20"/>
              </w:rPr>
              <w:t>
3-бензоилиндол [(1Н-индол-3-ил) фенилметанон]</w:t>
            </w:r>
          </w:p>
          <w:p>
            <w:pPr>
              <w:spacing w:after="20"/>
              <w:ind w:left="20"/>
              <w:jc w:val="both"/>
            </w:pPr>
            <w:r>
              <w:rPr>
                <w:rFonts w:ascii="Times New Roman"/>
                <w:b w:val="false"/>
                <w:i w:val="false"/>
                <w:color w:val="000000"/>
                <w:sz w:val="20"/>
              </w:rPr>
              <w:t>
(Нафтален-1-ил) (4-пентилоксинафтален-1-ил) метанон (СВ-13; CRA-13, SAB-378)</w:t>
            </w:r>
          </w:p>
          <w:p>
            <w:pPr>
              <w:spacing w:after="20"/>
              <w:ind w:left="20"/>
              <w:jc w:val="both"/>
            </w:pPr>
            <w:r>
              <w:rPr>
                <w:rFonts w:ascii="Times New Roman"/>
                <w:b w:val="false"/>
                <w:i w:val="false"/>
                <w:color w:val="000000"/>
                <w:sz w:val="20"/>
              </w:rPr>
              <w:t>
5-хлор-3-этил-1Н-индол-2-карбонды қышқыл [2-(4-пиперидин-1-ил-фенил)этил] амид (Org 27569)</w:t>
            </w:r>
          </w:p>
          <w:p>
            <w:pPr>
              <w:spacing w:after="20"/>
              <w:ind w:left="20"/>
              <w:jc w:val="both"/>
            </w:pPr>
            <w:r>
              <w:rPr>
                <w:rFonts w:ascii="Times New Roman"/>
                <w:b w:val="false"/>
                <w:i w:val="false"/>
                <w:color w:val="000000"/>
                <w:sz w:val="20"/>
              </w:rPr>
              <w:t>
5-фтор-3-этил-1Н-индол-2-карбонды қышқыл [2-(4-диметиламино-фенил) этил] амид (Org 27759)</w:t>
            </w:r>
          </w:p>
          <w:p>
            <w:pPr>
              <w:spacing w:after="20"/>
              <w:ind w:left="20"/>
              <w:jc w:val="both"/>
            </w:pPr>
            <w:r>
              <w:rPr>
                <w:rFonts w:ascii="Times New Roman"/>
                <w:b w:val="false"/>
                <w:i w:val="false"/>
                <w:color w:val="000000"/>
                <w:sz w:val="20"/>
              </w:rPr>
              <w:t>
5-хлор-3-этил-1Н-индол-2-карбонды қышқыл-(1-бензилпирролидин-3-ил) амид (Org 29647)</w:t>
            </w:r>
          </w:p>
          <w:p>
            <w:pPr>
              <w:spacing w:after="20"/>
              <w:ind w:left="20"/>
              <w:jc w:val="both"/>
            </w:pPr>
            <w:r>
              <w:rPr>
                <w:rFonts w:ascii="Times New Roman"/>
                <w:b w:val="false"/>
                <w:i w:val="false"/>
                <w:color w:val="000000"/>
                <w:sz w:val="20"/>
              </w:rPr>
              <w:t>
(Нафтален-1-ил) [(3R)-2,3 дигидро-5-метил-3-(4-морфолинилметил)-пирроло [1,2,3-де]1,4-бензоаксицин-6-ил] метанон (WIN-55,212-2)</w:t>
            </w:r>
          </w:p>
          <w:p>
            <w:pPr>
              <w:spacing w:after="20"/>
              <w:ind w:left="20"/>
              <w:jc w:val="both"/>
            </w:pPr>
            <w:r>
              <w:rPr>
                <w:rFonts w:ascii="Times New Roman"/>
                <w:b w:val="false"/>
                <w:i w:val="false"/>
                <w:color w:val="000000"/>
                <w:sz w:val="20"/>
              </w:rPr>
              <w:t>
2-(2-метоксифенил)-1-[1-(2-циклогексилэтил) индол-3-ил] этанон (SR-18, RCS-8, BTM-8)</w:t>
            </w:r>
          </w:p>
          <w:p>
            <w:pPr>
              <w:spacing w:after="20"/>
              <w:ind w:left="20"/>
              <w:jc w:val="both"/>
            </w:pPr>
            <w:r>
              <w:rPr>
                <w:rFonts w:ascii="Times New Roman"/>
                <w:b w:val="false"/>
                <w:i w:val="false"/>
                <w:color w:val="000000"/>
                <w:sz w:val="20"/>
              </w:rPr>
              <w:t>
N-[(2S)-1-амино-3-метил-1-оксобутан-2-ил)]-1-[(4-фторбензил) метил]индазол-3-карбоксамид (АВ-FUBINACA)</w:t>
            </w:r>
          </w:p>
          <w:p>
            <w:pPr>
              <w:spacing w:after="20"/>
              <w:ind w:left="20"/>
              <w:jc w:val="both"/>
            </w:pPr>
            <w:r>
              <w:rPr>
                <w:rFonts w:ascii="Times New Roman"/>
                <w:b w:val="false"/>
                <w:i w:val="false"/>
                <w:color w:val="000000"/>
                <w:sz w:val="20"/>
              </w:rPr>
              <w:t>
N-(1-амино-3,3-диметил-1-оксобутан-2-ил)-1-(4-фторбензил)-1H-индазол-3-карбоксамид (АDВ-FUBINACA)</w:t>
            </w:r>
          </w:p>
          <w:p>
            <w:pPr>
              <w:spacing w:after="20"/>
              <w:ind w:left="20"/>
              <w:jc w:val="both"/>
            </w:pPr>
            <w:r>
              <w:rPr>
                <w:rFonts w:ascii="Times New Roman"/>
                <w:b w:val="false"/>
                <w:i w:val="false"/>
                <w:color w:val="000000"/>
                <w:sz w:val="20"/>
              </w:rPr>
              <w:t>
Метилді эфир 3-метил-2-(1-бензил-1Н-индазол-3-карбоксамидо) бутанды қышқыл</w:t>
            </w:r>
          </w:p>
          <w:p>
            <w:pPr>
              <w:spacing w:after="20"/>
              <w:ind w:left="20"/>
              <w:jc w:val="both"/>
            </w:pPr>
            <w:r>
              <w:rPr>
                <w:rFonts w:ascii="Times New Roman"/>
                <w:b w:val="false"/>
                <w:i w:val="false"/>
                <w:color w:val="000000"/>
                <w:sz w:val="20"/>
              </w:rPr>
              <w:t>
Метилді эфир 3-метил-2-(1-бензил-1Н-индол-3-карбоксамидо) бутанды қышқыл</w:t>
            </w:r>
          </w:p>
          <w:p>
            <w:pPr>
              <w:spacing w:after="20"/>
              <w:ind w:left="20"/>
              <w:jc w:val="both"/>
            </w:pPr>
            <w:r>
              <w:rPr>
                <w:rFonts w:ascii="Times New Roman"/>
                <w:b w:val="false"/>
                <w:i w:val="false"/>
                <w:color w:val="000000"/>
                <w:sz w:val="20"/>
              </w:rPr>
              <w:t>
Метилді эфир 3-метил-2-(1-пентил-1Н-индазол-3-карбоксамидо) бутанды қышқыл</w:t>
            </w:r>
          </w:p>
          <w:p>
            <w:pPr>
              <w:spacing w:after="20"/>
              <w:ind w:left="20"/>
              <w:jc w:val="both"/>
            </w:pPr>
            <w:r>
              <w:rPr>
                <w:rFonts w:ascii="Times New Roman"/>
                <w:b w:val="false"/>
                <w:i w:val="false"/>
                <w:color w:val="000000"/>
                <w:sz w:val="20"/>
              </w:rPr>
              <w:t>
Метилді эфир 3-метил-2-(1-пентил-1Н-индол-3-карбоксамидо) бутанды қышқыл</w:t>
            </w:r>
          </w:p>
          <w:p>
            <w:pPr>
              <w:spacing w:after="20"/>
              <w:ind w:left="20"/>
              <w:jc w:val="both"/>
            </w:pPr>
            <w:r>
              <w:rPr>
                <w:rFonts w:ascii="Times New Roman"/>
                <w:b w:val="false"/>
                <w:i w:val="false"/>
                <w:color w:val="000000"/>
                <w:sz w:val="20"/>
              </w:rPr>
              <w:t>
3-адамантоилиндол [(Адамантан-1-ил) (1Н-идол-3-ил) метанон]</w:t>
            </w:r>
          </w:p>
          <w:p>
            <w:pPr>
              <w:spacing w:after="20"/>
              <w:ind w:left="20"/>
              <w:jc w:val="both"/>
            </w:pPr>
            <w:r>
              <w:rPr>
                <w:rFonts w:ascii="Times New Roman"/>
                <w:b w:val="false"/>
                <w:i w:val="false"/>
                <w:color w:val="000000"/>
                <w:sz w:val="20"/>
              </w:rPr>
              <w:t>
N-(1-адамантил)-1-пентил-1H-индазол-3-карбоксамид (APINACA, АКВ48)</w:t>
            </w:r>
          </w:p>
          <w:p>
            <w:pPr>
              <w:spacing w:after="20"/>
              <w:ind w:left="20"/>
              <w:jc w:val="both"/>
            </w:pPr>
            <w:r>
              <w:rPr>
                <w:rFonts w:ascii="Times New Roman"/>
                <w:b w:val="false"/>
                <w:i w:val="false"/>
                <w:color w:val="000000"/>
                <w:sz w:val="20"/>
              </w:rPr>
              <w:t>
N-(адамантан-1-ил)-1-пентил-1Н-индол-3-карбоксамид (ACBM-018)</w:t>
            </w:r>
          </w:p>
          <w:p>
            <w:pPr>
              <w:spacing w:after="20"/>
              <w:ind w:left="20"/>
              <w:jc w:val="both"/>
            </w:pPr>
            <w:r>
              <w:rPr>
                <w:rFonts w:ascii="Times New Roman"/>
                <w:b w:val="false"/>
                <w:i w:val="false"/>
                <w:color w:val="000000"/>
                <w:sz w:val="20"/>
              </w:rPr>
              <w:t>
N-(адамантан-1-ил)-1-бензил-1Н-индазол-3-карбоксамид</w:t>
            </w:r>
          </w:p>
          <w:p>
            <w:pPr>
              <w:spacing w:after="20"/>
              <w:ind w:left="20"/>
              <w:jc w:val="both"/>
            </w:pPr>
            <w:r>
              <w:rPr>
                <w:rFonts w:ascii="Times New Roman"/>
                <w:b w:val="false"/>
                <w:i w:val="false"/>
                <w:color w:val="000000"/>
                <w:sz w:val="20"/>
              </w:rPr>
              <w:t>
Нафтален-1-ил (1-пентил-1Н-бензимидазол-2-ил) метанон</w:t>
            </w:r>
          </w:p>
          <w:p>
            <w:pPr>
              <w:spacing w:after="20"/>
              <w:ind w:left="20"/>
              <w:jc w:val="both"/>
            </w:pPr>
            <w:r>
              <w:rPr>
                <w:rFonts w:ascii="Times New Roman"/>
                <w:b w:val="false"/>
                <w:i w:val="false"/>
                <w:color w:val="000000"/>
                <w:sz w:val="20"/>
              </w:rPr>
              <w:t>
N-(1-амино-3-метил-1-оксобутан-2-ил)-1-пентил-1Н-индазол-3-карбоксамид (AB-PINACA)</w:t>
            </w:r>
          </w:p>
          <w:p>
            <w:pPr>
              <w:spacing w:after="20"/>
              <w:ind w:left="20"/>
              <w:jc w:val="both"/>
            </w:pPr>
            <w:r>
              <w:rPr>
                <w:rFonts w:ascii="Times New Roman"/>
                <w:b w:val="false"/>
                <w:i w:val="false"/>
                <w:color w:val="000000"/>
                <w:sz w:val="20"/>
              </w:rPr>
              <w:t>
N-(1-карбамоил-2-метилпропил)-1-пентил-1Н-индол-3-карбоксамид (МВА-018)</w:t>
            </w:r>
          </w:p>
          <w:p>
            <w:pPr>
              <w:spacing w:after="20"/>
              <w:ind w:left="20"/>
              <w:jc w:val="both"/>
            </w:pPr>
            <w:r>
              <w:rPr>
                <w:rFonts w:ascii="Times New Roman"/>
                <w:b w:val="false"/>
                <w:i w:val="false"/>
                <w:color w:val="000000"/>
                <w:sz w:val="20"/>
              </w:rPr>
              <w:t>
Метил-2-(1-(5-фторпентил)-1Н-индазол-3-карбоксамидо)-3,3-диметилбутаноат (5-F-ADB)</w:t>
            </w:r>
          </w:p>
          <w:p>
            <w:pPr>
              <w:spacing w:after="20"/>
              <w:ind w:left="20"/>
              <w:jc w:val="both"/>
            </w:pPr>
            <w:r>
              <w:rPr>
                <w:rFonts w:ascii="Times New Roman"/>
                <w:b w:val="false"/>
                <w:i w:val="false"/>
                <w:color w:val="000000"/>
                <w:sz w:val="20"/>
              </w:rPr>
              <w:t>
1-бутил-N-(2-фенилпропан-2-ил)-1Н-индол-3-карбоксамид (CUMYL-BICA)</w:t>
            </w:r>
          </w:p>
          <w:p>
            <w:pPr>
              <w:spacing w:after="20"/>
              <w:ind w:left="20"/>
              <w:jc w:val="both"/>
            </w:pPr>
            <w:r>
              <w:rPr>
                <w:rFonts w:ascii="Times New Roman"/>
                <w:b w:val="false"/>
                <w:i w:val="false"/>
                <w:color w:val="000000"/>
                <w:sz w:val="20"/>
              </w:rPr>
              <w:t>
1-пентил- N-(2-фенилпропан-2-ил)-1Н-индазол-3-карбоксамид (CUMYL-PINACA; SGT-24)</w:t>
            </w:r>
          </w:p>
          <w:p>
            <w:pPr>
              <w:spacing w:after="20"/>
              <w:ind w:left="20"/>
              <w:jc w:val="both"/>
            </w:pPr>
            <w:r>
              <w:rPr>
                <w:rFonts w:ascii="Times New Roman"/>
                <w:b w:val="false"/>
                <w:i w:val="false"/>
                <w:color w:val="000000"/>
                <w:sz w:val="20"/>
              </w:rPr>
              <w:t>
N-(1-амино-3-метил-1-оксобутан-2-ил)-1-(циклогексилметил)-1Н-индазол-3-карбоксамид (AB-CHMINACA)</w:t>
            </w:r>
          </w:p>
          <w:p>
            <w:pPr>
              <w:spacing w:after="20"/>
              <w:ind w:left="20"/>
              <w:jc w:val="both"/>
            </w:pPr>
            <w:r>
              <w:rPr>
                <w:rFonts w:ascii="Times New Roman"/>
                <w:b w:val="false"/>
                <w:i w:val="false"/>
                <w:color w:val="000000"/>
                <w:sz w:val="20"/>
              </w:rPr>
              <w:t>
N-(1-амино-3-метил-1-оксобутан-2-ил)-1-(циклогексилметил)-1Н-индол-3-карбоксамид</w:t>
            </w:r>
          </w:p>
          <w:p>
            <w:pPr>
              <w:spacing w:after="20"/>
              <w:ind w:left="20"/>
              <w:jc w:val="both"/>
            </w:pPr>
            <w:r>
              <w:rPr>
                <w:rFonts w:ascii="Times New Roman"/>
                <w:b w:val="false"/>
                <w:i w:val="false"/>
                <w:color w:val="000000"/>
                <w:sz w:val="20"/>
              </w:rPr>
              <w:t>
N-[1-амино-3,3-диметил-1-оксобутан-2-ил]-1-(циклогексилметил)-1Н-индазол-3-карбоксамид (ADB-CHMINACA; MAB- CHMINACA)</w:t>
            </w:r>
          </w:p>
          <w:p>
            <w:pPr>
              <w:spacing w:after="20"/>
              <w:ind w:left="20"/>
              <w:jc w:val="both"/>
            </w:pPr>
            <w:r>
              <w:rPr>
                <w:rFonts w:ascii="Times New Roman"/>
                <w:b w:val="false"/>
                <w:i w:val="false"/>
                <w:color w:val="000000"/>
                <w:sz w:val="20"/>
              </w:rPr>
              <w:t>
Метил-2-(1-(циклогексилметил)-1Н-индол-3-карбоксамидо)-3,3-диметилбутаноат (MDMB-CHMICA; MMB-CHMINACA)</w:t>
            </w:r>
          </w:p>
          <w:p>
            <w:pPr>
              <w:spacing w:after="20"/>
              <w:ind w:left="20"/>
              <w:jc w:val="both"/>
            </w:pPr>
            <w:r>
              <w:rPr>
                <w:rFonts w:ascii="Times New Roman"/>
                <w:b w:val="false"/>
                <w:i w:val="false"/>
                <w:color w:val="000000"/>
                <w:sz w:val="20"/>
              </w:rPr>
              <w:t>
Метил-2-{[1-(циклогексилметил)-1Н-индазол-3-ил]формамидо}-3,3-диметилбутаноат (MDMB-CHMINACA)</w:t>
            </w:r>
          </w:p>
          <w:p>
            <w:pPr>
              <w:spacing w:after="20"/>
              <w:ind w:left="20"/>
              <w:jc w:val="both"/>
            </w:pPr>
            <w:r>
              <w:rPr>
                <w:rFonts w:ascii="Times New Roman"/>
                <w:b w:val="false"/>
                <w:i w:val="false"/>
                <w:color w:val="000000"/>
                <w:sz w:val="20"/>
              </w:rPr>
              <w:t>
N-(1-нафталинил)-1-пентил-1Н-пирроло[2,3-b]пиридин-3-карбоксамид</w:t>
            </w:r>
          </w:p>
          <w:p>
            <w:pPr>
              <w:spacing w:after="20"/>
              <w:ind w:left="20"/>
              <w:jc w:val="both"/>
            </w:pPr>
            <w:r>
              <w:rPr>
                <w:rFonts w:ascii="Times New Roman"/>
                <w:b w:val="false"/>
                <w:i w:val="false"/>
                <w:color w:val="000000"/>
                <w:sz w:val="20"/>
              </w:rPr>
              <w:t>
3-(нафталин-1-илоксометил)-1-пентил-1Н-7-азаиндол</w:t>
            </w:r>
          </w:p>
          <w:p>
            <w:pPr>
              <w:spacing w:after="20"/>
              <w:ind w:left="20"/>
              <w:jc w:val="both"/>
            </w:pPr>
            <w:r>
              <w:rPr>
                <w:rFonts w:ascii="Times New Roman"/>
                <w:b w:val="false"/>
                <w:i w:val="false"/>
                <w:color w:val="000000"/>
                <w:sz w:val="20"/>
              </w:rPr>
              <w:t>
1-Пентил-N-(хинолин-8-ил)-1Н-индол-3-карбоксамид</w:t>
            </w:r>
          </w:p>
          <w:p>
            <w:pPr>
              <w:spacing w:after="20"/>
              <w:ind w:left="20"/>
              <w:jc w:val="both"/>
            </w:pPr>
            <w:r>
              <w:rPr>
                <w:rFonts w:ascii="Times New Roman"/>
                <w:b w:val="false"/>
                <w:i w:val="false"/>
                <w:color w:val="000000"/>
                <w:sz w:val="20"/>
              </w:rPr>
              <w:t>
Хинолин-8-иламид-1-пентил-1Н-индазол-3-карбонды қышқыл</w:t>
            </w:r>
          </w:p>
          <w:p>
            <w:pPr>
              <w:spacing w:after="20"/>
              <w:ind w:left="20"/>
              <w:jc w:val="both"/>
            </w:pPr>
            <w:r>
              <w:rPr>
                <w:rFonts w:ascii="Times New Roman"/>
                <w:b w:val="false"/>
                <w:i w:val="false"/>
                <w:color w:val="000000"/>
                <w:sz w:val="20"/>
              </w:rPr>
              <w:t>
N-бензил-1-бутил-1Н-индазол-3-карбоксамид</w:t>
            </w:r>
          </w:p>
          <w:p>
            <w:pPr>
              <w:spacing w:after="20"/>
              <w:ind w:left="20"/>
              <w:jc w:val="both"/>
            </w:pPr>
            <w:r>
              <w:rPr>
                <w:rFonts w:ascii="Times New Roman"/>
                <w:b w:val="false"/>
                <w:i w:val="false"/>
                <w:color w:val="000000"/>
                <w:sz w:val="20"/>
              </w:rPr>
              <w:t>
N-бензил-1-бутил-1Н-индол-3-карбоксамид</w:t>
            </w:r>
          </w:p>
          <w:p>
            <w:pPr>
              <w:spacing w:after="20"/>
              <w:ind w:left="20"/>
              <w:jc w:val="both"/>
            </w:pPr>
            <w:r>
              <w:rPr>
                <w:rFonts w:ascii="Times New Roman"/>
                <w:b w:val="false"/>
                <w:i w:val="false"/>
                <w:color w:val="000000"/>
                <w:sz w:val="20"/>
              </w:rPr>
              <w:t>
1-(1-бутил-1Н-индазол-3-ил)-2-фенилэтанон</w:t>
            </w:r>
          </w:p>
          <w:p>
            <w:pPr>
              <w:spacing w:after="20"/>
              <w:ind w:left="20"/>
              <w:jc w:val="both"/>
            </w:pPr>
            <w:r>
              <w:rPr>
                <w:rFonts w:ascii="Times New Roman"/>
                <w:b w:val="false"/>
                <w:i w:val="false"/>
                <w:color w:val="000000"/>
                <w:sz w:val="20"/>
              </w:rPr>
              <w:t>
Нафталин-1-ил (1-(4-пентенил)-1Н-пирроло [2,3-b] пиридин-3-ил) метанон</w:t>
            </w:r>
          </w:p>
          <w:p>
            <w:pPr>
              <w:spacing w:after="20"/>
              <w:ind w:left="20"/>
              <w:jc w:val="both"/>
            </w:pPr>
            <w:r>
              <w:rPr>
                <w:rFonts w:ascii="Times New Roman"/>
                <w:b w:val="false"/>
                <w:i w:val="false"/>
                <w:color w:val="000000"/>
                <w:sz w:val="20"/>
              </w:rPr>
              <w:t>
N-(1-амино-1-оксо-3-фенилпропан-2-ил)-1-(5-фторпентил)-1Н-индазол-3-карбоксамид (PX-2, 5F-APP-PINACA)</w:t>
            </w:r>
          </w:p>
          <w:p>
            <w:pPr>
              <w:spacing w:after="20"/>
              <w:ind w:left="20"/>
              <w:jc w:val="both"/>
            </w:pPr>
            <w:r>
              <w:rPr>
                <w:rFonts w:ascii="Times New Roman"/>
                <w:b w:val="false"/>
                <w:i w:val="false"/>
                <w:color w:val="000000"/>
                <w:sz w:val="20"/>
              </w:rPr>
              <w:t>
N-(1-амино-1-оксо-3-фенилпропан-2-ил)-1-(5-фторпентил)-1Н-индол-3-карбоксамид (PX-1, 5F-APP-PICA)</w:t>
            </w:r>
          </w:p>
          <w:p>
            <w:pPr>
              <w:spacing w:after="20"/>
              <w:ind w:left="20"/>
              <w:jc w:val="both"/>
            </w:pPr>
            <w:r>
              <w:rPr>
                <w:rFonts w:ascii="Times New Roman"/>
                <w:b w:val="false"/>
                <w:i w:val="false"/>
                <w:color w:val="000000"/>
                <w:sz w:val="20"/>
              </w:rPr>
              <w:t>
{1-[(тетрагидропиран-4-ил) метил]-1-Н-индол-3-ил} (2,2,3,3-тетраметилциклопропил) метанон (А-834,735)</w:t>
            </w:r>
          </w:p>
          <w:p>
            <w:pPr>
              <w:spacing w:after="20"/>
              <w:ind w:left="20"/>
              <w:jc w:val="both"/>
            </w:pPr>
            <w:r>
              <w:rPr>
                <w:rFonts w:ascii="Times New Roman"/>
                <w:b w:val="false"/>
                <w:i w:val="false"/>
                <w:color w:val="000000"/>
                <w:sz w:val="20"/>
              </w:rPr>
              <w:t>
N-[3-(2-метоксиэтил)-4,5-диметил-1,3-тиазол-2-илиден]-2,2,3,3-тетраметилциклопропан-1-карбоксамид</w:t>
            </w:r>
          </w:p>
          <w:p>
            <w:pPr>
              <w:spacing w:after="20"/>
              <w:ind w:left="20"/>
              <w:jc w:val="both"/>
            </w:pPr>
            <w:r>
              <w:rPr>
                <w:rFonts w:ascii="Times New Roman"/>
                <w:b w:val="false"/>
                <w:i w:val="false"/>
                <w:color w:val="000000"/>
                <w:sz w:val="20"/>
              </w:rPr>
              <w:t>
2-(1-бутил-1Н-индазол-3-карбоксамидо) сірке су қышқылы</w:t>
            </w:r>
          </w:p>
          <w:p>
            <w:pPr>
              <w:spacing w:after="20"/>
              <w:ind w:left="20"/>
              <w:jc w:val="both"/>
            </w:pPr>
            <w:r>
              <w:rPr>
                <w:rFonts w:ascii="Times New Roman"/>
                <w:b w:val="false"/>
                <w:i w:val="false"/>
                <w:color w:val="000000"/>
                <w:sz w:val="20"/>
              </w:rPr>
              <w:t>
2-(1-бензил-1Н-индазол-3-карбоксамидо) сірке су қышқылы</w:t>
            </w:r>
          </w:p>
          <w:p>
            <w:pPr>
              <w:spacing w:after="20"/>
              <w:ind w:left="20"/>
              <w:jc w:val="both"/>
            </w:pPr>
            <w:r>
              <w:rPr>
                <w:rFonts w:ascii="Times New Roman"/>
                <w:b w:val="false"/>
                <w:i w:val="false"/>
                <w:color w:val="000000"/>
                <w:sz w:val="20"/>
              </w:rPr>
              <w:t>
2-(1-бензил-1Н-индол-3-карбоксамидо) сірке су қышқылы</w:t>
            </w:r>
          </w:p>
          <w:p>
            <w:pPr>
              <w:spacing w:after="20"/>
              <w:ind w:left="20"/>
              <w:jc w:val="both"/>
            </w:pPr>
            <w:r>
              <w:rPr>
                <w:rFonts w:ascii="Times New Roman"/>
                <w:b w:val="false"/>
                <w:i w:val="false"/>
                <w:color w:val="000000"/>
                <w:sz w:val="20"/>
              </w:rPr>
              <w:t>
3-(5-бензил-1,3,4-оксадиазол-2-ил)-1-(2-морфолин-4-илэтил)-1Н-индол</w:t>
            </w:r>
          </w:p>
          <w:p>
            <w:pPr>
              <w:spacing w:after="20"/>
              <w:ind w:left="20"/>
              <w:jc w:val="both"/>
            </w:pPr>
            <w:r>
              <w:rPr>
                <w:rFonts w:ascii="Times New Roman"/>
                <w:b w:val="false"/>
                <w:i w:val="false"/>
                <w:color w:val="000000"/>
                <w:sz w:val="20"/>
              </w:rPr>
              <w:t>
3-(5-бензил-1,3,4- оксадиазол-2-ил)-1-(2-пирролидин-1-илэтил)-1Н-индол</w:t>
            </w:r>
          </w:p>
          <w:p>
            <w:pPr>
              <w:spacing w:after="20"/>
              <w:ind w:left="20"/>
              <w:jc w:val="both"/>
            </w:pPr>
            <w:r>
              <w:rPr>
                <w:rFonts w:ascii="Times New Roman"/>
                <w:b w:val="false"/>
                <w:i w:val="false"/>
                <w:color w:val="000000"/>
                <w:sz w:val="20"/>
              </w:rPr>
              <w:t>
(1-пентил-1Н-индазол-3-ил) (пиперазин-1-ил) метанон</w:t>
            </w:r>
          </w:p>
          <w:p>
            <w:pPr>
              <w:spacing w:after="20"/>
              <w:ind w:left="20"/>
              <w:jc w:val="both"/>
            </w:pPr>
            <w:r>
              <w:rPr>
                <w:rFonts w:ascii="Times New Roman"/>
                <w:b w:val="false"/>
                <w:i w:val="false"/>
                <w:color w:val="000000"/>
                <w:sz w:val="20"/>
              </w:rPr>
              <w:t>
(1-пентил-1Н-индол-3-ил) (пиперазин-1-ил) метанон.</w:t>
            </w:r>
          </w:p>
          <w:p>
            <w:pPr>
              <w:spacing w:after="20"/>
              <w:ind w:left="20"/>
              <w:jc w:val="both"/>
            </w:pPr>
            <w:r>
              <w:rPr>
                <w:rFonts w:ascii="Times New Roman"/>
                <w:b w:val="false"/>
                <w:i w:val="false"/>
                <w:color w:val="000000"/>
                <w:sz w:val="20"/>
              </w:rPr>
              <w:t>
Бутан қышқылының (ММВ-022) метилді эфирі 3-метил-2-(1-(пент-4-ен-1-ил)-1Н-индол-3-карбоксамидо)</w:t>
            </w:r>
          </w:p>
          <w:p>
            <w:pPr>
              <w:spacing w:after="20"/>
              <w:ind w:left="20"/>
              <w:jc w:val="both"/>
            </w:pPr>
            <w:r>
              <w:rPr>
                <w:rFonts w:ascii="Times New Roman"/>
                <w:b w:val="false"/>
                <w:i w:val="false"/>
                <w:color w:val="000000"/>
                <w:sz w:val="20"/>
              </w:rPr>
              <w:t>
Бутан қышқылының (MDMB-4en-PINACA) метилді эфирі 3,3-диметил-2-(1-(пент-4-ен-1-ил)-1Н-индазол-3-карбоксамидо)</w:t>
            </w:r>
          </w:p>
          <w:p>
            <w:pPr>
              <w:spacing w:after="20"/>
              <w:ind w:left="20"/>
              <w:jc w:val="both"/>
            </w:pPr>
            <w:r>
              <w:rPr>
                <w:rFonts w:ascii="Times New Roman"/>
                <w:b w:val="false"/>
                <w:i w:val="false"/>
                <w:color w:val="000000"/>
                <w:sz w:val="20"/>
              </w:rPr>
              <w:t>
Бутан қышқылының (MDMB-CHMCZCA) метилді эфирі 3,3-диметил-2- (9-(циклогексилметил)-9Н-карбазол-3- карбоксамидо)</w:t>
            </w:r>
          </w:p>
          <w:p>
            <w:pPr>
              <w:spacing w:after="20"/>
              <w:ind w:left="20"/>
              <w:jc w:val="both"/>
            </w:pPr>
            <w:r>
              <w:rPr>
                <w:rFonts w:ascii="Times New Roman"/>
                <w:b w:val="false"/>
                <w:i w:val="false"/>
                <w:color w:val="000000"/>
                <w:sz w:val="20"/>
              </w:rPr>
              <w:t>
Бутан қышқылының (MDMB-3еn-BUTINACA) метилді эфирі 3,3-диметил-2-(1-(бут-3-ен-1-ил)-1Н-индазол-3-карбоксамидо)</w:t>
            </w:r>
          </w:p>
          <w:p>
            <w:pPr>
              <w:spacing w:after="20"/>
              <w:ind w:left="20"/>
              <w:jc w:val="both"/>
            </w:pPr>
            <w:r>
              <w:rPr>
                <w:rFonts w:ascii="Times New Roman"/>
                <w:b w:val="false"/>
                <w:i w:val="false"/>
                <w:color w:val="000000"/>
                <w:sz w:val="20"/>
              </w:rPr>
              <w:t>
Бутан қышқылының метилді эфирі 3-метил-2-(1-метил-1H-пирроло[2,3-b]пиридин-3-карбоксамидо)</w:t>
            </w:r>
          </w:p>
          <w:p>
            <w:pPr>
              <w:spacing w:after="20"/>
              <w:ind w:left="20"/>
              <w:jc w:val="both"/>
            </w:pPr>
            <w:r>
              <w:rPr>
                <w:rFonts w:ascii="Times New Roman"/>
                <w:b w:val="false"/>
                <w:i w:val="false"/>
                <w:color w:val="000000"/>
                <w:sz w:val="20"/>
              </w:rPr>
              <w:t>
N-бензил-1-метил-lH-пирроло[2,3-b]пиридин-3-карбоксамид</w:t>
            </w:r>
          </w:p>
          <w:p>
            <w:pPr>
              <w:spacing w:after="20"/>
              <w:ind w:left="20"/>
              <w:jc w:val="both"/>
            </w:pPr>
            <w:r>
              <w:rPr>
                <w:rFonts w:ascii="Times New Roman"/>
                <w:b w:val="false"/>
                <w:i w:val="false"/>
                <w:color w:val="000000"/>
                <w:sz w:val="20"/>
              </w:rPr>
              <w:t>
N,1-дибензил-1H-индазол-3-карбоксамид</w:t>
            </w:r>
          </w:p>
          <w:p>
            <w:pPr>
              <w:spacing w:after="20"/>
              <w:ind w:left="20"/>
              <w:jc w:val="both"/>
            </w:pPr>
            <w:r>
              <w:rPr>
                <w:rFonts w:ascii="Times New Roman"/>
                <w:b w:val="false"/>
                <w:i w:val="false"/>
                <w:color w:val="000000"/>
                <w:sz w:val="20"/>
              </w:rPr>
              <w:t>
N,1-дибутил-1H-индазол-3-карбоксамид</w:t>
            </w:r>
          </w:p>
          <w:p>
            <w:pPr>
              <w:spacing w:after="20"/>
              <w:ind w:left="20"/>
              <w:jc w:val="both"/>
            </w:pPr>
            <w:r>
              <w:rPr>
                <w:rFonts w:ascii="Times New Roman"/>
                <w:b w:val="false"/>
                <w:i w:val="false"/>
                <w:color w:val="000000"/>
                <w:sz w:val="20"/>
              </w:rPr>
              <w:t>
Хинолин-8-ил-3-(пиперидин-1-ил-сульфанил) бензоат</w:t>
            </w:r>
          </w:p>
          <w:p>
            <w:pPr>
              <w:spacing w:after="20"/>
              <w:ind w:left="20"/>
              <w:jc w:val="both"/>
            </w:pPr>
            <w:r>
              <w:rPr>
                <w:rFonts w:ascii="Times New Roman"/>
                <w:b w:val="false"/>
                <w:i w:val="false"/>
                <w:color w:val="000000"/>
                <w:sz w:val="20"/>
              </w:rPr>
              <w:t>
N-(1-адамантанил)-1-(4-фторбутил)-1Н-индазол-3-карбоксамид (4-Fluoro ABUTINACA)</w:t>
            </w:r>
          </w:p>
          <w:p>
            <w:pPr>
              <w:spacing w:after="20"/>
              <w:ind w:left="20"/>
              <w:jc w:val="both"/>
            </w:pPr>
            <w:r>
              <w:rPr>
                <w:rFonts w:ascii="Times New Roman"/>
                <w:b w:val="false"/>
                <w:i w:val="false"/>
                <w:color w:val="000000"/>
                <w:sz w:val="20"/>
              </w:rPr>
              <w:t>
CUMYL-4CN-BINACA 1-(4-цианобутил)-N-(2-фенилпропан-2-ил)-1H-индазол-3-карбоксамид</w:t>
            </w:r>
          </w:p>
          <w:p>
            <w:pPr>
              <w:spacing w:after="20"/>
              <w:ind w:left="20"/>
              <w:jc w:val="both"/>
            </w:pPr>
            <w:r>
              <w:rPr>
                <w:rFonts w:ascii="Times New Roman"/>
                <w:b w:val="false"/>
                <w:i w:val="false"/>
                <w:color w:val="000000"/>
                <w:sz w:val="20"/>
              </w:rPr>
              <w:t>
CUMYL-PEGACLONE 5-пентил-2-(2-фенилпропан-2-ил)-2,5-дигидро-1H-пиридо[4,3-b]индол-1-он</w:t>
            </w:r>
          </w:p>
          <w:p>
            <w:pPr>
              <w:spacing w:after="20"/>
              <w:ind w:left="20"/>
              <w:jc w:val="both"/>
            </w:pPr>
            <w:r>
              <w:rPr>
                <w:rFonts w:ascii="Times New Roman"/>
                <w:b w:val="false"/>
                <w:i w:val="false"/>
                <w:color w:val="000000"/>
                <w:sz w:val="20"/>
              </w:rPr>
              <w:t>
MDA-19 N'-(1-гексил-2-оксо-2,3-дигидро-1H-индол-3-илиден)бензогидразид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r>
    </w:tbl>
    <w:bookmarkStart w:name="z13" w:id="11"/>
    <w:p>
      <w:pPr>
        <w:spacing w:after="0"/>
        <w:ind w:left="0"/>
        <w:jc w:val="both"/>
      </w:pPr>
      <w:r>
        <w:rPr>
          <w:rFonts w:ascii="Times New Roman"/>
          <w:b w:val="false"/>
          <w:i w:val="false"/>
          <w:color w:val="000000"/>
          <w:sz w:val="28"/>
        </w:rPr>
        <w:t>
      Осы Кестеде аталған заттардың тұздары мұндай тұздар болуы мүмкін барлық жағдайларда.</w:t>
      </w:r>
    </w:p>
    <w:bookmarkEnd w:id="11"/>
    <w:p>
      <w:pPr>
        <w:spacing w:after="0"/>
        <w:ind w:left="0"/>
        <w:jc w:val="both"/>
      </w:pPr>
      <w:r>
        <w:rPr>
          <w:rFonts w:ascii="Times New Roman"/>
          <w:b w:val="false"/>
          <w:i w:val="false"/>
          <w:color w:val="000000"/>
          <w:sz w:val="28"/>
        </w:rPr>
        <w:t>
      Осы кестенің В бөлімінде тізіп көрсетілген психотроптық зат тектестер.</w:t>
      </w:r>
    </w:p>
    <w:bookmarkStart w:name="z14" w:id="12"/>
    <w:p>
      <w:pPr>
        <w:spacing w:after="0"/>
        <w:ind w:left="0"/>
        <w:jc w:val="left"/>
      </w:pPr>
      <w:r>
        <w:rPr>
          <w:rFonts w:ascii="Times New Roman"/>
          <w:b/>
          <w:i w:val="false"/>
          <w:color w:val="000000"/>
        </w:rPr>
        <w:t xml:space="preserve"> II КЕСТЕ МЕДИЦИНАЛЫҚ МАҚСАТТА ПАЙДАЛАНЫЛАТЫН ЖӘНЕ ҚАТАҢ БАҚЫЛАУДАҒЫ ЕСIРТКI ЖӘНЕ ПСИХОТРОПТЫҚ ЗАТТАРДЫҢ ТIЗIМI</w:t>
      </w:r>
    </w:p>
    <w:bookmarkEnd w:id="12"/>
    <w:bookmarkStart w:name="z15" w:id="13"/>
    <w:p>
      <w:pPr>
        <w:spacing w:after="0"/>
        <w:ind w:left="0"/>
        <w:jc w:val="both"/>
      </w:pPr>
      <w:r>
        <w:rPr>
          <w:rFonts w:ascii="Times New Roman"/>
          <w:b w:val="false"/>
          <w:i w:val="false"/>
          <w:color w:val="000000"/>
          <w:sz w:val="28"/>
        </w:rPr>
        <w:t>
      А. ЕСІРТКІ ЗАТТАР</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АЛЬФАЦЕТИЛМЕТАДОЛ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 </w:t>
            </w:r>
          </w:p>
          <w:p>
            <w:pPr>
              <w:spacing w:after="20"/>
              <w:ind w:left="20"/>
              <w:jc w:val="both"/>
            </w:pPr>
            <w:r>
              <w:rPr>
                <w:rFonts w:ascii="Times New Roman"/>
                <w:b w:val="false"/>
                <w:i w:val="false"/>
                <w:color w:val="000000"/>
                <w:sz w:val="20"/>
              </w:rPr>
              <w:t xml:space="preserve">
көкнәр өсiмдiгiнiң есiрткiлiк белсендi алколоидтары бар қоюланған сөлi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(ДИПИДОЛОР)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(ДЕКСТРАМЕТОРФАН, ДИМОРФАН)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ТЕБАИН (апиын алкалоиды)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 (ацетилдигидрокодеинон)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ФОЛЬКОДИН </w:t>
            </w:r>
          </w:p>
          <w:p>
            <w:pPr>
              <w:spacing w:after="20"/>
              <w:ind w:left="20"/>
              <w:jc w:val="both"/>
            </w:pPr>
            <w:r>
              <w:rPr>
                <w:rFonts w:ascii="Times New Roman"/>
                <w:b w:val="false"/>
                <w:i w:val="false"/>
                <w:color w:val="000000"/>
                <w:sz w:val="20"/>
              </w:rPr>
              <w:t>
морфолинилэтилморфин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ЭКСТРАКЦИЯЛЫҚ АПИЫН </w:t>
            </w:r>
          </w:p>
          <w:p>
            <w:pPr>
              <w:spacing w:after="20"/>
              <w:ind w:left="20"/>
              <w:jc w:val="both"/>
            </w:pPr>
            <w:r>
              <w:rPr>
                <w:rFonts w:ascii="Times New Roman"/>
                <w:b w:val="false"/>
                <w:i w:val="false"/>
                <w:color w:val="000000"/>
                <w:sz w:val="20"/>
              </w:rPr>
              <w:t>
Құрамында апиынды алкалоидтар, оның iшiнде есiрткiсi күшті морфин, кодеин, тебаин бар ұйықтататын көкнәр түрiндегi апиын шикiзатынан немесе сабағынан әртүрлi ерiткiштермен ажыратып алу жолымен алынатын өнiм.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r>
    </w:tbl>
    <w:bookmarkStart w:name="z16" w:id="14"/>
    <w:p>
      <w:pPr>
        <w:spacing w:after="0"/>
        <w:ind w:left="0"/>
        <w:jc w:val="both"/>
      </w:pPr>
      <w:r>
        <w:rPr>
          <w:rFonts w:ascii="Times New Roman"/>
          <w:b w:val="false"/>
          <w:i w:val="false"/>
          <w:color w:val="000000"/>
          <w:sz w:val="28"/>
        </w:rPr>
        <w:t xml:space="preserve">
      және осы Кестеде аталған есірткі заттардың стереоизомерлері, осы нақты химиялық таңбалаудың шеңберінде мұндай изомерлердің болуы мүмкін жағдайларда (егер осындайлар белгілі бір түрде алып тасталмаса); </w:t>
      </w:r>
    </w:p>
    <w:bookmarkEnd w:id="14"/>
    <w:p>
      <w:pPr>
        <w:spacing w:after="0"/>
        <w:ind w:left="0"/>
        <w:jc w:val="both"/>
      </w:pPr>
      <w:r>
        <w:rPr>
          <w:rFonts w:ascii="Times New Roman"/>
          <w:b w:val="false"/>
          <w:i w:val="false"/>
          <w:color w:val="000000"/>
          <w:sz w:val="28"/>
        </w:rPr>
        <w:t>
      изомерлердің тұздарын қоса алғандағы осы Кестеде аталған барлық есірткі құралдарының тұздары, жоғарыда көзделгендей, мұндай тұздар болуы мүмкін барлық жағдайларда.</w:t>
      </w:r>
    </w:p>
    <w:bookmarkStart w:name="z17" w:id="15"/>
    <w:p>
      <w:pPr>
        <w:spacing w:after="0"/>
        <w:ind w:left="0"/>
        <w:jc w:val="both"/>
      </w:pPr>
      <w:r>
        <w:rPr>
          <w:rFonts w:ascii="Times New Roman"/>
          <w:b w:val="false"/>
          <w:i w:val="false"/>
          <w:color w:val="000000"/>
          <w:sz w:val="28"/>
        </w:rPr>
        <w:t>
      Осы кестенің А бөлімінде тізіп көрсетілген есірткі зат тектестер.</w:t>
      </w:r>
    </w:p>
    <w:bookmarkEnd w:id="15"/>
    <w:bookmarkStart w:name="z18" w:id="16"/>
    <w:p>
      <w:pPr>
        <w:spacing w:after="0"/>
        <w:ind w:left="0"/>
        <w:jc w:val="both"/>
      </w:pPr>
      <w:r>
        <w:rPr>
          <w:rFonts w:ascii="Times New Roman"/>
          <w:b w:val="false"/>
          <w:i w:val="false"/>
          <w:color w:val="000000"/>
          <w:sz w:val="28"/>
        </w:rPr>
        <w:t>
      В. ПСИХОТРОПТЫҚ ЗАТТАР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Гамма-оксимайлы қышқыл (ГОМҚ)</w:t>
            </w:r>
          </w:p>
        </w:tc>
      </w:tr>
    </w:tbl>
    <w:p>
      <w:pPr>
        <w:spacing w:after="0"/>
        <w:ind w:left="0"/>
        <w:jc w:val="both"/>
      </w:pPr>
      <w:r>
        <w:rPr>
          <w:rFonts w:ascii="Times New Roman"/>
          <w:b w:val="false"/>
          <w:i w:val="false"/>
          <w:color w:val="000000"/>
          <w:sz w:val="28"/>
        </w:rPr>
        <w:t>
      Осы Кестеде аталған заттардың тұздары, мұндай тұздар болуы мүмкін барлық жағдайларда.</w:t>
      </w:r>
    </w:p>
    <w:p>
      <w:pPr>
        <w:spacing w:after="0"/>
        <w:ind w:left="0"/>
        <w:jc w:val="both"/>
      </w:pPr>
      <w:r>
        <w:rPr>
          <w:rFonts w:ascii="Times New Roman"/>
          <w:b w:val="false"/>
          <w:i w:val="false"/>
          <w:color w:val="000000"/>
          <w:sz w:val="28"/>
        </w:rPr>
        <w:t>
      Осы кестенің В бөлімінде тізіп көрсетілген психотроптық зат тектестер.</w:t>
      </w:r>
    </w:p>
    <w:bookmarkStart w:name="z19" w:id="17"/>
    <w:p>
      <w:pPr>
        <w:spacing w:after="0"/>
        <w:ind w:left="0"/>
        <w:jc w:val="left"/>
      </w:pPr>
      <w:r>
        <w:rPr>
          <w:rFonts w:ascii="Times New Roman"/>
          <w:b/>
          <w:i w:val="false"/>
          <w:color w:val="000000"/>
        </w:rPr>
        <w:t xml:space="preserve"> III КЕСТЕ МЕДИЦИНАЛЫҚ МАҚСАТТА ПАЙДАЛАНЫЛАТЫН ЖӘНЕ БАҚЫЛАУДАҒЫ ЕСIРТКI ЖӘНЕ ПСИХОТРОПТЫҚ ЗАТТАРДЫҢ ТIЗIМI</w:t>
      </w:r>
    </w:p>
    <w:bookmarkEnd w:id="17"/>
    <w:bookmarkStart w:name="z20" w:id="18"/>
    <w:p>
      <w:pPr>
        <w:spacing w:after="0"/>
        <w:ind w:left="0"/>
        <w:jc w:val="both"/>
      </w:pPr>
      <w:r>
        <w:rPr>
          <w:rFonts w:ascii="Times New Roman"/>
          <w:b w:val="false"/>
          <w:i w:val="false"/>
          <w:color w:val="000000"/>
          <w:sz w:val="28"/>
        </w:rPr>
        <w:t>
      А. ЕСІРТКІ ЗАТТАР</w:t>
      </w:r>
    </w:p>
    <w:bookmarkEnd w:id="18"/>
    <w:bookmarkStart w:name="z21" w:id="19"/>
    <w:p>
      <w:pPr>
        <w:spacing w:after="0"/>
        <w:ind w:left="0"/>
        <w:jc w:val="both"/>
      </w:pPr>
      <w:r>
        <w:rPr>
          <w:rFonts w:ascii="Times New Roman"/>
          <w:b w:val="false"/>
          <w:i w:val="false"/>
          <w:color w:val="000000"/>
          <w:sz w:val="28"/>
        </w:rPr>
        <w:t xml:space="preserve">
      1. Бір немесе бiрнеше ингредиенттермен қосылуы және бөлiнбеген препараттарда концентрациясы 2,5 пайыздан аспайтын бiр дозада 100 мг аспайтын есiрткi заттарын қамтуы шартымен ацетилдигидрокодеиннiң, кодеиннiң, дигидрокодеиннiң, никокодиннiң, никодикодиннiң және фолькодиннiң, этилморфиннiң препараттары. </w:t>
      </w:r>
    </w:p>
    <w:bookmarkEnd w:id="19"/>
    <w:bookmarkStart w:name="z22" w:id="20"/>
    <w:p>
      <w:pPr>
        <w:spacing w:after="0"/>
        <w:ind w:left="0"/>
        <w:jc w:val="both"/>
      </w:pPr>
      <w:r>
        <w:rPr>
          <w:rFonts w:ascii="Times New Roman"/>
          <w:b w:val="false"/>
          <w:i w:val="false"/>
          <w:color w:val="000000"/>
          <w:sz w:val="28"/>
        </w:rPr>
        <w:t xml:space="preserve">
      2. Бiр дозада 100 мг аспайтын пропирам бар және кемiнде метилцеллюлозаның осындай мөлшерiмен қосылған пропирам препараты. </w:t>
      </w:r>
    </w:p>
    <w:bookmarkEnd w:id="20"/>
    <w:bookmarkStart w:name="z23" w:id="21"/>
    <w:p>
      <w:pPr>
        <w:spacing w:after="0"/>
        <w:ind w:left="0"/>
        <w:jc w:val="both"/>
      </w:pPr>
      <w:r>
        <w:rPr>
          <w:rFonts w:ascii="Times New Roman"/>
          <w:b w:val="false"/>
          <w:i w:val="false"/>
          <w:color w:val="000000"/>
          <w:sz w:val="28"/>
        </w:rPr>
        <w:t>
      3. Осындай препараттардың құрамында 1971 жылғы Психотроптық заттар туралы конвенцияға сәйкес бақылаудағы қандай да бір заттар болмаған жағдайда, бiр дозада құрамында 135 мг аспайтын декстропропоксифен бар және бөлінбеген препараттардағы концентрациясы 2,5 пайыздан аспайтын ауыз арқылы пайдалануға арналған декстропропоксифен препараттары.</w:t>
      </w:r>
    </w:p>
    <w:bookmarkEnd w:id="21"/>
    <w:bookmarkStart w:name="z24" w:id="22"/>
    <w:p>
      <w:pPr>
        <w:spacing w:after="0"/>
        <w:ind w:left="0"/>
        <w:jc w:val="both"/>
      </w:pPr>
      <w:r>
        <w:rPr>
          <w:rFonts w:ascii="Times New Roman"/>
          <w:b w:val="false"/>
          <w:i w:val="false"/>
          <w:color w:val="000000"/>
          <w:sz w:val="28"/>
        </w:rPr>
        <w:t>
      4. Сусыз морфин-негiзге қайта есептегенде құрамында 0,2 пайыздан аспайтын морфинi бар және осылайша бір немесе бірнеше ингредиенттермен есірткі осы препараттан халық денсаулығы үшін қауіп төндіруі мүмкін жеңіл жүзеге асырылатын тәсілдер арқылы немесе санда алынуы мүмкін болмайтын біріктірілген апиын немесе морфин препараттары.</w:t>
      </w:r>
    </w:p>
    <w:bookmarkEnd w:id="22"/>
    <w:bookmarkStart w:name="z25" w:id="23"/>
    <w:p>
      <w:pPr>
        <w:spacing w:after="0"/>
        <w:ind w:left="0"/>
        <w:jc w:val="both"/>
      </w:pPr>
      <w:r>
        <w:rPr>
          <w:rFonts w:ascii="Times New Roman"/>
          <w:b w:val="false"/>
          <w:i w:val="false"/>
          <w:color w:val="000000"/>
          <w:sz w:val="28"/>
        </w:rPr>
        <w:t>
      5. Бiр дозада құрамында 0,5 мг аспайтын дифеноксилаты және атропин сульфатының саны дифеноксин дозасынан кемінде 5 пайызға эквивалентті дифеноксилат препараттары.</w:t>
      </w:r>
    </w:p>
    <w:bookmarkEnd w:id="23"/>
    <w:bookmarkStart w:name="z26" w:id="24"/>
    <w:p>
      <w:pPr>
        <w:spacing w:after="0"/>
        <w:ind w:left="0"/>
        <w:jc w:val="both"/>
      </w:pPr>
      <w:r>
        <w:rPr>
          <w:rFonts w:ascii="Times New Roman"/>
          <w:b w:val="false"/>
          <w:i w:val="false"/>
          <w:color w:val="000000"/>
          <w:sz w:val="28"/>
        </w:rPr>
        <w:t>
      6. Бір дозада негізге қайта есептегенде құрамында 2,5 мг дифеноксилат бар және атропин сульфатының саны дифеноксин дозасынан кемінде 1 пайызға эквивалентті дифеноксилат препараттары.</w:t>
      </w:r>
    </w:p>
    <w:bookmarkEnd w:id="24"/>
    <w:bookmarkStart w:name="z27" w:id="25"/>
    <w:p>
      <w:pPr>
        <w:spacing w:after="0"/>
        <w:ind w:left="0"/>
        <w:jc w:val="both"/>
      </w:pPr>
      <w:r>
        <w:rPr>
          <w:rFonts w:ascii="Times New Roman"/>
          <w:b w:val="false"/>
          <w:i w:val="false"/>
          <w:color w:val="000000"/>
          <w:sz w:val="28"/>
        </w:rPr>
        <w:t>
      7. Осы Кестеде көрсетiлген формулалардың қандай да болсын бiреуiмен жасалған препараттар және құрамында есірткі жоқ кез келген зат бар осындай препараттардың қоспасы.</w:t>
      </w:r>
    </w:p>
    <w:bookmarkEnd w:id="25"/>
    <w:p>
      <w:pPr>
        <w:spacing w:after="0"/>
        <w:ind w:left="0"/>
        <w:jc w:val="both"/>
      </w:pPr>
      <w:r>
        <w:rPr>
          <w:rFonts w:ascii="Times New Roman"/>
          <w:b w:val="false"/>
          <w:i w:val="false"/>
          <w:color w:val="000000"/>
          <w:sz w:val="28"/>
        </w:rPr>
        <w:t>
      Осы кестенің А бөлімінде тізіп көрсетілген есірткі тектестер.</w:t>
      </w:r>
    </w:p>
    <w:bookmarkStart w:name="z28" w:id="26"/>
    <w:p>
      <w:pPr>
        <w:spacing w:after="0"/>
        <w:ind w:left="0"/>
        <w:jc w:val="both"/>
      </w:pPr>
      <w:r>
        <w:rPr>
          <w:rFonts w:ascii="Times New Roman"/>
          <w:b w:val="false"/>
          <w:i w:val="false"/>
          <w:color w:val="000000"/>
          <w:sz w:val="28"/>
        </w:rPr>
        <w:t>
      В. ПСИХОТРОПТЫҚ ЗАТТАР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Флубромазолам</w:t>
            </w:r>
          </w:p>
        </w:tc>
      </w:tr>
    </w:tbl>
    <w:bookmarkStart w:name="z29" w:id="27"/>
    <w:p>
      <w:pPr>
        <w:spacing w:after="0"/>
        <w:ind w:left="0"/>
        <w:jc w:val="both"/>
      </w:pPr>
      <w:r>
        <w:rPr>
          <w:rFonts w:ascii="Times New Roman"/>
          <w:b w:val="false"/>
          <w:i w:val="false"/>
          <w:color w:val="000000"/>
          <w:sz w:val="28"/>
        </w:rPr>
        <w:t>
      Осы Кестеде тiзiп көрсетілген заттардың тұздары, мұндай тұздардың болуы мүмкiн барлық жағдайларда.</w:t>
      </w:r>
    </w:p>
    <w:bookmarkEnd w:id="27"/>
    <w:p>
      <w:pPr>
        <w:spacing w:after="0"/>
        <w:ind w:left="0"/>
        <w:jc w:val="both"/>
      </w:pPr>
      <w:r>
        <w:rPr>
          <w:rFonts w:ascii="Times New Roman"/>
          <w:b w:val="false"/>
          <w:i w:val="false"/>
          <w:color w:val="000000"/>
          <w:sz w:val="28"/>
        </w:rPr>
        <w:t>
      Осы кестенің В бөлімінде тізіп көрсетілген психотроптық зат тектестер.</w:t>
      </w:r>
    </w:p>
    <w:bookmarkStart w:name="z30" w:id="28"/>
    <w:p>
      <w:pPr>
        <w:spacing w:after="0"/>
        <w:ind w:left="0"/>
        <w:jc w:val="left"/>
      </w:pPr>
      <w:r>
        <w:rPr>
          <w:rFonts w:ascii="Times New Roman"/>
          <w:b/>
          <w:i w:val="false"/>
          <w:color w:val="000000"/>
        </w:rPr>
        <w:t xml:space="preserve"> IV КЕСТЕ БАҚЫЛАУДАҒЫ ПРЕКУРСОРЛАРДЫҢ (ЕСIРТКIНІ ЖӘНЕ ПСИХОТРОПТЫҚ ЗАТТАРДЫ ЗАҢСЫЗ ДАЙЫНДАУ КЕЗIНДЕ ЖИI ПАЙДАЛАНЫЛАТЫН ӨСIМДIКТЕР МЕН ХИМИЯЛЫҚ ЗАТТАРДЫҢ) ТIЗIМI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ТІЗБЕ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N-ацетилантранилді қышқыл</w:t>
            </w:r>
          </w:p>
          <w:p>
            <w:pPr>
              <w:spacing w:after="20"/>
              <w:ind w:left="20"/>
              <w:jc w:val="both"/>
            </w:pPr>
            <w:r>
              <w:rPr>
                <w:rFonts w:ascii="Times New Roman"/>
                <w:b w:val="false"/>
                <w:i w:val="false"/>
                <w:color w:val="000000"/>
                <w:sz w:val="20"/>
              </w:rPr>
              <w:t>
Изосафрол</w:t>
            </w:r>
          </w:p>
          <w:p>
            <w:pPr>
              <w:spacing w:after="20"/>
              <w:ind w:left="20"/>
              <w:jc w:val="both"/>
            </w:pPr>
            <w:r>
              <w:rPr>
                <w:rFonts w:ascii="Times New Roman"/>
                <w:b w:val="false"/>
                <w:i w:val="false"/>
                <w:color w:val="000000"/>
                <w:sz w:val="20"/>
              </w:rPr>
              <w:t>
Лизергинді қышқыл</w:t>
            </w:r>
          </w:p>
          <w:p>
            <w:pPr>
              <w:spacing w:after="20"/>
              <w:ind w:left="20"/>
              <w:jc w:val="both"/>
            </w:pPr>
            <w:r>
              <w:rPr>
                <w:rFonts w:ascii="Times New Roman"/>
                <w:b w:val="false"/>
                <w:i w:val="false"/>
                <w:color w:val="000000"/>
                <w:sz w:val="20"/>
              </w:rPr>
              <w:t>
3,4-метилендиоксифенил-2-пропанон</w:t>
            </w:r>
          </w:p>
          <w:p>
            <w:pPr>
              <w:spacing w:after="20"/>
              <w:ind w:left="20"/>
              <w:jc w:val="both"/>
            </w:pPr>
            <w:r>
              <w:rPr>
                <w:rFonts w:ascii="Times New Roman"/>
                <w:b w:val="false"/>
                <w:i w:val="false"/>
                <w:color w:val="000000"/>
                <w:sz w:val="20"/>
              </w:rPr>
              <w:t>
Норфентанил</w:t>
            </w:r>
          </w:p>
          <w:p>
            <w:pPr>
              <w:spacing w:after="20"/>
              <w:ind w:left="20"/>
              <w:jc w:val="both"/>
            </w:pPr>
            <w:r>
              <w:rPr>
                <w:rFonts w:ascii="Times New Roman"/>
                <w:b w:val="false"/>
                <w:i w:val="false"/>
                <w:color w:val="000000"/>
                <w:sz w:val="20"/>
              </w:rPr>
              <w:t>
Норэфедрин</w:t>
            </w:r>
          </w:p>
          <w:p>
            <w:pPr>
              <w:spacing w:after="20"/>
              <w:ind w:left="20"/>
              <w:jc w:val="both"/>
            </w:pPr>
            <w:r>
              <w:rPr>
                <w:rFonts w:ascii="Times New Roman"/>
                <w:b w:val="false"/>
                <w:i w:val="false"/>
                <w:color w:val="000000"/>
                <w:sz w:val="20"/>
              </w:rPr>
              <w:t>
Пиперональ</w:t>
            </w:r>
          </w:p>
          <w:p>
            <w:pPr>
              <w:spacing w:after="20"/>
              <w:ind w:left="20"/>
              <w:jc w:val="both"/>
            </w:pPr>
            <w:r>
              <w:rPr>
                <w:rFonts w:ascii="Times New Roman"/>
                <w:b w:val="false"/>
                <w:i w:val="false"/>
                <w:color w:val="000000"/>
                <w:sz w:val="20"/>
              </w:rPr>
              <w:t>
Псевдоэфедрин</w:t>
            </w:r>
          </w:p>
          <w:p>
            <w:pPr>
              <w:spacing w:after="20"/>
              <w:ind w:left="20"/>
              <w:jc w:val="both"/>
            </w:pPr>
            <w:r>
              <w:rPr>
                <w:rFonts w:ascii="Times New Roman"/>
                <w:b w:val="false"/>
                <w:i w:val="false"/>
                <w:color w:val="000000"/>
                <w:sz w:val="20"/>
              </w:rPr>
              <w:t>
Сафрол 1-фенил-2-пропанон</w:t>
            </w:r>
          </w:p>
          <w:p>
            <w:pPr>
              <w:spacing w:after="20"/>
              <w:ind w:left="20"/>
              <w:jc w:val="both"/>
            </w:pPr>
            <w:r>
              <w:rPr>
                <w:rFonts w:ascii="Times New Roman"/>
                <w:b w:val="false"/>
                <w:i w:val="false"/>
                <w:color w:val="000000"/>
                <w:sz w:val="20"/>
              </w:rPr>
              <w:t>
Эргометрин</w:t>
            </w:r>
          </w:p>
          <w:p>
            <w:pPr>
              <w:spacing w:after="20"/>
              <w:ind w:left="20"/>
              <w:jc w:val="both"/>
            </w:pPr>
            <w:r>
              <w:rPr>
                <w:rFonts w:ascii="Times New Roman"/>
                <w:b w:val="false"/>
                <w:i w:val="false"/>
                <w:color w:val="000000"/>
                <w:sz w:val="20"/>
              </w:rPr>
              <w:t>
Эрготамин</w:t>
            </w:r>
          </w:p>
          <w:p>
            <w:pPr>
              <w:spacing w:after="20"/>
              <w:ind w:left="20"/>
              <w:jc w:val="both"/>
            </w:pPr>
            <w:r>
              <w:rPr>
                <w:rFonts w:ascii="Times New Roman"/>
                <w:b w:val="false"/>
                <w:i w:val="false"/>
                <w:color w:val="000000"/>
                <w:sz w:val="20"/>
              </w:rPr>
              <w:t>
Эфедрин</w:t>
            </w:r>
          </w:p>
          <w:p>
            <w:pPr>
              <w:spacing w:after="20"/>
              <w:ind w:left="20"/>
              <w:jc w:val="both"/>
            </w:pPr>
            <w:r>
              <w:rPr>
                <w:rFonts w:ascii="Times New Roman"/>
                <w:b w:val="false"/>
                <w:i w:val="false"/>
                <w:color w:val="000000"/>
                <w:sz w:val="20"/>
              </w:rPr>
              <w:t>
Эфедра шөбі</w:t>
            </w:r>
          </w:p>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p>
            <w:pPr>
              <w:spacing w:after="20"/>
              <w:ind w:left="20"/>
              <w:jc w:val="both"/>
            </w:pPr>
            <w:r>
              <w:rPr>
                <w:rFonts w:ascii="Times New Roman"/>
                <w:b w:val="false"/>
                <w:i w:val="false"/>
                <w:color w:val="000000"/>
                <w:sz w:val="20"/>
              </w:rPr>
              <w:t>
3-1,3-Бензодиоксол-5-ил)-2-метилоксиран-2-карбонды қышқыл (ПМК-глицидті қышқыл)</w:t>
            </w:r>
          </w:p>
          <w:p>
            <w:pPr>
              <w:spacing w:after="20"/>
              <w:ind w:left="20"/>
              <w:jc w:val="both"/>
            </w:pPr>
            <w:r>
              <w:rPr>
                <w:rFonts w:ascii="Times New Roman"/>
                <w:b w:val="false"/>
                <w:i w:val="false"/>
                <w:color w:val="000000"/>
                <w:sz w:val="20"/>
              </w:rPr>
              <w:t>
Альфа-ацетилфенилацетонитрил</w:t>
            </w:r>
          </w:p>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p>
            <w:pPr>
              <w:spacing w:after="20"/>
              <w:ind w:left="20"/>
              <w:jc w:val="both"/>
            </w:pPr>
            <w:r>
              <w:rPr>
                <w:rFonts w:ascii="Times New Roman"/>
                <w:b w:val="false"/>
                <w:i w:val="false"/>
                <w:color w:val="000000"/>
                <w:sz w:val="20"/>
              </w:rPr>
              <w:t>
N-фенетил-4-пиперидинон (1-(2-Фенилэтил)пиперидин-4-он) (NPP)</w:t>
            </w:r>
          </w:p>
          <w:p>
            <w:pPr>
              <w:spacing w:after="20"/>
              <w:ind w:left="20"/>
              <w:jc w:val="both"/>
            </w:pPr>
            <w:r>
              <w:rPr>
                <w:rFonts w:ascii="Times New Roman"/>
                <w:b w:val="false"/>
                <w:i w:val="false"/>
                <w:color w:val="000000"/>
                <w:sz w:val="20"/>
              </w:rPr>
              <w:t>
2-бром-1-(4-метилфенил)пропан-1-он</w:t>
            </w:r>
          </w:p>
          <w:p>
            <w:pPr>
              <w:spacing w:after="20"/>
              <w:ind w:left="20"/>
              <w:jc w:val="both"/>
            </w:pPr>
            <w:r>
              <w:rPr>
                <w:rFonts w:ascii="Times New Roman"/>
                <w:b w:val="false"/>
                <w:i w:val="false"/>
                <w:color w:val="000000"/>
                <w:sz w:val="20"/>
              </w:rPr>
              <w:t>
2-бром-1-фенилпентан-1-он</w:t>
            </w:r>
          </w:p>
          <w:p>
            <w:pPr>
              <w:spacing w:after="20"/>
              <w:ind w:left="20"/>
              <w:jc w:val="both"/>
            </w:pPr>
            <w:r>
              <w:rPr>
                <w:rFonts w:ascii="Times New Roman"/>
                <w:b w:val="false"/>
                <w:i w:val="false"/>
                <w:color w:val="000000"/>
                <w:sz w:val="20"/>
              </w:rPr>
              <w:t>
1-фенилпентан-1-он</w:t>
            </w:r>
          </w:p>
          <w:p>
            <w:pPr>
              <w:spacing w:after="20"/>
              <w:ind w:left="20"/>
              <w:jc w:val="both"/>
            </w:pPr>
            <w:r>
              <w:rPr>
                <w:rFonts w:ascii="Times New Roman"/>
                <w:b w:val="false"/>
                <w:i w:val="false"/>
                <w:color w:val="000000"/>
                <w:sz w:val="20"/>
              </w:rPr>
              <w:t>
1-(1,3-Бензодиоксол-5-ил)пентан-1-он</w:t>
            </w:r>
          </w:p>
          <w:p>
            <w:pPr>
              <w:spacing w:after="20"/>
              <w:ind w:left="20"/>
              <w:jc w:val="both"/>
            </w:pPr>
            <w:r>
              <w:rPr>
                <w:rFonts w:ascii="Times New Roman"/>
                <w:b w:val="false"/>
                <w:i w:val="false"/>
                <w:color w:val="000000"/>
                <w:sz w:val="20"/>
              </w:rPr>
              <w:t>
2-бром-1-фенилгексан-1-он</w:t>
            </w:r>
          </w:p>
          <w:p>
            <w:pPr>
              <w:spacing w:after="20"/>
              <w:ind w:left="20"/>
              <w:jc w:val="both"/>
            </w:pPr>
            <w:r>
              <w:rPr>
                <w:rFonts w:ascii="Times New Roman"/>
                <w:b w:val="false"/>
                <w:i w:val="false"/>
                <w:color w:val="000000"/>
                <w:sz w:val="20"/>
              </w:rPr>
              <w:t>
2-бром-1-фенилпропан-1-он</w:t>
            </w:r>
          </w:p>
          <w:p>
            <w:pPr>
              <w:spacing w:after="20"/>
              <w:ind w:left="20"/>
              <w:jc w:val="both"/>
            </w:pPr>
            <w:r>
              <w:rPr>
                <w:rFonts w:ascii="Times New Roman"/>
                <w:b w:val="false"/>
                <w:i w:val="false"/>
                <w:color w:val="000000"/>
                <w:sz w:val="20"/>
              </w:rPr>
              <w:t>
2-йод-1-(4-метилфенил) пропан-1–он</w:t>
            </w:r>
          </w:p>
          <w:p>
            <w:pPr>
              <w:spacing w:after="20"/>
              <w:ind w:left="20"/>
              <w:jc w:val="both"/>
            </w:pPr>
            <w:r>
              <w:rPr>
                <w:rFonts w:ascii="Times New Roman"/>
                <w:b w:val="false"/>
                <w:i w:val="false"/>
                <w:color w:val="000000"/>
                <w:sz w:val="20"/>
              </w:rPr>
              <w:t>
1-(4-метилфенил) пентан-1-он</w:t>
            </w:r>
          </w:p>
          <w:p>
            <w:pPr>
              <w:spacing w:after="20"/>
              <w:ind w:left="20"/>
              <w:jc w:val="both"/>
            </w:pPr>
            <w:r>
              <w:rPr>
                <w:rFonts w:ascii="Times New Roman"/>
                <w:b w:val="false"/>
                <w:i w:val="false"/>
                <w:color w:val="000000"/>
                <w:sz w:val="20"/>
              </w:rPr>
              <w:t>
1-(4-метоксифенил) пентан-1-он</w:t>
            </w:r>
          </w:p>
          <w:p>
            <w:pPr>
              <w:spacing w:after="20"/>
              <w:ind w:left="20"/>
              <w:jc w:val="both"/>
            </w:pPr>
            <w:r>
              <w:rPr>
                <w:rFonts w:ascii="Times New Roman"/>
                <w:b w:val="false"/>
                <w:i w:val="false"/>
                <w:color w:val="000000"/>
                <w:sz w:val="20"/>
              </w:rPr>
              <w:t>
1-(3,4-диметилфенил) пентан-1-он</w:t>
            </w:r>
          </w:p>
          <w:p>
            <w:pPr>
              <w:spacing w:after="20"/>
              <w:ind w:left="20"/>
              <w:jc w:val="both"/>
            </w:pPr>
            <w:r>
              <w:rPr>
                <w:rFonts w:ascii="Times New Roman"/>
                <w:b w:val="false"/>
                <w:i w:val="false"/>
                <w:color w:val="000000"/>
                <w:sz w:val="20"/>
              </w:rPr>
              <w:t>
1-(4-фторфенил) пентан-1-он</w:t>
            </w:r>
          </w:p>
          <w:p>
            <w:pPr>
              <w:spacing w:after="20"/>
              <w:ind w:left="20"/>
              <w:jc w:val="both"/>
            </w:pPr>
            <w:r>
              <w:rPr>
                <w:rFonts w:ascii="Times New Roman"/>
                <w:b w:val="false"/>
                <w:i w:val="false"/>
                <w:color w:val="000000"/>
                <w:sz w:val="20"/>
              </w:rPr>
              <w:t>
1-boc-4-AP (трет-бутил 4-(фениламино) пиперидин-1-карбоксилат)</w:t>
            </w:r>
          </w:p>
          <w:p>
            <w:pPr>
              <w:spacing w:after="20"/>
              <w:ind w:left="20"/>
              <w:jc w:val="both"/>
            </w:pPr>
            <w:r>
              <w:rPr>
                <w:rFonts w:ascii="Times New Roman"/>
                <w:b w:val="false"/>
                <w:i w:val="false"/>
                <w:color w:val="000000"/>
                <w:sz w:val="20"/>
              </w:rPr>
              <w:t>
4-АР (N-фенил-4-пиперидинамин)</w:t>
            </w:r>
          </w:p>
          <w:p>
            <w:pPr>
              <w:spacing w:after="20"/>
              <w:ind w:left="20"/>
              <w:jc w:val="both"/>
            </w:pPr>
            <w:r>
              <w:rPr>
                <w:rFonts w:ascii="Times New Roman"/>
                <w:b w:val="false"/>
                <w:i w:val="false"/>
                <w:color w:val="000000"/>
                <w:sz w:val="20"/>
              </w:rPr>
              <w:t>
4-метилпропиофенон (1-(4-метилфенил)-1-пропанон)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p>
            <w:pPr>
              <w:spacing w:after="20"/>
              <w:ind w:left="20"/>
              <w:jc w:val="both"/>
            </w:pPr>
            <w:r>
              <w:rPr>
                <w:rFonts w:ascii="Times New Roman"/>
                <w:b w:val="false"/>
                <w:i w:val="false"/>
                <w:color w:val="000000"/>
                <w:sz w:val="20"/>
              </w:rPr>
              <w:t>
Антранилді қышқыл</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Ацетилхлорид</w:t>
            </w:r>
          </w:p>
          <w:p>
            <w:pPr>
              <w:spacing w:after="20"/>
              <w:ind w:left="20"/>
              <w:jc w:val="both"/>
            </w:pPr>
            <w:r>
              <w:rPr>
                <w:rFonts w:ascii="Times New Roman"/>
                <w:b w:val="false"/>
                <w:i w:val="false"/>
                <w:color w:val="000000"/>
                <w:sz w:val="20"/>
              </w:rPr>
              <w:t>
Ацетонитрил</w:t>
            </w:r>
          </w:p>
          <w:p>
            <w:pPr>
              <w:spacing w:after="20"/>
              <w:ind w:left="20"/>
              <w:jc w:val="both"/>
            </w:pPr>
            <w:r>
              <w:rPr>
                <w:rFonts w:ascii="Times New Roman"/>
                <w:b w:val="false"/>
                <w:i w:val="false"/>
                <w:color w:val="000000"/>
                <w:sz w:val="20"/>
              </w:rPr>
              <w:t>
Бензилхлорид</w:t>
            </w:r>
          </w:p>
          <w:p>
            <w:pPr>
              <w:spacing w:after="20"/>
              <w:ind w:left="20"/>
              <w:jc w:val="both"/>
            </w:pPr>
            <w:r>
              <w:rPr>
                <w:rFonts w:ascii="Times New Roman"/>
                <w:b w:val="false"/>
                <w:i w:val="false"/>
                <w:color w:val="000000"/>
                <w:sz w:val="20"/>
              </w:rPr>
              <w:t>
Бензилцианид</w:t>
            </w:r>
          </w:p>
          <w:p>
            <w:pPr>
              <w:spacing w:after="20"/>
              <w:ind w:left="20"/>
              <w:jc w:val="both"/>
            </w:pPr>
            <w:r>
              <w:rPr>
                <w:rFonts w:ascii="Times New Roman"/>
                <w:b w:val="false"/>
                <w:i w:val="false"/>
                <w:color w:val="000000"/>
                <w:sz w:val="20"/>
              </w:rPr>
              <w:t>
Метиламин</w:t>
            </w:r>
          </w:p>
          <w:p>
            <w:pPr>
              <w:spacing w:after="20"/>
              <w:ind w:left="20"/>
              <w:jc w:val="both"/>
            </w:pPr>
            <w:r>
              <w:rPr>
                <w:rFonts w:ascii="Times New Roman"/>
                <w:b w:val="false"/>
                <w:i w:val="false"/>
                <w:color w:val="000000"/>
                <w:sz w:val="20"/>
              </w:rPr>
              <w:t>
Метилэтилкетон</w:t>
            </w:r>
          </w:p>
          <w:p>
            <w:pPr>
              <w:spacing w:after="20"/>
              <w:ind w:left="20"/>
              <w:jc w:val="both"/>
            </w:pPr>
            <w:r>
              <w:rPr>
                <w:rFonts w:ascii="Times New Roman"/>
                <w:b w:val="false"/>
                <w:i w:val="false"/>
                <w:color w:val="000000"/>
                <w:sz w:val="20"/>
              </w:rPr>
              <w:t>
Нитрометан</w:t>
            </w:r>
          </w:p>
          <w:p>
            <w:pPr>
              <w:spacing w:after="20"/>
              <w:ind w:left="20"/>
              <w:jc w:val="both"/>
            </w:pPr>
            <w:r>
              <w:rPr>
                <w:rFonts w:ascii="Times New Roman"/>
                <w:b w:val="false"/>
                <w:i w:val="false"/>
                <w:color w:val="000000"/>
                <w:sz w:val="20"/>
              </w:rPr>
              <w:t>
Калий перманганаты</w:t>
            </w:r>
          </w:p>
          <w:p>
            <w:pPr>
              <w:spacing w:after="20"/>
              <w:ind w:left="20"/>
              <w:jc w:val="both"/>
            </w:pPr>
            <w:r>
              <w:rPr>
                <w:rFonts w:ascii="Times New Roman"/>
                <w:b w:val="false"/>
                <w:i w:val="false"/>
                <w:color w:val="000000"/>
                <w:sz w:val="20"/>
              </w:rPr>
              <w:t>
Пиперидин</w:t>
            </w:r>
          </w:p>
          <w:p>
            <w:pPr>
              <w:spacing w:after="20"/>
              <w:ind w:left="20"/>
              <w:jc w:val="both"/>
            </w:pPr>
            <w:r>
              <w:rPr>
                <w:rFonts w:ascii="Times New Roman"/>
                <w:b w:val="false"/>
                <w:i w:val="false"/>
                <w:color w:val="000000"/>
                <w:sz w:val="20"/>
              </w:rPr>
              <w:t>
Күкiрт қышқылы*</w:t>
            </w:r>
          </w:p>
          <w:p>
            <w:pPr>
              <w:spacing w:after="20"/>
              <w:ind w:left="20"/>
              <w:jc w:val="both"/>
            </w:pPr>
            <w:r>
              <w:rPr>
                <w:rFonts w:ascii="Times New Roman"/>
                <w:b w:val="false"/>
                <w:i w:val="false"/>
                <w:color w:val="000000"/>
                <w:sz w:val="20"/>
              </w:rPr>
              <w:t>
Тұз қышқылы*</w:t>
            </w:r>
          </w:p>
          <w:p>
            <w:pPr>
              <w:spacing w:after="20"/>
              <w:ind w:left="20"/>
              <w:jc w:val="both"/>
            </w:pPr>
            <w:r>
              <w:rPr>
                <w:rFonts w:ascii="Times New Roman"/>
                <w:b w:val="false"/>
                <w:i w:val="false"/>
                <w:color w:val="000000"/>
                <w:sz w:val="20"/>
              </w:rPr>
              <w:t>
Тетрагидрофуран</w:t>
            </w:r>
          </w:p>
          <w:p>
            <w:pPr>
              <w:spacing w:after="20"/>
              <w:ind w:left="20"/>
              <w:jc w:val="both"/>
            </w:pPr>
            <w:r>
              <w:rPr>
                <w:rFonts w:ascii="Times New Roman"/>
                <w:b w:val="false"/>
                <w:i w:val="false"/>
                <w:color w:val="000000"/>
                <w:sz w:val="20"/>
              </w:rPr>
              <w:t>
Тионилхлорид</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Сірке қышқылы</w:t>
            </w:r>
          </w:p>
          <w:p>
            <w:pPr>
              <w:spacing w:after="20"/>
              <w:ind w:left="20"/>
              <w:jc w:val="both"/>
            </w:pPr>
            <w:r>
              <w:rPr>
                <w:rFonts w:ascii="Times New Roman"/>
                <w:b w:val="false"/>
                <w:i w:val="false"/>
                <w:color w:val="000000"/>
                <w:sz w:val="20"/>
              </w:rPr>
              <w:t>
Фенил сiрке қышқылы</w:t>
            </w:r>
          </w:p>
          <w:p>
            <w:pPr>
              <w:spacing w:after="20"/>
              <w:ind w:left="20"/>
              <w:jc w:val="both"/>
            </w:pPr>
            <w:r>
              <w:rPr>
                <w:rFonts w:ascii="Times New Roman"/>
                <w:b w:val="false"/>
                <w:i w:val="false"/>
                <w:color w:val="000000"/>
                <w:sz w:val="20"/>
              </w:rPr>
              <w:t>
Этилді эфир (диэтилді эфир)</w:t>
            </w:r>
          </w:p>
        </w:tc>
      </w:tr>
    </w:tbl>
    <w:bookmarkStart w:name="z31" w:id="29"/>
    <w:p>
      <w:pPr>
        <w:spacing w:after="0"/>
        <w:ind w:left="0"/>
        <w:jc w:val="both"/>
      </w:pPr>
      <w:r>
        <w:rPr>
          <w:rFonts w:ascii="Times New Roman"/>
          <w:b w:val="false"/>
          <w:i w:val="false"/>
          <w:color w:val="000000"/>
          <w:sz w:val="28"/>
        </w:rPr>
        <w:t xml:space="preserve">
      IV кестеде аталған заттардың тұздары мұндай тұздар түзілуі мүмкін барлық жағдайларда. </w:t>
      </w:r>
    </w:p>
    <w:bookmarkEnd w:id="29"/>
    <w:p>
      <w:pPr>
        <w:spacing w:after="0"/>
        <w:ind w:left="0"/>
        <w:jc w:val="both"/>
      </w:pPr>
      <w:r>
        <w:rPr>
          <w:rFonts w:ascii="Times New Roman"/>
          <w:b w:val="false"/>
          <w:i w:val="false"/>
          <w:color w:val="000000"/>
          <w:sz w:val="28"/>
        </w:rPr>
        <w:t xml:space="preserve">
      *Тұз қышқылы мен күкiрт қышқылының тұздары ерекше тәртiппен IV Кестенің тізбесінен алынып тасталды. </w:t>
      </w:r>
    </w:p>
    <w:bookmarkStart w:name="z32" w:id="30"/>
    <w:p>
      <w:pPr>
        <w:spacing w:after="0"/>
        <w:ind w:left="0"/>
        <w:jc w:val="left"/>
      </w:pPr>
      <w:r>
        <w:rPr>
          <w:rFonts w:ascii="Times New Roman"/>
          <w:b/>
          <w:i w:val="false"/>
          <w:color w:val="000000"/>
        </w:rPr>
        <w:t xml:space="preserve"> Қазақстан Республикасында бақылауға жататын және ветеринарияда қолданылуы рұқсат етілген, құрамында есірткі, психотроптық заттар мен прекурсорлар бар дәрілік құралдардың ТІЗІМІ</w:t>
      </w:r>
    </w:p>
    <w:bookmarkEnd w:id="30"/>
    <w:bookmarkStart w:name="z33" w:id="31"/>
    <w:p>
      <w:pPr>
        <w:spacing w:after="0"/>
        <w:ind w:left="0"/>
        <w:jc w:val="both"/>
      </w:pPr>
      <w:r>
        <w:rPr>
          <w:rFonts w:ascii="Times New Roman"/>
          <w:b w:val="false"/>
          <w:i w:val="false"/>
          <w:color w:val="000000"/>
          <w:sz w:val="28"/>
        </w:rPr>
        <w:t>
      А. ЕСІРТКІ ЗАТТАР</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Кокаина гидрохлориді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Омнопон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апиын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препараттары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препараттары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Тикодина ерітіндісі (кодеиннің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 сығындысы бар балауызшамдар (апиын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Текодин таблеткалары (кодеин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 таблеткалары (кодеин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Фентанил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апиын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тұнбасы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Этилморфин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r>
    </w:tbl>
    <w:bookmarkStart w:name="z34" w:id="32"/>
    <w:p>
      <w:pPr>
        <w:spacing w:after="0"/>
        <w:ind w:left="0"/>
        <w:jc w:val="both"/>
      </w:pPr>
      <w:r>
        <w:rPr>
          <w:rFonts w:ascii="Times New Roman"/>
          <w:b w:val="false"/>
          <w:i w:val="false"/>
          <w:color w:val="000000"/>
          <w:sz w:val="28"/>
        </w:rPr>
        <w:t>
      В. ПСИХОТРОПТЫҚ ЗАТТАР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Кетазолам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Гексанал-натрий син. Циклобарбитал</w:t>
            </w:r>
          </w:p>
        </w:tc>
      </w:tr>
    </w:tbl>
    <w:bookmarkStart w:name="z35" w:id="33"/>
    <w:p>
      <w:pPr>
        <w:spacing w:after="0"/>
        <w:ind w:left="0"/>
        <w:jc w:val="both"/>
      </w:pPr>
      <w:r>
        <w:rPr>
          <w:rFonts w:ascii="Times New Roman"/>
          <w:b w:val="false"/>
          <w:i w:val="false"/>
          <w:color w:val="000000"/>
          <w:sz w:val="28"/>
        </w:rPr>
        <w:t>
      С. ПРЕКУРСОРЛАР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3,4-метилендиоксифенил-пропанон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 пропанон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Эрготамин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шөбі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Метилэтилкетон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сірке су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эфирі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37" w:id="34"/>
    <w:p>
      <w:pPr>
        <w:spacing w:after="0"/>
        <w:ind w:left="0"/>
        <w:jc w:val="left"/>
      </w:pPr>
      <w:r>
        <w:rPr>
          <w:rFonts w:ascii="Times New Roman"/>
          <w:b/>
          <w:i w:val="false"/>
          <w:color w:val="000000"/>
        </w:rPr>
        <w:t xml:space="preserve">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w:t>
      </w:r>
    </w:p>
    <w:bookmarkEnd w:id="34"/>
    <w:p>
      <w:pPr>
        <w:spacing w:after="0"/>
        <w:ind w:left="0"/>
        <w:jc w:val="both"/>
      </w:pPr>
      <w:r>
        <w:rPr>
          <w:rFonts w:ascii="Times New Roman"/>
          <w:b w:val="false"/>
          <w:i w:val="false"/>
          <w:color w:val="ff0000"/>
          <w:sz w:val="28"/>
        </w:rPr>
        <w:t xml:space="preserve">
      Ескерту. Жиынтық кесте жаңа редакцияда - ҚР Үкіметінің 23.01.2024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Анилэридин*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 (ацетилкодеин)*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Ацетилдендірілген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 ілеспе заттар мен толтырушыларды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Димепгептанол*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 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(негізі және тұздар) және бір таблеткада кемінде 0,015 г. болатын оның дәрілік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0,015-тен</w:t>
            </w:r>
          </w:p>
          <w:p>
            <w:pPr>
              <w:spacing w:after="20"/>
              <w:ind w:left="20"/>
              <w:jc w:val="both"/>
            </w:pPr>
            <w:r>
              <w:rPr>
                <w:rFonts w:ascii="Times New Roman"/>
                <w:b w:val="false"/>
                <w:i w:val="false"/>
                <w:color w:val="000000"/>
                <w:sz w:val="20"/>
              </w:rPr>
              <w:t>
1-14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p>
            <w:pPr>
              <w:spacing w:after="20"/>
              <w:ind w:left="20"/>
              <w:jc w:val="both"/>
            </w:pPr>
            <w:r>
              <w:rPr>
                <w:rFonts w:ascii="Times New Roman"/>
                <w:b w:val="false"/>
                <w:i w:val="false"/>
                <w:color w:val="000000"/>
                <w:sz w:val="20"/>
              </w:rPr>
              <w:t>
(0,015-тен 14-660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(0,015-тен 660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(негізі және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сабағы: кептірілген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0,5-20,0</w:t>
            </w:r>
          </w:p>
          <w:p>
            <w:pPr>
              <w:spacing w:after="20"/>
              <w:ind w:left="20"/>
              <w:jc w:val="both"/>
            </w:pPr>
            <w:r>
              <w:rPr>
                <w:rFonts w:ascii="Times New Roman"/>
                <w:b w:val="false"/>
                <w:i w:val="false"/>
                <w:color w:val="000000"/>
                <w:sz w:val="20"/>
              </w:rPr>
              <w:t>
2,5-100,0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100,0-2500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 (каннабис) (cannabis), Каннабис өсімдігі (қарасора):</w:t>
            </w:r>
          </w:p>
          <w:p>
            <w:pPr>
              <w:spacing w:after="20"/>
              <w:ind w:left="20"/>
              <w:jc w:val="both"/>
            </w:pPr>
            <w:r>
              <w:rPr>
                <w:rFonts w:ascii="Times New Roman"/>
                <w:b w:val="false"/>
                <w:i w:val="false"/>
                <w:color w:val="000000"/>
                <w:sz w:val="20"/>
              </w:rPr>
              <w:t>
кептірілген</w:t>
            </w:r>
          </w:p>
          <w:p>
            <w:pPr>
              <w:spacing w:after="20"/>
              <w:ind w:left="20"/>
              <w:jc w:val="both"/>
            </w:pPr>
            <w:r>
              <w:rPr>
                <w:rFonts w:ascii="Times New Roman"/>
                <w:b w:val="false"/>
                <w:i w:val="false"/>
                <w:color w:val="000000"/>
                <w:sz w:val="20"/>
              </w:rPr>
              <w:t>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0,5-50,0</w:t>
            </w:r>
          </w:p>
          <w:p>
            <w:pPr>
              <w:spacing w:after="20"/>
              <w:ind w:left="20"/>
              <w:jc w:val="both"/>
            </w:pPr>
            <w:r>
              <w:rPr>
                <w:rFonts w:ascii="Times New Roman"/>
                <w:b w:val="false"/>
                <w:i w:val="false"/>
                <w:color w:val="000000"/>
                <w:sz w:val="20"/>
              </w:rPr>
              <w:t>
5,0-200,0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50,0-1000</w:t>
            </w:r>
          </w:p>
          <w:p>
            <w:pPr>
              <w:spacing w:after="20"/>
              <w:ind w:left="20"/>
              <w:jc w:val="both"/>
            </w:pPr>
            <w:r>
              <w:rPr>
                <w:rFonts w:ascii="Times New Roman"/>
                <w:b w:val="false"/>
                <w:i w:val="false"/>
                <w:color w:val="000000"/>
                <w:sz w:val="20"/>
              </w:rPr>
              <w:t>
200,0-5000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аралық өнімі (4-(диметиламино)-2,2-дифенилпентаннитрил;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 аралық өнімі (3-метил-4-(морфолин-4-ил)-2,2-дифенилбутан қышқылы; 2-метил-3-морфолино-1,1-дифенилпропанкарбон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ерітінді 1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p>
            <w:pPr>
              <w:spacing w:after="20"/>
              <w:ind w:left="20"/>
              <w:jc w:val="both"/>
            </w:pPr>
            <w:r>
              <w:rPr>
                <w:rFonts w:ascii="Times New Roman"/>
                <w:b w:val="false"/>
                <w:i w:val="false"/>
                <w:color w:val="000000"/>
                <w:sz w:val="20"/>
              </w:rPr>
              <w:t>
(1 % ерітінді</w:t>
            </w:r>
          </w:p>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100 амп.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w:t>
            </w:r>
          </w:p>
          <w:p>
            <w:pPr>
              <w:spacing w:after="20"/>
              <w:ind w:left="20"/>
              <w:jc w:val="both"/>
            </w:pPr>
            <w:r>
              <w:rPr>
                <w:rFonts w:ascii="Times New Roman"/>
                <w:b w:val="false"/>
                <w:i w:val="false"/>
                <w:color w:val="000000"/>
                <w:sz w:val="20"/>
              </w:rPr>
              <w:t>
ерітінді 100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Морфинметабромид және т.б. морфин метилаттары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(пантопон)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(1 % ерітінді 1-3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p>
            <w:pPr>
              <w:spacing w:after="20"/>
              <w:ind w:left="20"/>
              <w:jc w:val="both"/>
            </w:pPr>
            <w:r>
              <w:rPr>
                <w:rFonts w:ascii="Times New Roman"/>
                <w:b w:val="false"/>
                <w:i w:val="false"/>
                <w:color w:val="000000"/>
                <w:sz w:val="20"/>
              </w:rPr>
              <w:t>
(1 % ерітінді 3-300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(1 % ерітінді 300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бейтарап толтырушыларды қоса алғанда (ұн, қант, крахмал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А аралық өнімі (1-метил-4-фенилпиперидин-4-карбонитрил; 4-циано-1-метил-4-фенилпиперидин), B (этил-4-фенилпиперидин-4-карбоксилат; этил эфирі 4-фенилпиперидин-4-карбон қышқылы), C (1-метил-4-фенилпиперидин-4-карбон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(дипидолор)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(2 мл-ден</w:t>
            </w:r>
          </w:p>
          <w:p>
            <w:pPr>
              <w:spacing w:after="20"/>
              <w:ind w:left="20"/>
              <w:jc w:val="both"/>
            </w:pPr>
            <w:r>
              <w:rPr>
                <w:rFonts w:ascii="Times New Roman"/>
                <w:b w:val="false"/>
                <w:i w:val="false"/>
                <w:color w:val="000000"/>
                <w:sz w:val="20"/>
              </w:rPr>
              <w:t>
1-6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p>
            <w:pPr>
              <w:spacing w:after="20"/>
              <w:ind w:left="20"/>
              <w:jc w:val="both"/>
            </w:pPr>
            <w:r>
              <w:rPr>
                <w:rFonts w:ascii="Times New Roman"/>
                <w:b w:val="false"/>
                <w:i w:val="false"/>
                <w:color w:val="000000"/>
                <w:sz w:val="20"/>
              </w:rPr>
              <w:t>
(2 мл-ден 6-100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 мл-ден</w:t>
            </w:r>
          </w:p>
          <w:p>
            <w:pPr>
              <w:spacing w:after="20"/>
              <w:ind w:left="20"/>
              <w:jc w:val="both"/>
            </w:pPr>
            <w:r>
              <w:rPr>
                <w:rFonts w:ascii="Times New Roman"/>
                <w:b w:val="false"/>
                <w:i w:val="false"/>
                <w:color w:val="000000"/>
                <w:sz w:val="20"/>
              </w:rPr>
              <w:t>
100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(1 % ерітінді 1-3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p>
            <w:pPr>
              <w:spacing w:after="20"/>
              <w:ind w:left="20"/>
              <w:jc w:val="both"/>
            </w:pPr>
            <w:r>
              <w:rPr>
                <w:rFonts w:ascii="Times New Roman"/>
                <w:b w:val="false"/>
                <w:i w:val="false"/>
                <w:color w:val="000000"/>
                <w:sz w:val="20"/>
              </w:rPr>
              <w:t>
(1 % ерітінді 3-300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(1 % ерітінді 300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Ұйықтатын көкнәр өсімдігі (апиын көкнәрі)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(декстраметорфан, диморфан)*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1-20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20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1-20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20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 оның күрделi эфирлерi және экгонин мен кокаинге айналуы мүмкiн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экстрактісі (гашиш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Этилморфина гидрохлорид (дионин)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(0,01-ден 1-2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 (0,01-ден 2-1000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1000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w:t>
            </w:r>
          </w:p>
          <w:p>
            <w:pPr>
              <w:spacing w:after="20"/>
              <w:ind w:left="20"/>
              <w:jc w:val="both"/>
            </w:pPr>
            <w:r>
              <w:rPr>
                <w:rFonts w:ascii="Times New Roman"/>
                <w:b w:val="false"/>
                <w:i w:val="false"/>
                <w:color w:val="000000"/>
                <w:sz w:val="20"/>
              </w:rPr>
              <w:t>
1-20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20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xml:space="preserve">
      Есірткі тектестердің мөлшері олардың тектестері болып табылатын есірткі мөлшеріне сәйкес келеді. </w:t>
      </w:r>
    </w:p>
    <w:p>
      <w:pPr>
        <w:spacing w:after="0"/>
        <w:ind w:left="0"/>
        <w:jc w:val="both"/>
      </w:pPr>
      <w:r>
        <w:rPr>
          <w:rFonts w:ascii="Times New Roman"/>
          <w:b w:val="false"/>
          <w:i w:val="false"/>
          <w:color w:val="000000"/>
          <w:sz w:val="28"/>
        </w:rPr>
        <w:t>
      *Мөлшер көрсетілген есірткі және ол тектестердің қоспасына (препараттарына) қолданылады.</w:t>
      </w:r>
    </w:p>
    <w:bookmarkStart w:name="z40" w:id="35"/>
    <w:p>
      <w:pPr>
        <w:spacing w:after="0"/>
        <w:ind w:left="0"/>
        <w:jc w:val="both"/>
      </w:pPr>
      <w:r>
        <w:rPr>
          <w:rFonts w:ascii="Times New Roman"/>
          <w:b w:val="false"/>
          <w:i w:val="false"/>
          <w:color w:val="000000"/>
          <w:sz w:val="28"/>
        </w:rPr>
        <w:t xml:space="preserve">
      II кесте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 (барбамил)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(0,1-ден 1-6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p>
            <w:pPr>
              <w:spacing w:after="20"/>
              <w:ind w:left="20"/>
              <w:jc w:val="both"/>
            </w:pPr>
            <w:r>
              <w:rPr>
                <w:rFonts w:ascii="Times New Roman"/>
                <w:b w:val="false"/>
                <w:i w:val="false"/>
                <w:color w:val="000000"/>
                <w:sz w:val="20"/>
              </w:rPr>
              <w:t>
(0,1-ден 6-300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(1-ден 300 таб.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(Фепранон)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p>
            <w:pPr>
              <w:spacing w:after="20"/>
              <w:ind w:left="20"/>
              <w:jc w:val="both"/>
            </w:pPr>
            <w:r>
              <w:rPr>
                <w:rFonts w:ascii="Times New Roman"/>
                <w:b w:val="false"/>
                <w:i w:val="false"/>
                <w:color w:val="000000"/>
                <w:sz w:val="20"/>
              </w:rPr>
              <w:t>
(0,025-тен 1-5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0,125-7,5</w:t>
            </w:r>
          </w:p>
          <w:p>
            <w:pPr>
              <w:spacing w:after="20"/>
              <w:ind w:left="20"/>
              <w:jc w:val="both"/>
            </w:pPr>
            <w:r>
              <w:rPr>
                <w:rFonts w:ascii="Times New Roman"/>
                <w:b w:val="false"/>
                <w:i w:val="false"/>
                <w:color w:val="000000"/>
                <w:sz w:val="20"/>
              </w:rPr>
              <w:t>
(0,025-тен 5-300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(0,025-тен 300 драже)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 (ДОБ)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 сангезик, тенгезик бупренал, бупренон)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w:t>
            </w:r>
          </w:p>
          <w:p>
            <w:pPr>
              <w:spacing w:after="20"/>
              <w:ind w:left="20"/>
              <w:jc w:val="both"/>
            </w:pPr>
            <w:r>
              <w:rPr>
                <w:rFonts w:ascii="Times New Roman"/>
                <w:b w:val="false"/>
                <w:i w:val="false"/>
                <w:color w:val="000000"/>
                <w:sz w:val="20"/>
              </w:rPr>
              <w:t>
(1 мл-ден 1-4 амп., 2 мл-ден 1-2 амп., 2 мл-ден 1-6 амп., 0,2</w:t>
            </w:r>
          </w:p>
          <w:p>
            <w:pPr>
              <w:spacing w:after="20"/>
              <w:ind w:left="20"/>
              <w:jc w:val="both"/>
            </w:pPr>
            <w:r>
              <w:rPr>
                <w:rFonts w:ascii="Times New Roman"/>
                <w:b w:val="false"/>
                <w:i w:val="false"/>
                <w:color w:val="000000"/>
                <w:sz w:val="20"/>
              </w:rPr>
              <w:t>
мг-ден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0,0012-0,12</w:t>
            </w:r>
          </w:p>
          <w:p>
            <w:pPr>
              <w:spacing w:after="20"/>
              <w:ind w:left="20"/>
              <w:jc w:val="both"/>
            </w:pPr>
            <w:r>
              <w:rPr>
                <w:rFonts w:ascii="Times New Roman"/>
                <w:b w:val="false"/>
                <w:i w:val="false"/>
                <w:color w:val="000000"/>
                <w:sz w:val="20"/>
              </w:rPr>
              <w:t>
(1 мл-ден 4-400 амп., 2 мл-ден 2-200 амп.,</w:t>
            </w:r>
          </w:p>
          <w:p>
            <w:pPr>
              <w:spacing w:after="20"/>
              <w:ind w:left="20"/>
              <w:jc w:val="both"/>
            </w:pPr>
            <w:r>
              <w:rPr>
                <w:rFonts w:ascii="Times New Roman"/>
                <w:b w:val="false"/>
                <w:i w:val="false"/>
                <w:color w:val="000000"/>
                <w:sz w:val="20"/>
              </w:rPr>
              <w:t>
0,2 мг-ден 6-600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(1 мл-ден 400 амп., 2 мл-ден 200 амп.,</w:t>
            </w:r>
          </w:p>
          <w:p>
            <w:pPr>
              <w:spacing w:after="20"/>
              <w:ind w:left="20"/>
              <w:jc w:val="both"/>
            </w:pPr>
            <w:r>
              <w:rPr>
                <w:rFonts w:ascii="Times New Roman"/>
                <w:b w:val="false"/>
                <w:i w:val="false"/>
                <w:color w:val="000000"/>
                <w:sz w:val="20"/>
              </w:rPr>
              <w:t>
0,2 мг-ден 600</w:t>
            </w:r>
          </w:p>
          <w:p>
            <w:pPr>
              <w:spacing w:after="20"/>
              <w:ind w:left="20"/>
              <w:jc w:val="both"/>
            </w:pPr>
            <w:r>
              <w:rPr>
                <w:rFonts w:ascii="Times New Roman"/>
                <w:b w:val="false"/>
                <w:i w:val="false"/>
                <w:color w:val="000000"/>
                <w:sz w:val="20"/>
              </w:rPr>
              <w:t>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(1-6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(6-100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 таб. 0,25-тен)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ГОМҚ – гамма – оксимай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және ІІІ кестеде белгіленген басқалары, бензодиазепин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(5 мг-ден 100-1000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 мг-ден 1000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Диметилтриптамин (ДМТ)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Диэтилтриптамин (ДЭТ)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(норпсевдоэфедрин)*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(2 мг-ден 255-2550 таб.) (1 мг-ден 500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 мг-ден 2550 таб.) (1 мг-ден 500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 мг-ден 50-500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 мг-ден 500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 (негізі және тұздар, ілеспе заттарды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 (4-метилтиоамфетамин)*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пропан-1-он (bk-MDMA, Метилон)*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(5 мг-ден 100-1000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 мг-ден 1000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 нозепам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(10 мг-ден 50-500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 мг-ден 500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 (сингексил)*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 (фортрал)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гр-нан 1 таб.,</w:t>
            </w:r>
          </w:p>
          <w:p>
            <w:pPr>
              <w:spacing w:after="20"/>
              <w:ind w:left="20"/>
              <w:jc w:val="both"/>
            </w:pPr>
            <w:r>
              <w:rPr>
                <w:rFonts w:ascii="Times New Roman"/>
                <w:b w:val="false"/>
                <w:i w:val="false"/>
                <w:color w:val="000000"/>
                <w:sz w:val="20"/>
              </w:rPr>
              <w:t>
0,03 гр-нан 1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гр-нан 1-100 таб., 0,03 гр-нан 1-100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гр-нан</w:t>
            </w:r>
          </w:p>
          <w:p>
            <w:pPr>
              <w:spacing w:after="20"/>
              <w:ind w:left="20"/>
              <w:jc w:val="both"/>
            </w:pPr>
            <w:r>
              <w:rPr>
                <w:rFonts w:ascii="Times New Roman"/>
                <w:b w:val="false"/>
                <w:i w:val="false"/>
                <w:color w:val="000000"/>
                <w:sz w:val="20"/>
              </w:rPr>
              <w:t>
100 таб., 0,03 гр-нан 100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псилоцин және псилоцибин бар саңырауқұлақтардың түйнекті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амфетамин препараттары (афин, 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(ФЦП)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(ТЦП, ТСР)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 (хальцион)*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 EP; EPH)*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(ФЦГ)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 (МДЕА)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(1-бензилпиперазин; BZP)*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пирролидиновалерофенон; пирролидинопентиофенон; альфа-РVР)*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2-(метиламино)-1-фенилпентан-1-он (Пентедрон; </w:t>
            </w:r>
            <w:r>
              <w:rPr>
                <w:rFonts w:ascii="Times New Roman"/>
                <w:b w:val="false"/>
                <w:i w:val="false"/>
                <w:color w:val="000000"/>
                <w:sz w:val="20"/>
              </w:rPr>
              <w:t>a</w:t>
            </w:r>
            <w:r>
              <w:rPr>
                <w:rFonts w:ascii="Times New Roman"/>
                <w:b w:val="false"/>
                <w:i w:val="false"/>
                <w:color w:val="000000"/>
                <w:sz w:val="20"/>
              </w:rPr>
              <w:t>-метиламиновалерофенон)*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циклогексан-1-он (Метоксетамин, МХЕ; 3-МеО-2-0хо-РСЕ)*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N-метил-1-(4-метоксифенил) пропан-2-амин (пара-Метоксиметамфетамин, PMMA)*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 этил]-N-(проп-2-ен-1-ил) проп-2-ен-1-амин (5-MeO-DALT; 5-Метокси-N,N-диаллилтриптамин)*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(2-[(диметиламино)метил]-1-(3-метоксифенил)циклогексанол; (+/-)-транс-2-[(диметиламино)метил]-1-(м-метоксифенил)циклогексанола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Психотроптық зат тектестердің мөлшері олардың тектестері болып табылатын психотроптық заттардың мөлшеріне сәйкес келеді.</w:t>
      </w:r>
    </w:p>
    <w:p>
      <w:pPr>
        <w:spacing w:after="0"/>
        <w:ind w:left="0"/>
        <w:jc w:val="both"/>
      </w:pPr>
      <w:r>
        <w:rPr>
          <w:rFonts w:ascii="Times New Roman"/>
          <w:b w:val="false"/>
          <w:i w:val="false"/>
          <w:color w:val="000000"/>
          <w:sz w:val="28"/>
        </w:rPr>
        <w:t>
      *Мөлшер көрсетілген психотроптық заттардың және ол тектестердің қоспаларына (препараттарына) қолданылады.</w:t>
      </w:r>
    </w:p>
    <w:bookmarkStart w:name="z43" w:id="36"/>
    <w:p>
      <w:pPr>
        <w:spacing w:after="0"/>
        <w:ind w:left="0"/>
        <w:jc w:val="both"/>
      </w:pPr>
      <w:r>
        <w:rPr>
          <w:rFonts w:ascii="Times New Roman"/>
          <w:b w:val="false"/>
          <w:i w:val="false"/>
          <w:color w:val="000000"/>
          <w:sz w:val="28"/>
        </w:rPr>
        <w:t xml:space="preserve">
      III кесте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атауы немесе</w:t>
            </w:r>
          </w:p>
          <w:p>
            <w:pPr>
              <w:spacing w:after="20"/>
              <w:ind w:left="20"/>
              <w:jc w:val="both"/>
            </w:pPr>
            <w:r>
              <w:rPr>
                <w:rFonts w:ascii="Times New Roman"/>
                <w:b w:val="false"/>
                <w:i w:val="false"/>
                <w:color w:val="000000"/>
                <w:sz w:val="20"/>
              </w:rPr>
              <w:t>
тектес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w:t>
            </w:r>
          </w:p>
          <w:p>
            <w:pPr>
              <w:spacing w:after="20"/>
              <w:ind w:left="20"/>
              <w:jc w:val="both"/>
            </w:pPr>
            <w:r>
              <w:rPr>
                <w:rFonts w:ascii="Times New Roman"/>
                <w:b w:val="false"/>
                <w:i w:val="false"/>
                <w:color w:val="000000"/>
                <w:sz w:val="20"/>
              </w:rPr>
              <w:t>
бастап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бастап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 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ацетил амин бензой</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бензодиок сол,5-(1-пропенил)-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((8ß)9,10-дидегидро-6-метиллерголин-8-карбоксилді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 оксифенил-2-пропанон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1-(бензо[d] [1,3]диоксол-5-ил)пропан-2-он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(фенилпропаноламин)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 ą-(1-аминоэтил) бензэнеметанол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1,3-бензодиок сол-5-карбокс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 ą- [1-(метиламино) этил]-бензене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 оның ішінде сассафрасов май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5-(2-пропенил)-1,3-бензодиоксол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Р-2-Р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эрголин-8-карбоксамид, 9,10-дидегидро-N-(2-гидрокси-1-метилэтил)-6-метил-[8ß(S)]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эрготаман-3-6,18-трион,12-гидрокси -2-метил-5-(фенилметил)-,(5ą)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[R-(R*,S*,)]-ą-[1-(метиламино) этил]- бензенеметанол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ацетил; сірке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2-фенилаце 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метанамин; аминометан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оксолан; тетраметиленоксид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w:t>
            </w:r>
          </w:p>
          <w:p>
            <w:pPr>
              <w:spacing w:after="20"/>
              <w:ind w:left="20"/>
              <w:jc w:val="both"/>
            </w:pPr>
            <w:r>
              <w:rPr>
                <w:rFonts w:ascii="Times New Roman"/>
                <w:b w:val="false"/>
                <w:i w:val="false"/>
                <w:color w:val="000000"/>
                <w:sz w:val="20"/>
              </w:rPr>
              <w:t>
тионил;</w:t>
            </w:r>
          </w:p>
          <w:p>
            <w:pPr>
              <w:spacing w:after="20"/>
              <w:ind w:left="20"/>
              <w:jc w:val="both"/>
            </w:pPr>
            <w:r>
              <w:rPr>
                <w:rFonts w:ascii="Times New Roman"/>
                <w:b w:val="false"/>
                <w:i w:val="false"/>
                <w:color w:val="000000"/>
                <w:sz w:val="20"/>
              </w:rPr>
              <w:t>
күкірт</w:t>
            </w:r>
          </w:p>
          <w:p>
            <w:pPr>
              <w:spacing w:after="20"/>
              <w:ind w:left="20"/>
              <w:jc w:val="both"/>
            </w:pPr>
            <w:r>
              <w:rPr>
                <w:rFonts w:ascii="Times New Roman"/>
                <w:b w:val="false"/>
                <w:i w:val="false"/>
                <w:color w:val="000000"/>
                <w:sz w:val="20"/>
              </w:rPr>
              <w:t>
қышқылының</w:t>
            </w:r>
          </w:p>
          <w:p>
            <w:pPr>
              <w:spacing w:after="20"/>
              <w:ind w:left="20"/>
              <w:jc w:val="both"/>
            </w:pPr>
            <w:r>
              <w:rPr>
                <w:rFonts w:ascii="Times New Roman"/>
                <w:b w:val="false"/>
                <w:i w:val="false"/>
                <w:color w:val="000000"/>
                <w:sz w:val="20"/>
              </w:rPr>
              <w:t>
хлорангидрид</w:t>
            </w:r>
          </w:p>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альфа-толуил</w:t>
            </w:r>
          </w:p>
          <w:p>
            <w:pPr>
              <w:spacing w:after="20"/>
              <w:ind w:left="20"/>
              <w:jc w:val="both"/>
            </w:pPr>
            <w:r>
              <w:rPr>
                <w:rFonts w:ascii="Times New Roman"/>
                <w:b w:val="false"/>
                <w:i w:val="false"/>
                <w:color w:val="000000"/>
                <w:sz w:val="20"/>
              </w:rPr>
              <w:t>
қышқылы; 2-</w:t>
            </w:r>
          </w:p>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кептірілген</w:t>
            </w:r>
          </w:p>
          <w:p>
            <w:pPr>
              <w:spacing w:after="20"/>
              <w:ind w:left="20"/>
              <w:jc w:val="both"/>
            </w:pPr>
            <w:r>
              <w:rPr>
                <w:rFonts w:ascii="Times New Roman"/>
                <w:b w:val="false"/>
                <w:i w:val="false"/>
                <w:color w:val="000000"/>
                <w:sz w:val="20"/>
              </w:rPr>
              <w:t>
кептірілмеген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2000-10000</w:t>
            </w:r>
          </w:p>
          <w:p>
            <w:pPr>
              <w:spacing w:after="20"/>
              <w:ind w:left="20"/>
              <w:jc w:val="both"/>
            </w:pPr>
            <w:r>
              <w:rPr>
                <w:rFonts w:ascii="Times New Roman"/>
                <w:b w:val="false"/>
                <w:i w:val="false"/>
                <w:color w:val="000000"/>
                <w:sz w:val="20"/>
              </w:rPr>
              <w:t>
2500-12500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Бензодиоксол-5-</w:t>
            </w:r>
          </w:p>
          <w:p>
            <w:pPr>
              <w:spacing w:after="20"/>
              <w:ind w:left="20"/>
              <w:jc w:val="both"/>
            </w:pPr>
            <w:r>
              <w:rPr>
                <w:rFonts w:ascii="Times New Roman"/>
                <w:b w:val="false"/>
                <w:i w:val="false"/>
                <w:color w:val="000000"/>
                <w:sz w:val="20"/>
              </w:rPr>
              <w:t>
ил)-2-</w:t>
            </w:r>
          </w:p>
          <w:p>
            <w:pPr>
              <w:spacing w:after="20"/>
              <w:ind w:left="20"/>
              <w:jc w:val="both"/>
            </w:pPr>
            <w:r>
              <w:rPr>
                <w:rFonts w:ascii="Times New Roman"/>
                <w:b w:val="false"/>
                <w:i w:val="false"/>
                <w:color w:val="000000"/>
                <w:sz w:val="20"/>
              </w:rPr>
              <w:t>
метилоксиран-2-</w:t>
            </w:r>
          </w:p>
          <w:p>
            <w:pPr>
              <w:spacing w:after="20"/>
              <w:ind w:left="20"/>
              <w:jc w:val="both"/>
            </w:pPr>
            <w:r>
              <w:rPr>
                <w:rFonts w:ascii="Times New Roman"/>
                <w:b w:val="false"/>
                <w:i w:val="false"/>
                <w:color w:val="000000"/>
                <w:sz w:val="20"/>
              </w:rPr>
              <w:t>
карбонды</w:t>
            </w:r>
          </w:p>
          <w:p>
            <w:pPr>
              <w:spacing w:after="20"/>
              <w:ind w:left="20"/>
              <w:jc w:val="both"/>
            </w:pPr>
            <w:r>
              <w:rPr>
                <w:rFonts w:ascii="Times New Roman"/>
                <w:b w:val="false"/>
                <w:i w:val="false"/>
                <w:color w:val="000000"/>
                <w:sz w:val="20"/>
              </w:rPr>
              <w:t>
қышқыл (ПМК-</w:t>
            </w:r>
          </w:p>
          <w:p>
            <w:pPr>
              <w:spacing w:after="20"/>
              <w:ind w:left="20"/>
              <w:jc w:val="both"/>
            </w:pPr>
            <w:r>
              <w:rPr>
                <w:rFonts w:ascii="Times New Roman"/>
                <w:b w:val="false"/>
                <w:i w:val="false"/>
                <w:color w:val="000000"/>
                <w:sz w:val="20"/>
              </w:rPr>
              <w:t>
глицидті</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N-фенетил-4-пиперидинон (1-(2-фенилэтил)пиперидин-4-он)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2-бром-1-фенилгексан-1-он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2-бром-1 -фенилпропан-1-он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1-boc-4-AP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 4-(фениламино) пиперидин-1-карбоксилат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N-Фенил-4-пиперидинамин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4-метилпропиофенон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(1-(4-метилфенил)-1-пропанон)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bookmarkStart w:name="z45" w:id="37"/>
    <w:p>
      <w:pPr>
        <w:spacing w:after="0"/>
        <w:ind w:left="0"/>
        <w:jc w:val="left"/>
      </w:pPr>
      <w:r>
        <w:rPr>
          <w:rFonts w:ascii="Times New Roman"/>
          <w:b/>
          <w:i w:val="false"/>
          <w:color w:val="000000"/>
        </w:rPr>
        <w:t xml:space="preserve"> Есірткі, психотроптық заттар мен прекурсорларға жатқызылған өсімдіктерді заңсыз өсіру мөлшерлері</w:t>
      </w:r>
    </w:p>
    <w:bookmarkEnd w:id="37"/>
    <w:p>
      <w:pPr>
        <w:spacing w:after="0"/>
        <w:ind w:left="0"/>
        <w:jc w:val="both"/>
      </w:pPr>
      <w:r>
        <w:rPr>
          <w:rFonts w:ascii="Times New Roman"/>
          <w:b w:val="false"/>
          <w:i w:val="false"/>
          <w:color w:val="000000"/>
          <w:sz w:val="28"/>
        </w:rPr>
        <w:t xml:space="preserve">
      IV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Өсiмдiктердің атауы мен олардың құқықтық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жатқызылған өсімдіктерді заңсыз өсіруді бақылау бойынша ұсынылатын мөлшерлер (өсімдіктің өсу фазасына қарамастан)</w:t>
            </w:r>
          </w:p>
          <w:p>
            <w:pPr>
              <w:spacing w:after="20"/>
              <w:ind w:left="20"/>
              <w:jc w:val="both"/>
            </w:pPr>
            <w:r>
              <w:rPr>
                <w:rFonts w:ascii="Times New Roman"/>
                <w:b w:val="false"/>
                <w:i w:val="false"/>
                <w:color w:val="000000"/>
                <w:sz w:val="20"/>
              </w:rPr>
              <w:t>
Ірі мөлшерлер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Ауа-райы жағдайының ерекшелiктерiне байланысты Қазақстанның аумағында өспейтiн және Қазақстанның аумағында өсiруге тыйым салынған өсiмдiктер:</w:t>
            </w:r>
          </w:p>
          <w:p>
            <w:pPr>
              <w:spacing w:after="20"/>
              <w:ind w:left="20"/>
              <w:jc w:val="both"/>
            </w:pPr>
            <w:r>
              <w:rPr>
                <w:rFonts w:ascii="Times New Roman"/>
                <w:b w:val="false"/>
                <w:i w:val="false"/>
                <w:color w:val="000000"/>
                <w:sz w:val="20"/>
              </w:rPr>
              <w:t>
а) кокаин бұтасы</w:t>
            </w:r>
          </w:p>
          <w:p>
            <w:pPr>
              <w:spacing w:after="20"/>
              <w:ind w:left="20"/>
              <w:jc w:val="both"/>
            </w:pPr>
            <w:r>
              <w:rPr>
                <w:rFonts w:ascii="Times New Roman"/>
                <w:b w:val="false"/>
                <w:i w:val="false"/>
                <w:color w:val="000000"/>
                <w:sz w:val="20"/>
              </w:rPr>
              <w:t>
б) 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p>
            <w:pPr>
              <w:spacing w:after="20"/>
              <w:ind w:left="20"/>
              <w:jc w:val="both"/>
            </w:pPr>
            <w:r>
              <w:rPr>
                <w:rFonts w:ascii="Times New Roman"/>
                <w:b w:val="false"/>
                <w:i w:val="false"/>
                <w:color w:val="000000"/>
                <w:sz w:val="20"/>
              </w:rPr>
              <w:t>
бір өсімдік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Жоғарыда көрсетiлген өсiмдiктердi өсiру заңсыз айналымда есiрткi заттары ретiнде пайдалану жағынан ғана емес, Қазақстан Республикасында кокаин бұтасы мен катты заңсыз өсiрудің жаңа, қауіпті, елге тән емес проблема тудыратын құқыққа қарсы әрекет ретiнде де қауiптi.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есірткі заттары бар, Қазақстан Республикасының аумағында өсетiн, бiрақ өсiруге тыйым салынған немесе ол үшiн арнаулы рұқсат талап етілетiн өсiмдiктер:</w:t>
            </w:r>
          </w:p>
          <w:p>
            <w:pPr>
              <w:spacing w:after="20"/>
              <w:ind w:left="20"/>
              <w:jc w:val="both"/>
            </w:pPr>
            <w:r>
              <w:rPr>
                <w:rFonts w:ascii="Times New Roman"/>
                <w:b w:val="false"/>
                <w:i w:val="false"/>
                <w:color w:val="000000"/>
                <w:sz w:val="20"/>
              </w:rPr>
              <w:t>
ұйықтататын көкнәр түрiндегi өсімдік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өсімдіктен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Құрамында прекурсорлар бар, Қазақстан Республикасының аумағында өсетін, бірақ өсіруге тыйым салынған немесе ол үшін арнаулы рұқсат талап етілетін өсімдіктер:</w:t>
            </w:r>
          </w:p>
          <w:p>
            <w:pPr>
              <w:spacing w:after="20"/>
              <w:ind w:left="20"/>
              <w:jc w:val="both"/>
            </w:pPr>
            <w:r>
              <w:rPr>
                <w:rFonts w:ascii="Times New Roman"/>
                <w:b w:val="false"/>
                <w:i w:val="false"/>
                <w:color w:val="000000"/>
                <w:sz w:val="20"/>
              </w:rPr>
              <w:t>
эфедра шөбі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tc>
      </w:tr>
    </w:tbl>
    <w:p>
      <w:pPr>
        <w:spacing w:after="0"/>
        <w:ind w:left="0"/>
        <w:jc w:val="both"/>
      </w:pPr>
      <w:r>
        <w:rPr>
          <w:rFonts w:ascii="Times New Roman"/>
          <w:b w:val="false"/>
          <w:i w:val="false"/>
          <w:color w:val="000000"/>
          <w:sz w:val="28"/>
        </w:rPr>
        <w:t>
      Ерітінді, экстракт түріндегі заңсыз иеліктегі есірткі, психотроптық заттар, сол тектестер мен прекурсорлардың, сондай-ақ осы заттар сіңірілген тампондардың, дәкелердің, бинттердің, өсімдік бөлшектерінің, қағаздың және басқалардың мөлшерлерін айқындаған кезде нақты есірткінің немесе психотроптық заттың осы түрін экстракциялап, кейіннен құрғақ қалдықты Жиынтық кестеде келтірілген осы есірткінің немесе психотроптық заттың мөлшеріне сәйкестігі тұрғысынан қайта есептеу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48" w:id="38"/>
    <w:p>
      <w:pPr>
        <w:spacing w:after="0"/>
        <w:ind w:left="0"/>
        <w:jc w:val="left"/>
      </w:pPr>
      <w:r>
        <w:rPr>
          <w:rFonts w:ascii="Times New Roman"/>
          <w:b/>
          <w:i w:val="false"/>
          <w:color w:val="000000"/>
        </w:rPr>
        <w:t xml:space="preserve"> Есірткі, психотроптық заттардың құрылымдық формулаларындағы сутегі, галогендер және (немесе) гидроксильді топтар атомдарын алмастырғыштар тізімі</w:t>
      </w:r>
    </w:p>
    <w:bookmarkEnd w:id="38"/>
    <w:p>
      <w:pPr>
        <w:spacing w:after="0"/>
        <w:ind w:left="0"/>
        <w:jc w:val="both"/>
      </w:pPr>
      <w:r>
        <w:rPr>
          <w:rFonts w:ascii="Times New Roman"/>
          <w:b w:val="false"/>
          <w:i w:val="false"/>
          <w:color w:val="ff0000"/>
          <w:sz w:val="28"/>
        </w:rPr>
        <w:t xml:space="preserve">
      Ескерту. Тізімге өзгерістер енгізілді – ҚР Үкіметінің 25.12.2019 </w:t>
      </w:r>
      <w:r>
        <w:rPr>
          <w:rFonts w:ascii="Times New Roman"/>
          <w:b w:val="false"/>
          <w:i w:val="false"/>
          <w:color w:val="ff0000"/>
          <w:sz w:val="28"/>
        </w:rPr>
        <w:t>№ 975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27.09.2021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ВАЛЕНТТІ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адамантанил (адамантил)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адамантаниламино (адамантиламино)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адамантанилокси (адамантилокси)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 (этаноил)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 (ацетилокси)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637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0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5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изопропилсульфанил (изопропилтио)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22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1-карбамоил-2,2-диметилпропиламино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574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1-карбамоил-2,2-диметилпропилокси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098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542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447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1-карбамоил-2-фенилэтиламино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606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4-метилпиперазин-1-ил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1-метилпиперидин-2-илметил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764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2-метилпроп-2-ен-1-илокси (2-метилаллилокси)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09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метилсульфанил (метилтио)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65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065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1-метоксикарбонил-2,2-диметилпропиламино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1-метоксикарбонил-2,2-диметилпропилокси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082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526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431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1-метоксикарбонил-2-фенилэтиламино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463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19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383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морфолин-4-ил (морфолино)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002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морфолин-4-илэтил (морфолиноэтил)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63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нафталинил (нафтил)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145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нафталиниламино (нафтиламино)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541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нафталинилокси (нафтилокси)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017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2-(пиперидин-1-ил) этил [2-пиперидинилэтил]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542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пиридинил (пиридил)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462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пирролидинил (пирролидил)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430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проп-2-ен-1-ил (аллил)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113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проп-2-ен-1-илокси (аллилокси)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73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пропилсульфанил (пропилтио)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01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(тетрагидро-2H-пиран-4-ил)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177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2,2,3,3-тетраметилциклопропил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383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тиофенил (тиенил)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192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4,4,4-трифторбутил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81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573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63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(2-фенилпропан-2-ил) 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542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47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016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47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хинолинил (хинолил)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875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хинолиниламино (хинолиламино)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271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хинолинилокси (хинолилокси)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747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23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36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350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637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 (винил)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66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этилсульфанил (этилтио)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176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Метоксикарбонил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779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129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ВАЛЕНТТІ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бута-1,3-диен-1,4-диил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55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бутан-1,4-диил (бутано)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90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(метано)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73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метиленбис(окси) [метилендиокси]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93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927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 (эпокси)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Оксибис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336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пентан-1,5-диил (пентано)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816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пропан-1,3-диил (пропано)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49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этан-1,2-диил (этано)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049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этан-l,2-диилбис (окси) [этилендиокси]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256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3716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этен-1,2-диил (этено)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66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этен-1,2-диилокси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208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23.01.2024 </w:t>
            </w:r>
            <w:r>
              <w:rPr>
                <w:rFonts w:ascii="Times New Roman"/>
                <w:b w:val="false"/>
                <w:i w:val="false"/>
                <w:color w:val="ff0000"/>
                <w:sz w:val="20"/>
              </w:rPr>
              <w:t>№ 22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