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01dd" w14:textId="51e0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 шілдедегі № 467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343-құжат)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Ауғанстан Демократиялық Республикасынан Кеңес әскерлерінің шектеулі контингентінің шығарылған күні – 15 ақпан";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26-1-тармақпен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Семей ядролық сынақ полигонының жабылған күні – 29 тамыз";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34-1-тармақпен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Қарттар күні – 1 қазан";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