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db1e" w14:textId="32fd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Түркия Республикасының Үкіметі арасындағы әскери ынтымақтастық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маусымдағы № 456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Түркия Республикасының Үкіметі арасындағы әскери ынтымақтастық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Үкіметі мен Түркия Республикасының Үкіметі арасындағы әскери ынтымақтастық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13 қыркүйекте Анкарада жасалған Қазақстан Республикасының Үкіметі мен Түркия Республикасының Үкіметі арасындағы әскери ынтымақтастық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