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fb21" w14:textId="a05f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28 маусымдағы № 455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Қырғыз Республикасының косылуына байланысты Қырғыз Республикасының 2014 жылғы 29 мамырдағы Еуразиялық экономикалық одақ туралы шартты, Еуразиялық экономнкалық одақтың құқығына кіретін жекелеген халықаралық шарттарды және Еуразиялық экономикалық одақ органдарының актілерін колдануы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2018 жылғы 14 мамырда Сочиде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