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ca64" w14:textId="7a3c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27 маусымдағы № 449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31.12.2022 </w:t>
      </w:r>
      <w:r>
        <w:rPr>
          <w:rFonts w:ascii="Times New Roman"/>
          <w:b w:val="false"/>
          <w:i w:val="false"/>
          <w:color w:val="ff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(Салық кодексі) 720-бабының 4-тармағына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31.12.2022 </w:t>
      </w:r>
      <w:r>
        <w:rPr>
          <w:rFonts w:ascii="Times New Roman"/>
          <w:b w:val="false"/>
          <w:i w:val="false"/>
          <w:color w:val="00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31.12.2022 </w:t>
      </w:r>
      <w:r>
        <w:rPr>
          <w:rFonts w:ascii="Times New Roman"/>
          <w:b w:val="false"/>
          <w:i w:val="false"/>
          <w:color w:val="00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20, 108-құжат)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қағидаларында және пайдалы қазбаларды өндіруге салынатын салық бөлігінде салық салу </w:t>
      </w:r>
      <w:r>
        <w:rPr>
          <w:rFonts w:ascii="Times New Roman"/>
          <w:b w:val="false"/>
          <w:i w:val="false"/>
          <w:color w:val="000000"/>
          <w:sz w:val="28"/>
        </w:rPr>
        <w:t>тәртібінде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 Ағымдағы аяқталмаған күнтiзбелiк жылға кен орнын (кен орындарының тобын, кен орнының бiр бөлiгiн) рентабельділігі төмен кен орындарының санатына жатқызу туралы өтiнiш ағымдағы күнтiзбелiк жылдың 1 қыркүйегінен кеш емес мерзімде осы Қағидаларға 1-қосымшаға сәйкес нысан бойынша берiледi. Өтінішке электрондық жеткізгіштердегі мынадай құжаттардың көшірмелері қоса беріледі:</w:t>
      </w:r>
    </w:p>
    <w:bookmarkEnd w:id="4"/>
    <w:bookmarkStart w:name="z7" w:id="5"/>
    <w:p>
      <w:pPr>
        <w:spacing w:after="0"/>
        <w:ind w:left="0"/>
        <w:jc w:val="both"/>
      </w:pPr>
      <w:r>
        <w:rPr>
          <w:rFonts w:ascii="Times New Roman"/>
          <w:b w:val="false"/>
          <w:i w:val="false"/>
          <w:color w:val="000000"/>
          <w:sz w:val="28"/>
        </w:rPr>
        <w:t>
      1) бірінші басшы немесе оны алмастыратын адам, сондай-ақ бас бухгалтер (бухгалтер) қол қойған алдыңғы қаржы жылындағы қаржылық есептілік;</w:t>
      </w:r>
    </w:p>
    <w:bookmarkEnd w:id="5"/>
    <w:bookmarkStart w:name="z8" w:id="6"/>
    <w:p>
      <w:pPr>
        <w:spacing w:after="0"/>
        <w:ind w:left="0"/>
        <w:jc w:val="both"/>
      </w:pPr>
      <w:r>
        <w:rPr>
          <w:rFonts w:ascii="Times New Roman"/>
          <w:b w:val="false"/>
          <w:i w:val="false"/>
          <w:color w:val="000000"/>
          <w:sz w:val="28"/>
        </w:rPr>
        <w:t>
      2) Қазақстан Республикасының заңнамалық актілерінде міндетті түрде аудит жүргізу белгіленген заңды тұлғалардың алдыңғы қаржы жылындағы аудиторлық есебі (егер өтініш ағымдағы жылдың 1 маусымына дейін берілген болса, онда алдыңғы қаржы жылының алдындағы қаржы жылының аудиторлық есептілігі ұсынылады);</w:t>
      </w:r>
    </w:p>
    <w:bookmarkEnd w:id="6"/>
    <w:bookmarkStart w:name="z9" w:id="7"/>
    <w:p>
      <w:pPr>
        <w:spacing w:after="0"/>
        <w:ind w:left="0"/>
        <w:jc w:val="both"/>
      </w:pPr>
      <w:r>
        <w:rPr>
          <w:rFonts w:ascii="Times New Roman"/>
          <w:b w:val="false"/>
          <w:i w:val="false"/>
          <w:color w:val="000000"/>
          <w:sz w:val="28"/>
        </w:rPr>
        <w:t>
      3) жер қойнауын пайдаланушы заңды тұлғаның өтініш берілген күннің алдындағы ағымдағы күнтізбелік жылдың есепті кезеңі үшін (тоқсан, жартыжылдық немесе тоғыз ай) қаржылық есептілігі;</w:t>
      </w:r>
    </w:p>
    <w:bookmarkEnd w:id="7"/>
    <w:bookmarkStart w:name="z10" w:id="8"/>
    <w:p>
      <w:pPr>
        <w:spacing w:after="0"/>
        <w:ind w:left="0"/>
        <w:jc w:val="both"/>
      </w:pPr>
      <w:r>
        <w:rPr>
          <w:rFonts w:ascii="Times New Roman"/>
          <w:b w:val="false"/>
          <w:i w:val="false"/>
          <w:color w:val="000000"/>
          <w:sz w:val="28"/>
        </w:rPr>
        <w:t>
      4) жер қойнауын пайдаланушы заңды тұлғаның басшысы немесе оны алмастыратын адам растаған алдыңғы күнтізбелік жылғы бюджеттің атқарылуы туралы есеп;</w:t>
      </w:r>
    </w:p>
    <w:bookmarkEnd w:id="8"/>
    <w:bookmarkStart w:name="z11" w:id="9"/>
    <w:p>
      <w:pPr>
        <w:spacing w:after="0"/>
        <w:ind w:left="0"/>
        <w:jc w:val="both"/>
      </w:pPr>
      <w:r>
        <w:rPr>
          <w:rFonts w:ascii="Times New Roman"/>
          <w:b w:val="false"/>
          <w:i w:val="false"/>
          <w:color w:val="000000"/>
          <w:sz w:val="28"/>
        </w:rPr>
        <w:t>
      5) жер қойнауын пайдаланушы заңды тұлғаның басшысы немесе оны алмастыратын адам растаған ағымдағы күнтізбелік жылға арналған бюджеттің есеп-қисабы;</w:t>
      </w:r>
    </w:p>
    <w:bookmarkEnd w:id="9"/>
    <w:bookmarkStart w:name="z12" w:id="10"/>
    <w:p>
      <w:pPr>
        <w:spacing w:after="0"/>
        <w:ind w:left="0"/>
        <w:jc w:val="both"/>
      </w:pPr>
      <w:r>
        <w:rPr>
          <w:rFonts w:ascii="Times New Roman"/>
          <w:b w:val="false"/>
          <w:i w:val="false"/>
          <w:color w:val="000000"/>
          <w:sz w:val="28"/>
        </w:rPr>
        <w:t>
      6) жер қойнауын пайдаланушы заңды тұлғаның басшысы немесе оны алмастыратын адам растаған, өтініш берген күннің алдындағы ағымдағы күнтізбелік жылғы есепті кезең үшін (тоқсан, жартыжылдық немесе тоғыз ай) бюджеттің атқарылуы туралы есеп;</w:t>
      </w:r>
    </w:p>
    <w:bookmarkEnd w:id="10"/>
    <w:bookmarkStart w:name="z13" w:id="11"/>
    <w:p>
      <w:pPr>
        <w:spacing w:after="0"/>
        <w:ind w:left="0"/>
        <w:jc w:val="both"/>
      </w:pPr>
      <w:r>
        <w:rPr>
          <w:rFonts w:ascii="Times New Roman"/>
          <w:b w:val="false"/>
          <w:i w:val="false"/>
          <w:color w:val="000000"/>
          <w:sz w:val="28"/>
        </w:rPr>
        <w:t>
      7) салықтық есептілік (келісімшарт бойынша корпоративтік табыс салығы (бұдан әрі – КТС) және алдыңғы салық кезеңіндегі келісімшарт бойынша үстеме пайдаға салынатын салық (бұдан әрі – ҮПС) және ағымдағы және алдыңғы күнтізбелік жылдардағы келісімшарт бойынша пайдалы қазбаларды өндіруге салынатын салық (бұдан әрі – ПҚӨС) бойынша декларациялар);</w:t>
      </w:r>
    </w:p>
    <w:bookmarkEnd w:id="11"/>
    <w:bookmarkStart w:name="z14" w:id="12"/>
    <w:p>
      <w:pPr>
        <w:spacing w:after="0"/>
        <w:ind w:left="0"/>
        <w:jc w:val="both"/>
      </w:pPr>
      <w:r>
        <w:rPr>
          <w:rFonts w:ascii="Times New Roman"/>
          <w:b w:val="false"/>
          <w:i w:val="false"/>
          <w:color w:val="000000"/>
          <w:sz w:val="28"/>
        </w:rPr>
        <w:t>
      8) КТС бойынша аванстық төлемдердің есеп-қисабы (егер жер қойнауын пайдаланушы аванстық төлемдердің төлеушісі болса) және ағымдағы есепті жылға жоспарланған КТС мөлшерінің есеп-қисабы;</w:t>
      </w:r>
    </w:p>
    <w:bookmarkEnd w:id="12"/>
    <w:bookmarkStart w:name="z15" w:id="13"/>
    <w:p>
      <w:pPr>
        <w:spacing w:after="0"/>
        <w:ind w:left="0"/>
        <w:jc w:val="both"/>
      </w:pPr>
      <w:r>
        <w:rPr>
          <w:rFonts w:ascii="Times New Roman"/>
          <w:b w:val="false"/>
          <w:i w:val="false"/>
          <w:color w:val="000000"/>
          <w:sz w:val="28"/>
        </w:rPr>
        <w:t>
      9) осы есеп-қисаптарды жер қойнауын пайдаланушы заңды тұлғаның бюджетіне, көмірсутек шикізатының болжамды бағасына және сол кезеңдегі келісімшарт бойынша көмірсутек шикізатын өндірудің жоспарлы көлемдеріне егжей-тегжейлі байланыстырумен КТС бойынша салықтық міндеттемелердің есеп-қисабы, сондай-ақ ағымдағы салық кезеңіндегі келісімшарт бойынша таза кірістің, сату рентабельділігінің есеп-қисабы;</w:t>
      </w:r>
    </w:p>
    <w:bookmarkEnd w:id="13"/>
    <w:bookmarkStart w:name="z16" w:id="14"/>
    <w:p>
      <w:pPr>
        <w:spacing w:after="0"/>
        <w:ind w:left="0"/>
        <w:jc w:val="both"/>
      </w:pPr>
      <w:r>
        <w:rPr>
          <w:rFonts w:ascii="Times New Roman"/>
          <w:b w:val="false"/>
          <w:i w:val="false"/>
          <w:color w:val="000000"/>
          <w:sz w:val="28"/>
        </w:rPr>
        <w:t>
      10) келісімшарт бойынша рентабельділік көрсеткіштерінің есеп-қисаптары үшін пайдаланылған көмірсутек шикізатына болжамды бағаны негіздеу;</w:t>
      </w:r>
    </w:p>
    <w:bookmarkEnd w:id="14"/>
    <w:bookmarkStart w:name="z17" w:id="15"/>
    <w:p>
      <w:pPr>
        <w:spacing w:after="0"/>
        <w:ind w:left="0"/>
        <w:jc w:val="both"/>
      </w:pPr>
      <w:r>
        <w:rPr>
          <w:rFonts w:ascii="Times New Roman"/>
          <w:b w:val="false"/>
          <w:i w:val="false"/>
          <w:color w:val="000000"/>
          <w:sz w:val="28"/>
        </w:rPr>
        <w:t>
      11) құзыретті органмен келісілген келісімшарт бойынша көмірсутек шикізатын өндірудің жоспарланатын көлемі.";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9" w:id="16"/>
    <w:p>
      <w:pPr>
        <w:spacing w:after="0"/>
        <w:ind w:left="0"/>
        <w:jc w:val="both"/>
      </w:pPr>
      <w:r>
        <w:rPr>
          <w:rFonts w:ascii="Times New Roman"/>
          <w:b w:val="false"/>
          <w:i w:val="false"/>
          <w:color w:val="000000"/>
          <w:sz w:val="28"/>
        </w:rPr>
        <w:t xml:space="preserve">
      "3. Алдағы күнтiзбелiк жылға кен орнын (кен орындарының бiр тобын, кен орнының бiр бөлiгiн) рентабельділігі төмен кен орындарының санатына жатқызу туралы өтiнiш ерте дегенде ағымдағы жылдың 30 қыркүйегінде, бірақ ағымдағы жылдың 31 желтоқсанынан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 Өтінішке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құжаттардан басқа, электрондық жеткізгіштердегі мынадай құжаттардың көшірмелері қоса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1" w:id="17"/>
    <w:p>
      <w:pPr>
        <w:spacing w:after="0"/>
        <w:ind w:left="0"/>
        <w:jc w:val="both"/>
      </w:pPr>
      <w:r>
        <w:rPr>
          <w:rFonts w:ascii="Times New Roman"/>
          <w:b w:val="false"/>
          <w:i w:val="false"/>
          <w:color w:val="000000"/>
          <w:sz w:val="28"/>
        </w:rPr>
        <w:t>
      "4. Қажет болған кезде уәкiлеттi орган өтініш түскеннен кейін бес жұмыс күнiнен кеш емес мерзімде өтiнiш берушiден өтiнiште қамтылған мәлiметтерді негiздейтін басқа да құжаттар мен есеп-қисаптарды сұрата алады.</w:t>
      </w:r>
    </w:p>
    <w:bookmarkEnd w:id="17"/>
    <w:bookmarkStart w:name="z22" w:id="18"/>
    <w:p>
      <w:pPr>
        <w:spacing w:after="0"/>
        <w:ind w:left="0"/>
        <w:jc w:val="both"/>
      </w:pPr>
      <w:r>
        <w:rPr>
          <w:rFonts w:ascii="Times New Roman"/>
          <w:b w:val="false"/>
          <w:i w:val="false"/>
          <w:color w:val="000000"/>
          <w:sz w:val="28"/>
        </w:rPr>
        <w:t>
      Өтініш беруші уәкiлеттi органның тиісті сұрау салуын алғаннан кейін он жұмыс күнінен кеш емес мерзімде Қағидалардың осы тармағына сәйкес сұрау салынатын, өтiнiште қамтылған мәліметтерді негіздейтін құжаттар мен есеп-қисаптарды уәкілетті органға электрондық жеткізгіштерде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"16. Жер қойнауын пайдаланушының кен орнын (кен орындарының бір тобын, кен орнының бір бөлігін) өте тұтқыр, су басқан, дебиті аз немесе сарқылған кен орындарының санатына жатқызу туралы өтініші осы Қағидаларға 1-қосымшаға сәйкес нысанда беріледі. Өтінішке электрондық жеткізгіштердегі мынадай құжаттардың көшірмелері қоса берілуге тиіс:</w:t>
      </w:r>
    </w:p>
    <w:bookmarkEnd w:id="19"/>
    <w:bookmarkStart w:name="z25" w:id="20"/>
    <w:p>
      <w:pPr>
        <w:spacing w:after="0"/>
        <w:ind w:left="0"/>
        <w:jc w:val="both"/>
      </w:pPr>
      <w:r>
        <w:rPr>
          <w:rFonts w:ascii="Times New Roman"/>
          <w:b w:val="false"/>
          <w:i w:val="false"/>
          <w:color w:val="000000"/>
          <w:sz w:val="28"/>
        </w:rPr>
        <w:t>
      1) кен орнының (кен орындарының бір тобының, кен орнының бір бөлігінің) қол жеткізілген технологиялық көрсеткіштерінің бекітілген жобалық шешімдерге сәйкестігі туралы есеп;</w:t>
      </w:r>
    </w:p>
    <w:bookmarkEnd w:id="20"/>
    <w:bookmarkStart w:name="z26" w:id="21"/>
    <w:p>
      <w:pPr>
        <w:spacing w:after="0"/>
        <w:ind w:left="0"/>
        <w:jc w:val="both"/>
      </w:pPr>
      <w:r>
        <w:rPr>
          <w:rFonts w:ascii="Times New Roman"/>
          <w:b w:val="false"/>
          <w:i w:val="false"/>
          <w:color w:val="000000"/>
          <w:sz w:val="28"/>
        </w:rPr>
        <w:t>
      2) Қазақстан Республикасының пайдалы қазбалар қорлары жөніндегі мемлекеттік комиссия хаттамасы;</w:t>
      </w:r>
    </w:p>
    <w:bookmarkEnd w:id="21"/>
    <w:bookmarkStart w:name="z27" w:id="22"/>
    <w:p>
      <w:pPr>
        <w:spacing w:after="0"/>
        <w:ind w:left="0"/>
        <w:jc w:val="both"/>
      </w:pPr>
      <w:r>
        <w:rPr>
          <w:rFonts w:ascii="Times New Roman"/>
          <w:b w:val="false"/>
          <w:i w:val="false"/>
          <w:color w:val="000000"/>
          <w:sz w:val="28"/>
        </w:rPr>
        <w:t>
      3) өтініш берілген күннің алдындағы соңғы тоқсан аяқталған күнгі жағдай бойынша келісімшарттық (лицензиялық) міндеттемелердің орындалуы туралы есеп;</w:t>
      </w:r>
    </w:p>
    <w:bookmarkEnd w:id="22"/>
    <w:bookmarkStart w:name="z28" w:id="23"/>
    <w:p>
      <w:pPr>
        <w:spacing w:after="0"/>
        <w:ind w:left="0"/>
        <w:jc w:val="both"/>
      </w:pPr>
      <w:r>
        <w:rPr>
          <w:rFonts w:ascii="Times New Roman"/>
          <w:b w:val="false"/>
          <w:i w:val="false"/>
          <w:color w:val="000000"/>
          <w:sz w:val="28"/>
        </w:rPr>
        <w:t>
      4) осы Қағидалардың 2-тармағында көрсетілген құжаттар.</w:t>
      </w:r>
    </w:p>
    <w:bookmarkEnd w:id="23"/>
    <w:bookmarkStart w:name="z29" w:id="24"/>
    <w:p>
      <w:pPr>
        <w:spacing w:after="0"/>
        <w:ind w:left="0"/>
        <w:jc w:val="both"/>
      </w:pPr>
      <w:r>
        <w:rPr>
          <w:rFonts w:ascii="Times New Roman"/>
          <w:b w:val="false"/>
          <w:i w:val="false"/>
          <w:color w:val="000000"/>
          <w:sz w:val="28"/>
        </w:rPr>
        <w:t>
      17. Қажет болған жағдайда уәкiлеттi орган өтініш түскеннен кейін бес жұмыс күнiнен кеш емес мерзімде өтiнiш берушiден өтiнiште қамтылған мәлiметтерді негiздейтін басқа да құжаттар мен есеп-қисаптарды сұрата алады.</w:t>
      </w:r>
    </w:p>
    <w:bookmarkEnd w:id="24"/>
    <w:bookmarkStart w:name="z30" w:id="25"/>
    <w:p>
      <w:pPr>
        <w:spacing w:after="0"/>
        <w:ind w:left="0"/>
        <w:jc w:val="both"/>
      </w:pPr>
      <w:r>
        <w:rPr>
          <w:rFonts w:ascii="Times New Roman"/>
          <w:b w:val="false"/>
          <w:i w:val="false"/>
          <w:color w:val="000000"/>
          <w:sz w:val="28"/>
        </w:rPr>
        <w:t>
      Өтініш беруші уәкiлеттi органның тиісті сұрау салуын алғаннан кейін он жұмыс күнінен кеш емес мерзімде Қағидалардың осы тармағына сәйкес сұратылатын, өтiнiште қамтылған мәліметтерді негіздейтін құжаттар мен есеп-қисаптарды уәкілетті органға электрондық жеткізгіштерде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жетінші абзацпен толықтырылсын:</w:t>
      </w:r>
    </w:p>
    <w:bookmarkStart w:name="z32" w:id="26"/>
    <w:p>
      <w:pPr>
        <w:spacing w:after="0"/>
        <w:ind w:left="0"/>
        <w:jc w:val="both"/>
      </w:pPr>
      <w:r>
        <w:rPr>
          <w:rFonts w:ascii="Times New Roman"/>
          <w:b w:val="false"/>
          <w:i w:val="false"/>
          <w:color w:val="000000"/>
          <w:sz w:val="28"/>
        </w:rPr>
        <w:t>
      "Кен орнының бір бөлігі өте тұтқыр, су басқан, дебиті аз немесе сарқылған кен орындары санатына жатқызылған жағдайда пайдалы қазбаларды өндіруге арналған салықтың төмендетілген мөлшерлемесін айқындау үшін келісімшарт бойынша барлық өндіру көлемі ескеріледі.";</w:t>
      </w:r>
    </w:p>
    <w:bookmarkEnd w:id="26"/>
    <w:bookmarkStart w:name="z33" w:id="27"/>
    <w:p>
      <w:pPr>
        <w:spacing w:after="0"/>
        <w:ind w:left="0"/>
        <w:jc w:val="both"/>
      </w:pPr>
      <w:r>
        <w:rPr>
          <w:rFonts w:ascii="Times New Roman"/>
          <w:b w:val="false"/>
          <w:i w:val="false"/>
          <w:color w:val="000000"/>
          <w:sz w:val="28"/>
        </w:rPr>
        <w:t>
      мынадай мазмұндағы 22-1-тармақпен толықтырылсын:</w:t>
      </w:r>
    </w:p>
    <w:bookmarkEnd w:id="27"/>
    <w:bookmarkStart w:name="z34" w:id="28"/>
    <w:p>
      <w:pPr>
        <w:spacing w:after="0"/>
        <w:ind w:left="0"/>
        <w:jc w:val="both"/>
      </w:pPr>
      <w:r>
        <w:rPr>
          <w:rFonts w:ascii="Times New Roman"/>
          <w:b w:val="false"/>
          <w:i w:val="false"/>
          <w:color w:val="000000"/>
          <w:sz w:val="28"/>
        </w:rPr>
        <w:t>
      "22-1. Кен орны (кен орындарының бір тобы, кен орнының бір бөлігі) өте тұтқыр, су басқан, дебиті аз немесе сарқылған кен орындары санатына жатқызылған жағдайда, 2019 жылғы 1 қаңтардан кейін қабылданған Қазақстан Республикасы Yкіметінің шешімдері бойынша осы Қағидаларға 2-қосымшада көрсетілген пайдалы қазбаларды өндіруге арналған салықтың төмендетілген мөлшерлемелері осындай шешім қабылданған жылдың 1 қаңтарынан бастап күнтізбелік үш жыл бойы қолданылады.</w:t>
      </w:r>
    </w:p>
    <w:bookmarkEnd w:id="28"/>
    <w:bookmarkStart w:name="z35" w:id="29"/>
    <w:p>
      <w:pPr>
        <w:spacing w:after="0"/>
        <w:ind w:left="0"/>
        <w:jc w:val="both"/>
      </w:pPr>
      <w:r>
        <w:rPr>
          <w:rFonts w:ascii="Times New Roman"/>
          <w:b w:val="false"/>
          <w:i w:val="false"/>
          <w:color w:val="000000"/>
          <w:sz w:val="28"/>
        </w:rPr>
        <w:t>
      Пайдалы қазбаларды өндіруге арналған салықтың төмендетілген мөлшерлемелерін қолдану мерзімі өткенге дейін жер қойнауын пайдаланушы осы Қағидалардың ережелеріне сәйкес уәкілетті органға өтінішпен қайта жүгінеді.".</w:t>
      </w:r>
    </w:p>
    <w:bookmarkEnd w:id="29"/>
    <w:bookmarkStart w:name="z36" w:id="3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0"/>
    <w:bookmarkStart w:name="z37" w:id="3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39" w:id="32"/>
    <w:p>
      <w:pPr>
        <w:spacing w:after="0"/>
        <w:ind w:left="0"/>
        <w:jc w:val="left"/>
      </w:pPr>
      <w:r>
        <w:rPr>
          <w:rFonts w:ascii="Times New Roman"/>
          <w:b/>
          <w:i w:val="false"/>
          <w:color w:val="000000"/>
        </w:rPr>
        <w:t xml:space="preserve">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w:t>
      </w:r>
    </w:p>
    <w:bookmarkEnd w:id="32"/>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31.12.2022 </w:t>
      </w:r>
      <w:r>
        <w:rPr>
          <w:rFonts w:ascii="Times New Roman"/>
          <w:b w:val="false"/>
          <w:i w:val="false"/>
          <w:color w:val="ff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31.12.2022 </w:t>
      </w:r>
      <w:r>
        <w:rPr>
          <w:rFonts w:ascii="Times New Roman"/>
          <w:b w:val="false"/>
          <w:i w:val="false"/>
          <w:color w:val="000000"/>
          <w:sz w:val="28"/>
        </w:rPr>
        <w:t>№ 1144</w:t>
      </w:r>
      <w:r>
        <w:rPr>
          <w:rFonts w:ascii="Times New Roman"/>
          <w:b w:val="false"/>
          <w:i w:val="false"/>
          <w:color w:val="00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000000"/>
          <w:sz w:val="28"/>
        </w:rPr>
        <w:t xml:space="preserve"> қараңыз); 16.02.2024 </w:t>
      </w:r>
      <w:r>
        <w:rPr>
          <w:rFonts w:ascii="Times New Roman"/>
          <w:b w:val="false"/>
          <w:i w:val="false"/>
          <w:color w:val="000000"/>
          <w:sz w:val="28"/>
        </w:rPr>
        <w:t>№ 93</w:t>
      </w:r>
      <w:r>
        <w:rPr>
          <w:rFonts w:ascii="Times New Roman"/>
          <w:b w:val="false"/>
          <w:i w:val="false"/>
          <w:color w:val="000000"/>
          <w:sz w:val="28"/>
        </w:rPr>
        <w:t xml:space="preserve">; 15.06.2024 </w:t>
      </w:r>
      <w:r>
        <w:rPr>
          <w:rFonts w:ascii="Times New Roman"/>
          <w:b w:val="false"/>
          <w:i w:val="false"/>
          <w:color w:val="000000"/>
          <w:sz w:val="28"/>
        </w:rPr>
        <w:t>№ 474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(кен орындары тобының, кен орнының бір бөлігінің) атауы мен координаталары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тіркелген күні /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кен орнын (кен орындары тобын, кен орнының бір бөлігін) тұтқырлығы жоғары, су басқан, дебиті аз және игерілген санатқа жатқызу өлшемшарттары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кен орнының (кен орындары тобының, кен орнының бір бөлігінің)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дебитi аз, игерілген, тұтқырлығы жоғары көмiрсутек кен орындары (кен орындарының тобы, кен орнының бiр бөлiгi) үшін пайдалы қазбаларды өндiру салығының мөлшерлемесі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ауданының Қаражанбас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26 мамырда № 60 болып тіркелген, көмiрсутек шикiзатын өндіруді жүзеге асыруға арналған 1997 жылғы 23 мамырдағы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7 мамырдағы жер қойнауын пайдалану құқығына берілетін сериясы МГ № 239-Д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мұнайының қатпарлы жағдайындағы тұтқырлығы 378-ден бастап 541 мПа*сек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45010'05" с.е. 51015'00"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45010'30" с.е. 51025'10"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45008'42" с.е. 51026'27"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45007'05" с.е. 51036'20"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45005'10" с.е. 51035'40"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45005'10" с.е. 51029'25"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45005'50" с.е. 51026'27"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45005'00" с.е. 51026'00"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45005'20" с.е. 51024'20"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45006'05" с.е. 51024'30"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45007'45" с.е. 51017'00"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45007'55"с.е. 51015'10"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Мақат ауданының Жолдыбай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15 қарашада № 34 болып тіркелген Жолдыбай және Жыланқабақ кен орындарында көмірсутегін жете барлауды, игеруді және өндіруді жүргізуге арналған 1995 жылғы 27 қыркүйектегі 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1995 жылғы 7 маусымдағы сериясы МГ № 30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Петролеум"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дебиті тәулігіне 3 тоннадан аз мөлшерді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47042'00 с.е. 53039'06" ш.б.</w:t>
            </w:r>
          </w:p>
          <w:p>
            <w:pPr>
              <w:spacing w:after="20"/>
              <w:ind w:left="20"/>
              <w:jc w:val="both"/>
            </w:pPr>
            <w:r>
              <w:rPr>
                <w:rFonts w:ascii="Times New Roman"/>
                <w:b w:val="false"/>
                <w:i w:val="false"/>
                <w:color w:val="000000"/>
                <w:sz w:val="20"/>
              </w:rPr>
              <w:t>
2. 47042'16" с.е. 53038'48"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47042'46" с.е. 53038'17"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47042'52" с.е. 53039'00"ш.б.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47042'11" с.е. 53039'57"ш.б.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47042'03" с.е. 53040'09"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47041'56" с.е. 53039'49"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Жылыой ауданының Жыланқабақ мұнай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15 қарашада № 34 болып тіркелген Жолдыбай және Жыланқабақ кен орындарында көмірсутегін жете барлауды, игеруді және өндіруді жүргізуге арналған 1995 жылғы 27 қыркүйектегі 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1995 жылғы 7 маусымдағы сериясы МГ № 29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Петролеум"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дебиті тәулігіне 3 тоннадан аз мөлшерді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1.47037'17,6" с.е. 54025'05"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47037'20,7" с.е. 54026'03"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47037'23,1" с.е. 54026'03"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47037'33,3" с.е. 54027'07,8"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47037'00" с.е. 54026'26,6"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47036'43,5" с.е. 54025'50,1"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47036'38,2" с.е. 54025'27,6"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47036'33,3" с.е. 54024'42,8"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47036'46,0" с.е. 54024' 50,8"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47036'45,0" с.е. 54024'38,6"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47036'48,0" с.е. 54024'21,8"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47037'02,2" с.е. 54024'28,3"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47037'08,5" с.е. 54024'37,1"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Есжан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24 сәуірдегі № 662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 лицензия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дебит тәулігіне 2-ден 3 тоннаға дейінгі мөлшерді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46020'00'" с.е. 64030'00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46040'00" с.е. 64030'00"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46040'00" с.е. 64050'00"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46030'00" с.е. 64050'00"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46030'00" с.е. 64056'05"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46028'00" с.е. 64056'00"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46026'55" с.е. 64057'30"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46021'56" с.е. 64058'07"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46020'00" с.е. 64059'00"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46020'00" с.е. 64048'50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46026'56" с.е. 64037'23"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46027"50" с.е. 64035'47"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46025'07" с.е. 64036'08"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46022',03" с.е. 64037',25"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46020'00" с.е. 64040'58"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Қалжан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24 сәуірдегі № 662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 лицензия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дебит тәулігіне 1-ден 2 тоннаға дейінгі мөлшерді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46020'00" с.е. 64030'00"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46040'00" с.е. 64030'00"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46040'00" с.е. 64050'00"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46030'00" с.е. 64050'00"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46030'00" с.е. 64056'00"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46028'00" с.е. 64056'00"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46026'55" с.е. 64057'30"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46021'56" с.е. 64058',07"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46020'00" с.е. 64059'00"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46020'00" с.е. 64048'50"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46026'56" с.е. 64037'23"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46027'50" с.е. 64035'47"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46025'07" с.е. 64036'08"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46022'03" с.е. 64037'25"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46020'00" с.е. 64040'58"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Солтүстік Ақшабұлақ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10 мамырдағы № 668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 лицензия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дебит тәулігіне 1-ден 2 тоннаға дейін мөлшерді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46000'00" с.е. 65032'12"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46003'04" с.е. 65032'25"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46003'10" с.е. 65027'18"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46008'24"с.е. 65027'32"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46008'22" с.е. 65030'00"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46020'00" с.е. 65030'00"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46020'00" с.е. 65050'00"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46015'25" с.е. 65050'00"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46013'25" с.е. 65045'10"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46005'30" с.е. 65048'00"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46004'00" с.е. 65050'00"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46000'00" с.е. 65050'00"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46000'00" с.е. 65046'50"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46003'48" с.е. 65046'57"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46003'59" с.е. 65039'26"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46000'00" с.е. 65039'15"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Шығыс Ақшабұлақ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10 мамырдағы № 668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2014 жылғы 4 желтоқсандағы № 14018145 лицензия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85 %-дан 95 %-ға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46002'26" с.е. 65046'52"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46002'32" с.е. 65046'54"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46002'24" с.е. 65047'07"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46002'11" с.е. 65047'12"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46001'49" с.е. 65047'12"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46001'21" с.е. 65047'31"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46001'06" с.е. 65047'42"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46000'26" с.е. 65047'38"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46000'13" с.е. 65047'25",ш.б.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46000'13" с.е. 65046'50"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ауданында орналасқан Кеңқияқ (тұз үсті)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Көмiр-сутектер бойынша операциялар жүргізуге арналған 1997 жылғы 26 қыркүйектегі № 76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1995 жылғы 7 қыркүйектегі сериясы МГ № 252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мұнайдың тұтқырлығы 217,6 мПа*сек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48033'23" с.е. 57005'52"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48035'06" с.е. 57006'48"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48035'09" с.е. 57010'14"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48034'16" с.е. 57011'14"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48033'26" с.е. 57012'34"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48032'33" с.е. 57014'25"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48032'00" с.е. 57013'45"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48031'56"с.е. 57011'18"ш.б.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48032'21" с.е. 57010'06"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48032'25" с.е. 57009'11"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48032'46" с.е. 57007'43"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48032'58" с.е. 57006'47"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мұнай-газ конденсатты кен орнының оңтүстік-шығыс бөлігі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мұнай-газ конденсатты кен орнының оңтүстік-шығыс бөлігінде көмірсутектерді өндіруге арналған 2021 жылғы 14 қаңтардағы № 4886-УВС келісімшарты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су басуы 97,9 %-ды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46°26'05" с.е. </w:t>
            </w:r>
          </w:p>
          <w:p>
            <w:pPr>
              <w:spacing w:after="20"/>
              <w:ind w:left="20"/>
              <w:jc w:val="both"/>
            </w:pPr>
            <w:r>
              <w:rPr>
                <w:rFonts w:ascii="Times New Roman"/>
                <w:b w:val="false"/>
                <w:i w:val="false"/>
                <w:color w:val="000000"/>
                <w:sz w:val="20"/>
              </w:rPr>
              <w:t>
65°30'55"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46°26'24" с.е. </w:t>
            </w:r>
          </w:p>
          <w:p>
            <w:pPr>
              <w:spacing w:after="20"/>
              <w:ind w:left="20"/>
              <w:jc w:val="both"/>
            </w:pPr>
            <w:r>
              <w:rPr>
                <w:rFonts w:ascii="Times New Roman"/>
                <w:b w:val="false"/>
                <w:i w:val="false"/>
                <w:color w:val="000000"/>
                <w:sz w:val="20"/>
              </w:rPr>
              <w:t>
65°33'18"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46°27'57" с.е. </w:t>
            </w:r>
          </w:p>
          <w:p>
            <w:pPr>
              <w:spacing w:after="20"/>
              <w:ind w:left="20"/>
              <w:jc w:val="both"/>
            </w:pPr>
            <w:r>
              <w:rPr>
                <w:rFonts w:ascii="Times New Roman"/>
                <w:b w:val="false"/>
                <w:i w:val="false"/>
                <w:color w:val="000000"/>
                <w:sz w:val="20"/>
              </w:rPr>
              <w:t>
65°35'00"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46°27'25" с.е. </w:t>
            </w:r>
          </w:p>
          <w:p>
            <w:pPr>
              <w:spacing w:after="20"/>
              <w:ind w:left="20"/>
              <w:jc w:val="both"/>
            </w:pPr>
            <w:r>
              <w:rPr>
                <w:rFonts w:ascii="Times New Roman"/>
                <w:b w:val="false"/>
                <w:i w:val="false"/>
                <w:color w:val="000000"/>
                <w:sz w:val="20"/>
              </w:rPr>
              <w:t>
65°36'28"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46°28'32" с.е. </w:t>
            </w:r>
          </w:p>
          <w:p>
            <w:pPr>
              <w:spacing w:after="20"/>
              <w:ind w:left="20"/>
              <w:jc w:val="both"/>
            </w:pPr>
            <w:r>
              <w:rPr>
                <w:rFonts w:ascii="Times New Roman"/>
                <w:b w:val="false"/>
                <w:i w:val="false"/>
                <w:color w:val="000000"/>
                <w:sz w:val="20"/>
              </w:rPr>
              <w:t>
65°38'31"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46°28'28" с.е. </w:t>
            </w:r>
          </w:p>
          <w:p>
            <w:pPr>
              <w:spacing w:after="20"/>
              <w:ind w:left="20"/>
              <w:jc w:val="both"/>
            </w:pPr>
            <w:r>
              <w:rPr>
                <w:rFonts w:ascii="Times New Roman"/>
                <w:b w:val="false"/>
                <w:i w:val="false"/>
                <w:color w:val="000000"/>
                <w:sz w:val="20"/>
              </w:rPr>
              <w:t>
65°40'28"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46°27'33" с.е. </w:t>
            </w:r>
          </w:p>
          <w:p>
            <w:pPr>
              <w:spacing w:after="20"/>
              <w:ind w:left="20"/>
              <w:jc w:val="both"/>
            </w:pPr>
            <w:r>
              <w:rPr>
                <w:rFonts w:ascii="Times New Roman"/>
                <w:b w:val="false"/>
                <w:i w:val="false"/>
                <w:color w:val="000000"/>
                <w:sz w:val="20"/>
              </w:rPr>
              <w:t>
65°39'59"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46°26'30" с.е. </w:t>
            </w:r>
          </w:p>
          <w:p>
            <w:pPr>
              <w:spacing w:after="20"/>
              <w:ind w:left="20"/>
              <w:jc w:val="both"/>
            </w:pPr>
            <w:r>
              <w:rPr>
                <w:rFonts w:ascii="Times New Roman"/>
                <w:b w:val="false"/>
                <w:i w:val="false"/>
                <w:color w:val="000000"/>
                <w:sz w:val="20"/>
              </w:rPr>
              <w:t>
65°40'00"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46°24'30" с.е. </w:t>
            </w:r>
          </w:p>
          <w:p>
            <w:pPr>
              <w:spacing w:after="20"/>
              <w:ind w:left="20"/>
              <w:jc w:val="both"/>
            </w:pPr>
            <w:r>
              <w:rPr>
                <w:rFonts w:ascii="Times New Roman"/>
                <w:b w:val="false"/>
                <w:i w:val="false"/>
                <w:color w:val="000000"/>
                <w:sz w:val="20"/>
              </w:rPr>
              <w:t>
65°40'30"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46°23'05" с.е. 65°41'27"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46°23'10" с.е. 65°37'45"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Исатай ауданының Сазанқұрақ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шикізатын жете барлауға және өндіруге арналған 1997 жылғы 31 қазандағы № 80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1997 жылғы 29 мамырдағы сериясы МГ № 245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"Сазанқұрақ"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мұнайдың тұтқырлығы 434,93 мПа*сек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46056'32" с.е. 50015'51"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46056'58" с.е. 50016'37"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46056'52" с.е. 50018'18"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46056'38" с.е. 50019'00"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орналасқан Құмкөл және Шығыс Құмкөл мұнай-газ конденсатты кен орындары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Қарағанды облысындағы Құмкөл және Шығыс Құмкөл кен орындарында көмірсутектерді өндіруге арналған 2020 жылғы 3 желтоқсандағы № 4878-УВС келісімшарты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Петролеум"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су басуы 91,5 %-ды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46026'05" с.е. 65030'55"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46026'24" с.е. 65033'18"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46027'57" с.е.</w:t>
            </w:r>
          </w:p>
          <w:p>
            <w:pPr>
              <w:spacing w:after="20"/>
              <w:ind w:left="20"/>
              <w:jc w:val="both"/>
            </w:pPr>
            <w:r>
              <w:rPr>
                <w:rFonts w:ascii="Times New Roman"/>
                <w:b w:val="false"/>
                <w:i w:val="false"/>
                <w:color w:val="000000"/>
                <w:sz w:val="20"/>
              </w:rPr>
              <w:t>
65035'00"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46027'25" с.е. 65036'28"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46028'32" с.е. 65038'31"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46055'55" с.е. 50019'50"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46055'25" с.е. 50018'58"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46055'48" с.е.</w:t>
            </w:r>
          </w:p>
          <w:p>
            <w:pPr>
              <w:spacing w:after="20"/>
              <w:ind w:left="20"/>
              <w:jc w:val="both"/>
            </w:pPr>
            <w:r>
              <w:rPr>
                <w:rFonts w:ascii="Times New Roman"/>
                <w:b w:val="false"/>
                <w:i w:val="false"/>
                <w:color w:val="000000"/>
                <w:sz w:val="20"/>
              </w:rPr>
              <w:t>
50017'10"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ауданында орналасқан Арман мұнай-газ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шикізатын өндіруге арналған 1994 жылғы 19 маусымдағы № 12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1994 жылғы 9 қыркүйектегі сериясы МГ № 6 лицензия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бірлескен кәсіпорны"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су басуы 95,2 %-ды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45024'39" с.е. 51041'16"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45026'55" с.е. 51048'34"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45025'18" с.е. 51049'42"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45022'53" с.е. 51042'25"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 (тұз үсті) мұнай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30 желтоқсандағы № 50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1995 жылғы 25 желтоқсандағы сериясы МГ № 293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дебиті тәулігіне 1,1-2 тоннаны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48031'56" с.е.</w:t>
            </w:r>
          </w:p>
          <w:p>
            <w:pPr>
              <w:spacing w:after="20"/>
              <w:ind w:left="20"/>
              <w:jc w:val="both"/>
            </w:pPr>
            <w:r>
              <w:rPr>
                <w:rFonts w:ascii="Times New Roman"/>
                <w:b w:val="false"/>
                <w:i w:val="false"/>
                <w:color w:val="000000"/>
                <w:sz w:val="20"/>
              </w:rPr>
              <w:t>
57011'17"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48031'55" с.е. 57013'01"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48032'00" с.е. 57013'45"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48032'33" с.е. 57014'25"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48033'02" с.е. 57017'47"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48031'00" с.е. 57024'00"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48030'00" с.е. 57023'00"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48030'01" с.е. 57016'29"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48029'59" с.е. 57011'41"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(тұз үсті) мұнай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30 желтоқсандағы № 51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1995 жылғы 25 желтоқсандағы сериясы МГ № 294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мұнайының тұтқырлығы 8 637,3 мПа*сек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48036'31" с.е. 57009'18"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48037'24" с.е. 57009'44"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48038'37" с.е. 57016'01"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48038'58" с.е. 57016'31"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48038'58" с.е. 57018'04"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48038'15" с.е. 57018'07"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48037'26" с.е. 57016'24"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48035'44" с.е. 57018'14"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48035'08" с.е. 57019'05"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48033'34" с.е. 57017'21"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48034'37" с.е. 57016'25"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48036'04" с.е. 57014'53"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48035'13" с.е. 57011'20"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48035'46" с.е. 57010'00"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Қамыскөл мұнай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5 шілдедегі № 43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1996 жылғы 28 маусымдағы сериясы МГ № 85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"Эмбаведь-ойл"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дебиті тәулігіне 0,9 тоннаны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47013'29" с.е. 54000'00"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47013'50" с.е. 53058'47"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47014'00" с.е. 53059'01"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47014'07" с.е. 53059'48"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47013'59" с.е. 54000'22"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6.47013'29" с.е. 54000'14"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Қырықмылтық мұнай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1995 жылғы 10 тамыздағы № 29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1995 жылғы 10 тамыздағы сериясы МГ № 95 лицензия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"ANACO"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дебиті тәулігіне 1,86 тоннаны құрайды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47031'00" с.е. 54036'00"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47032'00" с.е. 54037'57"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47031'40" с.е. 54039'44"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47030'40" с.е. 54041'29"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47029'44" с.е. 54041'41"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47028'51" с.е. 54041'09"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47027'36" с.е. 54040'00"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47027'10" с.е. 54038'38"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47027'15" с.е. 54036'50"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47027'29" с.е. 54035'54"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47028'30" с.е. 54034'05"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Төбеарал мұнай кен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2002 жылғы 11 ақпандағы № 880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"Төбеарал Ойл" жауапкершілігі шектеулі серіктестігі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дебиті тәулігіне 1,88 тоннаны құрайды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46044'05" с.е. 49034'59"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46044'05" с.е. 49035'22"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46043'52" с.е. 49036'29"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46043'38" с.е. 49037'12"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46043'23" с.е. 49037'09"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46043'25" с.е. 49036'10"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46043'16" с.е. 49035'31"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46043'23" с.е. 49035'08"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46043'41" с.е. 49034'58"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Өзен және Қарамандыбас кен орындары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31 мамырдағы № 40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мұнайды су басу мынаны құрайды:</w:t>
            </w:r>
          </w:p>
          <w:p>
            <w:pPr>
              <w:spacing w:after="20"/>
              <w:ind w:left="20"/>
              <w:jc w:val="both"/>
            </w:pPr>
            <w:r>
              <w:rPr>
                <w:rFonts w:ascii="Times New Roman"/>
                <w:b w:val="false"/>
                <w:i w:val="false"/>
                <w:color w:val="000000"/>
                <w:sz w:val="20"/>
              </w:rPr>
              <w:t>
Өзен – 89,3 %;</w:t>
            </w:r>
          </w:p>
          <w:p>
            <w:pPr>
              <w:spacing w:after="20"/>
              <w:ind w:left="20"/>
              <w:jc w:val="both"/>
            </w:pPr>
            <w:r>
              <w:rPr>
                <w:rFonts w:ascii="Times New Roman"/>
                <w:b w:val="false"/>
                <w:i w:val="false"/>
                <w:color w:val="000000"/>
                <w:sz w:val="20"/>
              </w:rPr>
              <w:t>
Қарамандыбас – 86,8 %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43°32'00" с.е. 52°31'30"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43°32'15" с.е. 52°31'59"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43°30'40" с.е. 52°37'40"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43°30'48" с.е. 52°40'34"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43°30'43" с.е. 52°42'50"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43°29'46" с.е. 52°46'33"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43°29'45" с.е. 52°49'16"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43°28'51" с.е. 52°52'54"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43°28'23" с.е. 52°55'47"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43°27'15" с.е. 53°00'32"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43°22'40" с.е. 53°03'58"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43°21'15" с.е. 53°04'33"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43°20'30" с.е. 53°01'51"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43°20'43" с.е. 52°58'28"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43°21'30" с.е. 52°54'50"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43°22'25" с.е. 52°52'46"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43°24'41" с.е. 52°46'11"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43°27'28" с.е. 52°39'33"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43°28'00" с.е. 52°37'20"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43°30'33" с.е. 52°30'53" ш.б.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449 қаулысына</w:t>
            </w:r>
            <w:r>
              <w:br/>
            </w:r>
            <w:r>
              <w:rPr>
                <w:rFonts w:ascii="Times New Roman"/>
                <w:b w:val="false"/>
                <w:i w:val="false"/>
                <w:color w:val="000000"/>
                <w:sz w:val="20"/>
              </w:rPr>
              <w:t>қосымша</w:t>
            </w:r>
          </w:p>
        </w:tc>
      </w:tr>
    </w:tbl>
    <w:bookmarkStart w:name="z41" w:id="3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3"/>
    <w:bookmarkStart w:name="z42" w:id="34"/>
    <w:p>
      <w:pPr>
        <w:spacing w:after="0"/>
        <w:ind w:left="0"/>
        <w:jc w:val="both"/>
      </w:pPr>
      <w:r>
        <w:rPr>
          <w:rFonts w:ascii="Times New Roman"/>
          <w:b w:val="false"/>
          <w:i w:val="false"/>
          <w:color w:val="000000"/>
          <w:sz w:val="28"/>
        </w:rPr>
        <w:t xml:space="preserve">
      1.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42, 400-құжат).</w:t>
      </w:r>
    </w:p>
    <w:bookmarkEnd w:id="34"/>
    <w:bookmarkStart w:name="z43" w:id="35"/>
    <w:p>
      <w:pPr>
        <w:spacing w:after="0"/>
        <w:ind w:left="0"/>
        <w:jc w:val="both"/>
      </w:pPr>
      <w:r>
        <w:rPr>
          <w:rFonts w:ascii="Times New Roman"/>
          <w:b w:val="false"/>
          <w:i w:val="false"/>
          <w:color w:val="000000"/>
          <w:sz w:val="28"/>
        </w:rPr>
        <w:t xml:space="preserve">
      2.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қаулысына толықтырулар енгізу туралы" Қазақстан Республикасы Үкіметінің 2015 жылғы 31 қазандағы № 877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55-56, 445-құжат).</w:t>
      </w:r>
    </w:p>
    <w:bookmarkEnd w:id="35"/>
    <w:bookmarkStart w:name="z44" w:id="36"/>
    <w:p>
      <w:pPr>
        <w:spacing w:after="0"/>
        <w:ind w:left="0"/>
        <w:jc w:val="both"/>
      </w:pPr>
      <w:r>
        <w:rPr>
          <w:rFonts w:ascii="Times New Roman"/>
          <w:b w:val="false"/>
          <w:i w:val="false"/>
          <w:color w:val="000000"/>
          <w:sz w:val="28"/>
        </w:rPr>
        <w:t xml:space="preserve">
      3. "Қазақстан Республикасы Үкіметінің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тізбесін бекіту туралы" 2014 жылғы 13 маусымдағы № 651 және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2014 жылғы 18 маусымдағы № 673 қаулыларына толықтырулар енгізу туралы" Қазақстан Республикасы Үкіметінің 2015 жылғы 30 желтоқсандағы № 1132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77-78-79, 579-құжат).</w:t>
      </w:r>
    </w:p>
    <w:bookmarkEnd w:id="36"/>
    <w:bookmarkStart w:name="z45" w:id="37"/>
    <w:p>
      <w:pPr>
        <w:spacing w:after="0"/>
        <w:ind w:left="0"/>
        <w:jc w:val="both"/>
      </w:pPr>
      <w:r>
        <w:rPr>
          <w:rFonts w:ascii="Times New Roman"/>
          <w:b w:val="false"/>
          <w:i w:val="false"/>
          <w:color w:val="000000"/>
          <w:sz w:val="28"/>
        </w:rPr>
        <w:t xml:space="preserve">
      4.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қаулысына толықтырулар енгізу туралы" Қазақстан Республикасы Үкіметінің 2016 жылғы 31 тамыздағы № 501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45, 283-құжат).</w:t>
      </w:r>
    </w:p>
    <w:bookmarkEnd w:id="37"/>
    <w:bookmarkStart w:name="z46" w:id="38"/>
    <w:p>
      <w:pPr>
        <w:spacing w:after="0"/>
        <w:ind w:left="0"/>
        <w:jc w:val="both"/>
      </w:pPr>
      <w:r>
        <w:rPr>
          <w:rFonts w:ascii="Times New Roman"/>
          <w:b w:val="false"/>
          <w:i w:val="false"/>
          <w:color w:val="000000"/>
          <w:sz w:val="28"/>
        </w:rPr>
        <w:t xml:space="preserve">
      5.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қаулысына толықтырулар енгізу туралы" Қазақстан Республикасы Үкіметінің 2017 жылғы 20 қазандағы № 664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47-48-49, 323-құжат).</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