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7436" w14:textId="202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дипломатиялық корпусқа қызмет көрсету жөніндегі басқармасы"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маусымдағы № 433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дипломатиялық корпусқа қызмет көрсету жөніндегі басқармасы" акционерлік қоғамы "Сыртқы саяси зерттеулер институты"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iстер министрлiгi Қазақстан Республикасының заңнамасында белгiленген тәртiппен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 реттік нөмірі 21-97-жол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"21-97. "Сыртқы саяси зерттеулер институты" АҚ".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құқықтарын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министрлігі" деген бөлімде реттік нөмірі 239-2-жол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"239-2."Сыртқы саяси зерттеулер институты" АҚ".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қарамағындағы ұйымдар тізбесінде 2-тармақ мынадай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"Сыртқы саяси зерттеулер институты" акционерлік қоғамы".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