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580e" w14:textId="a095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Украина арасындағы экстрадициялау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24 маусымдағы № 427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Украина арасындағы экстрадициялау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 мен Украина арасындағы экстрадициялау туралы шартты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29 қазанда Астанада жасалған Қазақстан Республикасы мен Украина арасындағы экстрадициялау туралы шарт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