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53a0" w14:textId="e3d5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ғылыми медициналық орталық" акционерлік қоғамы акцияларының мемлекеттік пакетін сату бойынша екі кезеңдік рәсімдер арқылы конкурс өткізу туралы" Қазақстан Республикасы Үкіметінің 2017 жылғы 16 мамырдағы № 266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21 маусымдағы № 425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ғылыми медициналық орталық" акционерлік қоғамы акцияларының мемлекеттік пакетін сату бойынша екі кезеңдік рәсімдер арқылы конкурс өткізу туралы" Қазақстан Республикасы Үкіметінің 2017 жылғы 16 мамырдағы № 266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