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9acc" w14:textId="a979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жылы Қазақстан Республикасы халқының ұлттық санағын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19 маусымдағы № 419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– ҚР Үкіметінің 16.09.2020 </w:t>
      </w:r>
      <w:r>
        <w:rPr>
          <w:rFonts w:ascii="Times New Roman"/>
          <w:b w:val="false"/>
          <w:i w:val="false"/>
          <w:color w:val="ff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2010 жылғы 19 наурыздағы 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халқының ұлттық санағы: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2021 жылғы 1 қыркүйектен бастап 15 қазан аралығындағы кезеңде интернет желісі арқылы онлайн режимде;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жылғы 1 – 30 қазан аралығындағы кезеңде планшеттерді пайдалану арқылы өткізілсін.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26.05.2021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2021 жылы Қазақстан Республикасы халқының ұлттық санағын өткізу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ҚР Үкіметінің 16.09.2020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Орталық мемлекеттік және жергілікті атқарушы органдар: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Жоспарда көзделген іс-шаралардың уақтылы орындалуын қамтамасыз етсін;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есепті тоқсаннан кейінгі айдың 5-күнінен кешіктірмей Қазақстан Республикасы Стратегиялық жоспарлау және реформалар агенттігіне Жоспар іс-шараларының іске асырылу барысы туралы ақпарат берсін.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Үкіметінің 26.05.2021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Стратегиялық жоспарлау және реформалар агенттігі (келісу бойынша):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есепті жылдан кейінгі 10 қаңтардан кешіктірмей Қазақстан Республикасы Премьер-Министрінің Кеңсесіне Жоспар іс-шараларының іске асырылу барысы туралы жиынтық ақпарат берсін;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жылы Қазақстан Республикасы халқының ұлттық санағын дайындау мен өткізуге байланысты ұйымдастырушылық және нұсқаушылық мәселелерді шешу үшін арнайы комиссия құрып, оған орталық және жергілікті атқарушы органдардың қызметін үйлестіруді жүктесін.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– ҚР Үкіметінің 16.09.2020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26.05.2021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жылы Қазақстан Республикасы халқының ұлттық санағын өткізу жөніндегі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Іс-шаралар жоспары жаңа редакцияда - ҚР Үкіметінің 26.05.2021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957"/>
        <w:gridCol w:w="818"/>
        <w:gridCol w:w="1814"/>
        <w:gridCol w:w="2588"/>
        <w:gridCol w:w="1297"/>
        <w:gridCol w:w="38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көлемі (мың теңге)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Қазақстан Республикасы халқының ұлттық санағын дайындау мен өткізуге байланысты ұйымдастырушылық және нұсқаушылық мәселелерді шешу үшін арнайы комиссия құру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өкімі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I – II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Қазақстан Республикасы халқының ұлттық санағын өткізуге жәрдемдесу жөнінде өңірлік комиссиялар құру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өкімдері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республикалық маңызы бар қалалар мен астана әкімдіктері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I – II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Санақ парақтарына, 2021 жылы Қазақстан Республикасы халқының ұлттық санағын өткізу бойынша әдіснамалық құралдарға, сондай-ақ мемлекеттік органдармен өзара іс-қимыл туралы бірлескен актілерге өзгерістер енгізу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бойынша), Қорғанысмині, Қаржымині, ІІМ, ТЖМ, ҰҚК (келісу бойынша), СІМ, ДСМ, БҒМ, Еңбекмині, облыстар, республикалық маңызы бар қалалар мен астана әкімдіктері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I – II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бірліктердің тізбесін және шекараларын нақтылау, көше атауларын, орам, үй және пәтер нөмірлерін ретке келтіру бойынша іс-шаралар өткізу, ПИК, ТҚК, басқарушы компаниялармен тұратын халық санын нақтылау бойынша жұмыстарды жүргізу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СЖРА-ға ақпарат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республикалық маңызы бар қалалар мен астана әкімдіктері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ІІІ – IV тоқсандар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I – II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Жабдықтарды, ұйымдастыру техникасын, портативтік-есептеу құрылғыларын (планшеттер), бағдарламалық өнімдерді сатып алу, бағдарламалық қамтылым (е-Статистика) модульдерін пысықтау және басқалары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бойынша), Қаржымині, ЦДИАӨМ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ІІІ – IV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002101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материалдарды (елді мекендердің карталарын және схемалық жоспарларын) дайындау, бекіту және СЖРА-ға ұсыну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картографиялық материалдар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республикалық маңызы бар қалалар мен астана әкімдіктері, ЦДИАӨМ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І – ІІ тоқсандар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I – II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материалдарды (елді мекендердің карталарын және схемалық жоспарларын) тираждау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материалдар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І – ІІ тоқсандар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II – III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002101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арасында 2021 жылы Қазақстан Республикасы халқының ұлттық санағын өткізу мақсаттары мен тәртібі туралы жаппай түсіндіру жұмыстарын жүргізу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роликтер, баннерлер, жарнама және басқалар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бойынша), АҚДМ, облыстар, республикалық маңызы бар қалалар мен астана әкімдіктері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ІІ тоқсан 2021 жылғы ІІ – IV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002101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(немесе) жергілікті бюджеттер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Санақ персоналын іріктеу және оқыту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 аумақтық бөлімшелері (келісу бойынша)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ІІ тоқсан 2021 жылғы ІІ – IV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002101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Санақ персоналын үй-жайлармен қамтамасыз ету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СЖРА-ға ақпарат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республикалық маңызы бар қалалар мен астана әкімдіктері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ІІ тоқсан 2021 жылғы ІІ – IV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002101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(немесе) жергілікті бюджеттер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тұрғынжайлар, тұрғын үйлер (тұрғын ғимараттар) және тұрғын емес үй-жайлардың тізімін жасау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СЖРА-ға ақпарат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 аумақтық бөлімшелері (келісу бойынша), облыстар, республикалық маңызы бар қалалар мен астана әкімдіктері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ІІ 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ІІ – III тоқсандар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002101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Санақ құралдарын (анықтамаларды, түсіндірмелерді, санақ персоналының куәліктерін және басқаларды) тираждау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I – II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002101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Қазақстан Республикасы халқының ұлттық санағын өткізу бойынша күнтізбелік жоспарды әзірлеу және бекіту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IV тоқсан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Қазақстан Республикасы халқының ұлттық халық санағын өткізу бойынша ұйымдастыру жоспарларын әзірлеу, бекіту және келісу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III тоқсан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Қазақстан Республикасы халқының ұлттық санағын өткізу, оның ішінде әскери бөлімдер аумақтарында және жабық әкімшілік-аумақтық бірліктерде тұратын әскери қызметшілер (олардың отбасы мүшелерін қоса алғанда) мен азаматтық халық; бас бостандығынан айыру түрінде жазасын өтеп жатқан және тергеу изоляторларында отырған адамдар; өзге де институционалдық бірліктерде емдеуде жүрген адамдар; қызметтік іссапармен немесе қызметтік міндеттерін орындауға байланысты оқуда және өзге де себептермен елден тыс жерлерде жүрген Қазақстан Республикасының азаматтары (олардың отбасы мүшелерін қоса алғанда); әлеуметтік бейімделу немесе қамсыздандыру мекемелерінде тұратын және (немесе) орналасқан адамдар санағын жүргізу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Қазақстан Республикасы халқының ұлттық санағы дерекқорын қалыптастыру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бойынша), Қорғанысмині, Қаржымині, ІІМ, ТЖМ, ҰҚК (келісу бойынша), СІМ, ДСМ, БҒМ, Еңбекмині, облыстар, республикалық маңызы бар қалалар мен астана әкімдіктері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 қыркүйектен бастап 15 қазан аралығындағы кезеңде интернет желісі арқылы онлайн режимінде, 2021 жылғы 1 – 30 қазан аралығында планшеттерді пайдалану арқылы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002101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Қазақстан Республикасы халқының ұлттық санағының дерекқорын өңдеу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Қазақстан Республикасы халқының ұлттық санағының дерекқоры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IV тоқсан, 2022 жыл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002101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Қазақстан Республикасы халқының ұлттық санағы қорытындыларын жиынтық деректер түрінде қалыптастыру және жариялау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электрондық жеткізгіштердегі статистикалық жинақтар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ІІ тоқсан –2023 жылғы IV тоқсан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002101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6"/>
        <w:gridCol w:w="2563"/>
        <w:gridCol w:w="8681"/>
      </w:tblGrid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қоғамдық даму министрлігі;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әлеуметтiк қорғау министрлігі;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министрлiгi;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Стратегиялық жоспарлау және реформалар агенттігі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министрлігі;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қауіпсіздік комитеті;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ҰСБ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Стратегиялық жоспарлау және реформалар агенттігінің Ұлттық статистика бюросы;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министрлігі;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 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 (пәтерлер) иелерінің кооперативі;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ТҚК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кооперативі (тұрғын үй-құрылыс кооперативі).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