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15ad" w14:textId="ce91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білім бөлімінің "№ 2 орта мектеп-лицейі" коммуналдық мемлекеттік мекемесіне Насыр Смағұловтың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14 маусымдағы № 409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Ерейментау ауданы білім бөлімінің "№ 2 орта мектеп-лицейі" коммуналдық мемлекеттік мекемесіне Насыр Смағұловтың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