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03ff" w14:textId="72c0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"Жаһандық және өңірлік ауқымдардағы төтенше жағдайларды жою жөніндегі іс-қимылдар жоспарларын бекіту туралы" Қазақстан Республикасы Үкіметінің 2017 жылғы 16 тамыздағы № 486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30 мамырдағы № 357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"Жаһандық және өңірлік ауқымдардағы төтенше жағдайларды жою жөніндегі іс-қимылдар жоспарларын бекіту туралы" Қазақстан Республикасы Үкіметінің 2017 жылғы 16 тамыздағы № 486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жаһандық ауқымдағы төтенше жағдайларды жою жөніндегі іс-қимыл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 және 4-жолдар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3595"/>
        <w:gridCol w:w="4056"/>
        <w:gridCol w:w="1810"/>
        <w:gridCol w:w="1780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қалыптасқан жағдай туралы құлақтандыруды және хабардар етуді ұйымдастыру*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ЖАО, ІІМ, АҚДМ, ЦДҚАӨМ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+ 1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азаматтық қорғау жүйесінің аумақтық және салалық кіші жүйелерін төтенше жағдай режиміне ауыстыру*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ДСМ, ҰЭМ, ИИДМ, ЭМ, АШМ, АҚДМ, ЦДҚАӨМ, ЖАО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+ 1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атқарушы органдардың бұйрықтары/ ЖАО шешімдері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2784"/>
        <w:gridCol w:w="4704"/>
        <w:gridCol w:w="1884"/>
        <w:gridCol w:w="1825"/>
      </w:tblGrid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штабты өрістетуді және қауырт желі телефонының жұмысын ұйымдастыру*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ДСМ, ҰЭМ, ИИДМ, ЭМ, АШМ, АҚДМ, ЦДҚАӨМ, Қорғанысмині, ЖАО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+ 1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 штабтың және қауырт желі телефонының жұмысы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10 және 11-жолдар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2"/>
        <w:gridCol w:w="4320"/>
        <w:gridCol w:w="3104"/>
        <w:gridCol w:w="1792"/>
        <w:gridCol w:w="1582"/>
      </w:tblGrid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және кезек күттірмейтін жұмыстар жүргізу*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ЖАО, ДСМ, ИИДМ, ЭМ, АШМ, Қорғанысмині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+ 2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кезек күттірмейтін жұмыстар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құралдарының қалыптасқан ахуалды уақтылы және шынайы жария ету жөніндегі іс-қимылын үйлестіруді қамтамасыз ету*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ЖАО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+ 2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 үйлестіру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17, 18 және 19-жолдар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5351"/>
        <w:gridCol w:w="2287"/>
        <w:gridCol w:w="2330"/>
        <w:gridCol w:w="1168"/>
      </w:tblGrid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теміржол, әуе, өзен және автомобиль көлігімен тасымалдауды қамтамасыз ету*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ИИДМ, ЖАО, ІІМ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+ 3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қауіпсіз аймаққа жеткізу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Химиялық, радиациялық және өртке қауіпті объектілердегі, сондай-ақ су айдындары мен бөгендердегі авариялардан болатын зиянға жол бермеу және азайту бойынша іс-шаралар өткізу**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ЖАО, ЭМ, ИИДМ, ІІМ, АШМ, Қорғанысмині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+ 4-6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қауіпті объектілердегі алдын алу шаралары 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кезек күттірмейтін жұмыстар жүргізу үшін авариялық-құтқару қызметтері мен құралымдарын, сондай-ақ басқа да тартылатын күштерді төтенше жағдай аймағына көшіру**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облыстардың, Нұр-Сұлтан, Алматы және Шымкент қалаларының әкімдіктері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+ 4-48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көшіру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25-жол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2"/>
        <w:gridCol w:w="5616"/>
        <w:gridCol w:w="2153"/>
        <w:gridCol w:w="999"/>
        <w:gridCol w:w="1000"/>
      </w:tblGrid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ІІМ жедел резервінің материалдық құндылықтарын броньнан шығару *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ЦДҚАӨМ, ЖАО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 болғанда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 бұйрығы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"Ескертпе: аббревиатуралардың толық жазылуы: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АҚДМ – Қазақстан Республикасының Ақпарат жəне қоғамдық даму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АШМ – Қазақстан Республикасының Ауыл шаруашылығы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Әділетмині – Қазақстан Республикасының Әділет министрлігі;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ВАМК – Төтенше жағдайлардың алдын алу және оларды жою жөніндегі ведомствоаралық мемлекеттік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ДСМ – Қазақстан Республикасының Денсаулық сақтау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ЖАО – облыстың, республикалық маңызы бар қаланың және астананың, ауданның (облыстық маңызы бар қаланың) (аумағында төтенше жағдай орын алған) әкімі басқаратын, өз құзыреті шегінде тиісті аумақта жергілікті мемлекеттік басқаруды және өзін-өзі басқаруды жүзеге асыратын алқалы атқарушы орган;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ИИДМ – Қазақстан Республикасының Индустрия және инфрақұрылымдық даму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Республикасының Қаржы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Қорғанысмині – Қазақстан Республикасының Қорғаныс министрлігі;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Республикасының Сыртқы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Республикасының Ұлттық экономика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ЦДҚАӨМ – Қазақстан Республикасының Цифрлық даму, қорғаныс жəне аэроғарыш өнеркəсібі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ІІМ – Қазақстан Республикасының Ішкі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 – Қазақстан Республикасының Энергетика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С+ – төтенше жағдайдың пайда болуы туралы сигнал келіп түскен сәттен басталған уақыт;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+0,30+1 – сигнал түскен сәттен бастап іс-қимылдың басталу уақыты (минут) және іс-қимылдың аяқталу уақыты (сағат).";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өңірлік ауқымдағы төтенше жағдайларды жою жөніндегі іс-қимыл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 және 4-жолдар мынадай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3595"/>
        <w:gridCol w:w="4056"/>
        <w:gridCol w:w="1810"/>
        <w:gridCol w:w="1780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қалыптасқан жағдай туралы құлақтандыруды және хабардар етуді ұйымдастыру*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ЖАО, ІІМ, АҚДМ, ЦДҚАӨМ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+ 1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азаматтық қорғау жүйесінің аумақтық және салалық кіші жүйелерін төтенше жағдай режиміне ауыстыру*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ДСМ, ҰЭМ, ИИДМ, ЭМ, АШМ, АҚДМ, ЦДҚАӨМ, ЖАО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+ 1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атқарушы органдардың бұйрықтары/ ЖАО шешімдері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 мынадай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2966"/>
        <w:gridCol w:w="4614"/>
        <w:gridCol w:w="1848"/>
        <w:gridCol w:w="1790"/>
      </w:tblGrid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штабты өрістетуді және қауырт желі телефонының жұмысын ұйымдастыру* 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ДСМ, ҰЭМ, ИИДМ, ЭМ, АШМ, АҚДМ, ЦДҚАӨМ, Қорғанысмині, ЖАО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+ 1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 штабтың және қауырт желі телефонының жұмысы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10 және 11-жолдар мынадай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0"/>
        <w:gridCol w:w="3320"/>
        <w:gridCol w:w="3493"/>
        <w:gridCol w:w="2017"/>
        <w:gridCol w:w="1780"/>
      </w:tblGrid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және кезек күттірмейтін жұмыстар жүргізу*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ЖАО, ДСМ, ИИДМ, ЭМ, АШМ, Қорғанысмині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+ 2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кезек күттірмейтін жұмыстар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Бұқаралық ақпарат құралдарының қалыптасқан ахуалды уақтылы және шынайы жария ету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іс-қимылын үйлестіруді қамтамасыз ету*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ЖАО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+ 2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 үйлестіру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 мынадай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0"/>
        <w:gridCol w:w="5815"/>
        <w:gridCol w:w="1225"/>
        <w:gridCol w:w="1718"/>
        <w:gridCol w:w="2102"/>
      </w:tblGrid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және тартылатын күштердің жеке құрамын инфекциялық және паразиттік аурулардың алдын алу бойынша хабардар етуді ұйымдастыру*****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ЖАО, АҚДМ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+ 2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инфекциялық және паразиттік ауруларың алдын алу бойынша хабардар ету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17-жол мынадай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1"/>
        <w:gridCol w:w="6023"/>
        <w:gridCol w:w="1319"/>
        <w:gridCol w:w="1851"/>
        <w:gridCol w:w="1556"/>
      </w:tblGrid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және тартылатын күштердің жеке құрамын эпизоотияның алдын алу бойынша хабардар етуді ұйымдастыру******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ЖАО, АҚДМ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+ 2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эпизоотияның алдын алу бойынша хабардар ету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20 және 21-жолдар мынадай редакцияда жазылсын: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5050"/>
        <w:gridCol w:w="1779"/>
        <w:gridCol w:w="1839"/>
        <w:gridCol w:w="2091"/>
      </w:tblGrid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ұйымдарының көлік магистральдарындағы авариялық-құтқару және кезек күттірмейтін жұмыстарды жүргізуін ұйымдастыру***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ЖАО, ИИДМ, ІІМ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+ 2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магистральдарындағы авариялық-құтқару және кезек күттірмейтін жұмыстар 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улы және радиоактивті заттармен зақымдану көздерін оқшаулауды және залалсыздандыруды жүргізу****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ЖАО, ИИДМ, Қорғанысмині, ЭМ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+ 2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оқшаулауды және залалсыздандыруды қамтамасыз ету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26, 27 және 28-жолдар мынадай редакцияда жазылсын: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5326"/>
        <w:gridCol w:w="2276"/>
        <w:gridCol w:w="2319"/>
        <w:gridCol w:w="1220"/>
      </w:tblGrid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теміржол, әуе, өзен және автомобиль көлігімен тасымалдауды қамтамасыз ету*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ИИДМ, ЖАО, ІІМ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+ 3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қауіпсіз аймаққа жеткізу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Химиялық, радиациялық және өртке қауіпті объектілердегі, сондай-ақ су айдындары мен бөгендердегі авариялардан болатын зиянға жол бермеу және азайту бойынша іс-шаралар өткізу**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ЖАО, ЭМ, ИИДМ, АШМ, ІІМ, Қорғанысмині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+ 4-6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қауіпті объектілердегі алдын алу іс-шаралары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кезек күттірмейтін жұмыстарды жүргізу үшін авариялық-құтқару қызметтері мен құралымдарын, сондай-ақ басқа да тартылатын күштерді төтенше жағдай аймағына көшіру**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облыстардың, Нұр-Сұлтан, Алматы және Шымкент қалаларының әкімдіктері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+ 4-48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көшіру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32-жол мынадай редакцияда жазылсын: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2"/>
        <w:gridCol w:w="5616"/>
        <w:gridCol w:w="2153"/>
        <w:gridCol w:w="999"/>
        <w:gridCol w:w="1000"/>
      </w:tblGrid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ІІМ жедел резервінің материалдық құндылықтарын броньнан шығару *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ЦДҚАӨМ, ЖАО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 болғанда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 бұйрығы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 мынадай редакцияда жазылсын: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"Ескертпе: аббревиатуралардың толық жазылуы: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АҚДМ – Қазақстан Республикасының Ақпарат жəне қоғамдық даму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АШМ – Қазақстан Республикасының Ауыл шаруашылығы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Әділетмині – Қазақстан Республикасының Әділет министрлігі;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ВАМК – Төтенше жағдайлардың алдын алу және оларды жою жөніндегі ведомствоаралық мемлекеттік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ДСМ – Қазақстан Республикасының Денсаулық сақтау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ЖАО – облыстың, республикалық маңызы бар қаланың және астананың, ауданның (облыстық маңызы бар қаланың) (аумағында төтенше жағдай орын алған) әкімі басқаратын, өз құзыреті шегінде тиісті аумақта жергілікті мемлекеттік басқаруды және өзін-өзі басқаруды жүзеге асыратын алқалы атқарушы орган;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ИИДМ – Қазақстан Республикасының Индустрия және инфрақұрылымдық даму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Республикасының Қаржы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Қорғанысмині – Қазақстан Республикасының Қорғаныс министрлігі;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Республикасының Сыртқы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Республикасының Ұлттық экономика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ЦДҚАӨМ – Қазақстан Республикасының Цифрлық даму, қорғаныс жəне аэроғарыш өнеркəсібі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ІІМ – Қазақстан Республикасының Ішкі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 – Қазақстан Республикасының Энергетика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С+ – төтенше жағдайдың пайда болуы туралы сигнал келіп түскен сәттен басталған уақыт;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+0,30+1–сигнал түскен сәттен бастап іс-қимылдың басталу уақыты (минут) және іс-қимылдың аяқталу уақыты (сағат).".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