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0c23" w14:textId="2a60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көші-қон процестерін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мамырдағы № 350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актiлерiне көші-қон процестерін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актiлерiне көшi-қон процестерiн реттеу мәселелерi бойынша өзгерiстер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өзгерiстер мен толықтырулар енгiзілсін:</w:t>
      </w:r>
    </w:p>
    <w:p>
      <w:pPr>
        <w:spacing w:after="0"/>
        <w:ind w:left="0"/>
        <w:jc w:val="both"/>
      </w:pPr>
      <w:r>
        <w:rPr>
          <w:rFonts w:ascii="Times New Roman"/>
          <w:b w:val="false"/>
          <w:i w:val="false"/>
          <w:color w:val="000000"/>
          <w:sz w:val="28"/>
        </w:rPr>
        <w:t>
      1. 2014 жылғы 5 шілдедегі Қазақстан Республикасының Әкiмшiлiк құқық бұзушылық туралы  кодексiне  (Қазақстан Республикасы Парламентiнiң Жаршысы, 2014 ж., № 18-I, 18-II, 92-құжат; № 21, 122-құжат; № 23, 143-құжат; № 24, 145, 146-құжаттар; 2015 ж., № 1, 2-құжат; № 2, 6-құжат; № 7, 33- құжат; № 8, 44, 45-құжаттар; № 9, 46-құжат; № 10, 50-құжат; № 11, 52-құжат; № 14, 71-құжат; № 15, 78-құжат; № 16, 79-құжат; № 19-I, 101-құжат; № 19-II, 102, 103, 105-құжаттар; № 20-IV, 113-құжат; № 20-VII, 115-құжат; №21-I, 124, 125-құжаттар; № 21-II, 130-құжат; № 21-III, 137-құжат; № 22-I, 140, 141, 143-құжаттар; № 22-II, 144, 145, 148- құжаттар; № 22-III, 149-құжат; № 22-V, 152, 156, 158-құжаттар; № 22-VI, 159-құжат; № 22-VII, 161-құжат; № 23-I, 166, 169-құжаттар; № 23-II, 172-құжат; 2016 ж., № 1, 4-құжат; № 2, 9-құжат; № 6,  45-құжат; № 7-I, 49, 50-құжат;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г.,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2019 жылғы 23 сәуірде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w:t>
      </w:r>
    </w:p>
    <w:p>
      <w:pPr>
        <w:spacing w:after="0"/>
        <w:ind w:left="0"/>
        <w:jc w:val="both"/>
      </w:pPr>
      <w:r>
        <w:rPr>
          <w:rFonts w:ascii="Times New Roman"/>
          <w:b w:val="false"/>
          <w:i w:val="false"/>
          <w:color w:val="000000"/>
          <w:sz w:val="28"/>
        </w:rPr>
        <w:t>
      1) 517-баптың бесінші бөлігі мынадай редакцияда жазылсын:</w:t>
      </w:r>
    </w:p>
    <w:p>
      <w:pPr>
        <w:spacing w:after="0"/>
        <w:ind w:left="0"/>
        <w:jc w:val="both"/>
      </w:pPr>
      <w:r>
        <w:rPr>
          <w:rFonts w:ascii="Times New Roman"/>
          <w:b w:val="false"/>
          <w:i w:val="false"/>
          <w:color w:val="000000"/>
          <w:sz w:val="28"/>
        </w:rPr>
        <w:t>
      "5. Шетелдiктiң немесе азаматтығы жоқ адамның жүзеге асыратын қызметі визада және (немесе) тіркеу кезінде көші-қон карточкасында көрсетілген мақсаттарға сәйкес болмауынан көрінген, Қазақстан Республикасының халықтың көші-қоны саласындағы заңнамасын бұзуы немесе жергілікті атқарушы орган берген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p>
      <w:pPr>
        <w:spacing w:after="0"/>
        <w:ind w:left="0"/>
        <w:jc w:val="both"/>
      </w:pPr>
      <w:r>
        <w:rPr>
          <w:rFonts w:ascii="Times New Roman"/>
          <w:b w:val="false"/>
          <w:i w:val="false"/>
          <w:color w:val="000000"/>
          <w:sz w:val="28"/>
        </w:rPr>
        <w:t>
      2. 2015 жылғы 23 қарашадағы Қазақстан Республикасының Еңбек кодексіне (Қазақстан Республикасы Парламентінің Жаршысы, 2015 ж., № 22-IV, 151-құжат; 2016 ж., № 7-I, 49-құжат; 2017 ж., № 11, 29-құжат; № 12, 34-құжат; № 13, 45-құжат; № 20, 96-құжат; 2018 ж., № 1, 4-құжат; № 7-8, 22-құжат; № 10, 32-құжат; № 11, 47-құжат; 2018 жылғы 3 шілдеде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шілдедегі Қазақстан Республикасының Заңы):</w:t>
      </w:r>
    </w:p>
    <w:p>
      <w:pPr>
        <w:spacing w:after="0"/>
        <w:ind w:left="0"/>
        <w:jc w:val="both"/>
      </w:pPr>
      <w:r>
        <w:rPr>
          <w:rFonts w:ascii="Times New Roman"/>
          <w:b w:val="false"/>
          <w:i w:val="false"/>
          <w:color w:val="000000"/>
          <w:sz w:val="28"/>
        </w:rPr>
        <w:t xml:space="preserve">
      1) 26-баптың 1-тармағының 4) тармақшасы мынадай редакцияда жазылсын: </w:t>
      </w:r>
    </w:p>
    <w:p>
      <w:pPr>
        <w:spacing w:after="0"/>
        <w:ind w:left="0"/>
        <w:jc w:val="both"/>
      </w:pPr>
      <w:r>
        <w:rPr>
          <w:rFonts w:ascii="Times New Roman"/>
          <w:b w:val="false"/>
          <w:i w:val="false"/>
          <w:color w:val="000000"/>
          <w:sz w:val="28"/>
        </w:rPr>
        <w:t>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берілген шетелдік жұмыскерлерге өз бетінше жұмысқа орналасу үшін біліктілігінің сәйкестігі туралы анықтаманы жұмыс беруші алғанға дейін не Қазақстан Республикасының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p>
      <w:pPr>
        <w:spacing w:after="0"/>
        <w:ind w:left="0"/>
        <w:jc w:val="both"/>
      </w:pPr>
      <w:r>
        <w:rPr>
          <w:rFonts w:ascii="Times New Roman"/>
          <w:b w:val="false"/>
          <w:i w:val="false"/>
          <w:color w:val="000000"/>
          <w:sz w:val="28"/>
        </w:rPr>
        <w:t>
      2) 32-баптың 1-тармағы мынадай мазмұндағы 2-1) тармақшамен толықтырылсын:</w:t>
      </w:r>
    </w:p>
    <w:p>
      <w:pPr>
        <w:spacing w:after="0"/>
        <w:ind w:left="0"/>
        <w:jc w:val="both"/>
      </w:pPr>
      <w:r>
        <w:rPr>
          <w:rFonts w:ascii="Times New Roman"/>
          <w:b w:val="false"/>
          <w:i w:val="false"/>
          <w:color w:val="000000"/>
          <w:sz w:val="28"/>
        </w:rPr>
        <w:t>
      "2-1) Қазақстан Республикасының халықтың көші-қоны және жұмыспен қамтылуы туралы заңнамасында көзделген жағдайларда шетелдіктерге немесе азаматтығы жоқ адамдарға өз бетінше жұмысқа орналасуы үшін біліктілігінің сәйкестігі туралы анықтама;".</w:t>
      </w:r>
    </w:p>
    <w:p>
      <w:pPr>
        <w:spacing w:after="0"/>
        <w:ind w:left="0"/>
        <w:jc w:val="both"/>
      </w:pPr>
      <w:r>
        <w:rPr>
          <w:rFonts w:ascii="Times New Roman"/>
          <w:b w:val="false"/>
          <w:i w:val="false"/>
          <w:color w:val="000000"/>
          <w:sz w:val="28"/>
        </w:rPr>
        <w:t>
      3. 2017 жылғы 25 желтоқсандағы Қазақстан Республикасының "Салық және бюджетке төленетін басқа да міндетті төлемдер туралы" Кодексіне (Салық кодексіне)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сәуірдегі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2019 жылғы 5 сәуірдегі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 2019 жылғы 23 сәуірдегі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w:t>
      </w:r>
    </w:p>
    <w:p>
      <w:pPr>
        <w:spacing w:after="0"/>
        <w:ind w:left="0"/>
        <w:jc w:val="both"/>
      </w:pPr>
      <w:r>
        <w:rPr>
          <w:rFonts w:ascii="Times New Roman"/>
          <w:b w:val="false"/>
          <w:i w:val="false"/>
          <w:color w:val="000000"/>
          <w:sz w:val="28"/>
        </w:rPr>
        <w:t xml:space="preserve">
      1) мазмұнында 613-баптың тақырыбы мынадай редакцияда жазылсын: </w:t>
      </w:r>
    </w:p>
    <w:p>
      <w:pPr>
        <w:spacing w:after="0"/>
        <w:ind w:left="0"/>
        <w:jc w:val="both"/>
      </w:pPr>
      <w:r>
        <w:rPr>
          <w:rFonts w:ascii="Times New Roman"/>
          <w:b w:val="false"/>
          <w:i w:val="false"/>
          <w:color w:val="000000"/>
          <w:sz w:val="28"/>
        </w:rPr>
        <w:t>
      "613-бап.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шетелдіктерге және азаматтығы жоқ адамдарға Қазақстан Республикасында тұрақты тұруға рұқсат беруге құжаттарды ресімдеген кездегi мемлекеттiк баж мөлшерлемелері";</w:t>
      </w:r>
    </w:p>
    <w:p>
      <w:pPr>
        <w:spacing w:after="0"/>
        <w:ind w:left="0"/>
        <w:jc w:val="both"/>
      </w:pPr>
      <w:r>
        <w:rPr>
          <w:rFonts w:ascii="Times New Roman"/>
          <w:b w:val="false"/>
          <w:i w:val="false"/>
          <w:color w:val="000000"/>
          <w:sz w:val="28"/>
        </w:rPr>
        <w:t>
      2) 550-баптың 3-тармағының 6) тармақшасы мынадай редакцияда жазылсын:</w:t>
      </w:r>
    </w:p>
    <w:p>
      <w:pPr>
        <w:spacing w:after="0"/>
        <w:ind w:left="0"/>
        <w:jc w:val="both"/>
      </w:pPr>
      <w:r>
        <w:rPr>
          <w:rFonts w:ascii="Times New Roman"/>
          <w:b w:val="false"/>
          <w:i w:val="false"/>
          <w:color w:val="000000"/>
          <w:sz w:val="28"/>
        </w:rPr>
        <w:t>
      "6) жергілікті атқарушы органдар өзінің әкiмшiлiк-аумақтық бірлігі және (немесе) басқа да әкiмшiлiк-аумақтық бірліктері шегінде беретін Қазақстан Республикасына шетелдік жұмыс күшін тартуға (оны ұзартуға) рұқсаттар.";</w:t>
      </w:r>
    </w:p>
    <w:p>
      <w:pPr>
        <w:spacing w:after="0"/>
        <w:ind w:left="0"/>
        <w:jc w:val="both"/>
      </w:pPr>
      <w:r>
        <w:rPr>
          <w:rFonts w:ascii="Times New Roman"/>
          <w:b w:val="false"/>
          <w:i w:val="false"/>
          <w:color w:val="000000"/>
          <w:sz w:val="28"/>
        </w:rPr>
        <w:t>
      3) 551-баптың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халықтың көші-қоны және жұмыспен қамтылуы туралы заңнамасында айқындалатын жағдайларда, шетелдік жұмыс күшін тартатын тұлғалар Қазақстан Республикасына шетелдік жұмыс күшін тартуға рұқсат берілгені және (немесе) ұзартылғаны үшін алым төлеушілер болып табылмайды.";</w:t>
      </w:r>
    </w:p>
    <w:p>
      <w:pPr>
        <w:spacing w:after="0"/>
        <w:ind w:left="0"/>
        <w:jc w:val="both"/>
      </w:pPr>
      <w:r>
        <w:rPr>
          <w:rFonts w:ascii="Times New Roman"/>
          <w:b w:val="false"/>
          <w:i w:val="false"/>
          <w:color w:val="000000"/>
          <w:sz w:val="28"/>
        </w:rPr>
        <w:t>
      4) 609-баптың 1-тармағының 21) тармақшасындағы "үшін алынады." деген сөз "үшін;" деген сөзбен ауыстырылып, мынадай мазмұндағы 22) тармақшамен толықтырылсын:</w:t>
      </w:r>
    </w:p>
    <w:p>
      <w:pPr>
        <w:spacing w:after="0"/>
        <w:ind w:left="0"/>
        <w:jc w:val="both"/>
      </w:pPr>
      <w:r>
        <w:rPr>
          <w:rFonts w:ascii="Times New Roman"/>
          <w:b w:val="false"/>
          <w:i w:val="false"/>
          <w:color w:val="000000"/>
          <w:sz w:val="28"/>
        </w:rPr>
        <w:t>
      "22) шетелдіктерге және азаматтығы жоқ адамдарға Қазақстан Республикасында тұрақты тұруға рұқсат бергені үшін алынады.";</w:t>
      </w:r>
    </w:p>
    <w:p>
      <w:pPr>
        <w:spacing w:after="0"/>
        <w:ind w:left="0"/>
        <w:jc w:val="both"/>
      </w:pPr>
      <w:r>
        <w:rPr>
          <w:rFonts w:ascii="Times New Roman"/>
          <w:b w:val="false"/>
          <w:i w:val="false"/>
          <w:color w:val="000000"/>
          <w:sz w:val="28"/>
        </w:rPr>
        <w:t>
      5) 613-бапта: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"613-бап.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шетелдіктерге және азаматтығы жоқ адамдарға Қазақстан Республикасында тұрақты тұруға рұқсат беруге құжаттарды ресімдеген кездегi мемлекеттiк баж мөлшерлемелері";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шетелдіктерге және азаматтығы жоқ адамдарға Қазақстан Республикасында тұрақты тұруға рұқсат беруге құжаттарды ресімдеуге байланысты әрекеттер жасағаны үшiн мемлекеттік баж мынадай мөлшерлерде алынады:"; </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шетелдіктерге және азаматтығы жоқ адамдарға Қазақстан Республикасында  тұрақты тұруға рұқсат беруге құжаттарды ресімдеу үшін – 4 АЕК.";</w:t>
      </w:r>
    </w:p>
    <w:p>
      <w:pPr>
        <w:spacing w:after="0"/>
        <w:ind w:left="0"/>
        <w:jc w:val="both"/>
      </w:pPr>
      <w:r>
        <w:rPr>
          <w:rFonts w:ascii="Times New Roman"/>
          <w:b w:val="false"/>
          <w:i w:val="false"/>
          <w:color w:val="000000"/>
          <w:sz w:val="28"/>
        </w:rPr>
        <w:t>
      6) 624-бап мынадай редакцияда жазылсын:</w:t>
      </w:r>
    </w:p>
    <w:p>
      <w:pPr>
        <w:spacing w:after="0"/>
        <w:ind w:left="0"/>
        <w:jc w:val="both"/>
      </w:pPr>
      <w:r>
        <w:rPr>
          <w:rFonts w:ascii="Times New Roman"/>
          <w:b w:val="false"/>
          <w:i w:val="false"/>
          <w:color w:val="000000"/>
          <w:sz w:val="28"/>
        </w:rPr>
        <w:t>
      "624-бап. Жалпы ережелер</w:t>
      </w:r>
    </w:p>
    <w:p>
      <w:pPr>
        <w:spacing w:after="0"/>
        <w:ind w:left="0"/>
        <w:jc w:val="both"/>
      </w:pPr>
      <w:r>
        <w:rPr>
          <w:rFonts w:ascii="Times New Roman"/>
          <w:b w:val="false"/>
          <w:i w:val="false"/>
          <w:color w:val="000000"/>
          <w:sz w:val="28"/>
        </w:rPr>
        <w:t>
      Консулдық алым Қазақстан Республикасының Сыртқы істер министрлігі, Қазақстан Республикасының дипломатиялық өкілдіктері мен консулдық мекемелері консулдық әрекеттер жасағаны және заңдық маңызы бар құжаттар бергені үшін шетелдіктерден, азаматтығы жоқ адамдардан, бейрезидент-шетелдік заңды тұлғалардан, Қазақстан Республикасының жеке және заңды тұлғаларынан алатын, бюджетке төленетін төлем болып табылады.".</w:t>
      </w:r>
    </w:p>
    <w:p>
      <w:pPr>
        <w:spacing w:after="0"/>
        <w:ind w:left="0"/>
        <w:jc w:val="both"/>
      </w:pPr>
      <w:r>
        <w:rPr>
          <w:rFonts w:ascii="Times New Roman"/>
          <w:b w:val="false"/>
          <w:i w:val="false"/>
          <w:color w:val="000000"/>
          <w:sz w:val="28"/>
        </w:rPr>
        <w:t>
      4. "Қазақстан Республикасының азаматтығы туралы" 1991 жылғы 20 желтоқсандағы Қазақстан Республикасының Заңына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8-II, 67-құжат; № 23, 118-құжат; 2017 ж., № 16, 56-құжат; 2018 ж., № 7-8, 22-құжат):</w:t>
      </w:r>
    </w:p>
    <w:p>
      <w:pPr>
        <w:spacing w:after="0"/>
        <w:ind w:left="0"/>
        <w:jc w:val="both"/>
      </w:pPr>
      <w:r>
        <w:rPr>
          <w:rFonts w:ascii="Times New Roman"/>
          <w:b w:val="false"/>
          <w:i w:val="false"/>
          <w:color w:val="000000"/>
          <w:sz w:val="28"/>
        </w:rPr>
        <w:t>
      1) 15-баптың бірінші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Республикасында тұрақты тұратын шетелдіктер және азаматтығы жоқ адамдар олардың өтінішхаттары бойынша осы Заңға сәйкес Қазақстан Республикасы азаматтығына қабылдануы мүмкін.";</w:t>
      </w:r>
    </w:p>
    <w:p>
      <w:pPr>
        <w:spacing w:after="0"/>
        <w:ind w:left="0"/>
        <w:jc w:val="both"/>
      </w:pPr>
      <w:r>
        <w:rPr>
          <w:rFonts w:ascii="Times New Roman"/>
          <w:b w:val="false"/>
          <w:i w:val="false"/>
          <w:color w:val="000000"/>
          <w:sz w:val="28"/>
        </w:rPr>
        <w:t>
      2) 31-бап мынадай редакцияда жазылсын:</w:t>
      </w:r>
    </w:p>
    <w:p>
      <w:pPr>
        <w:spacing w:after="0"/>
        <w:ind w:left="0"/>
        <w:jc w:val="both"/>
      </w:pPr>
      <w:r>
        <w:rPr>
          <w:rFonts w:ascii="Times New Roman"/>
          <w:b w:val="false"/>
          <w:i w:val="false"/>
          <w:color w:val="000000"/>
          <w:sz w:val="28"/>
        </w:rPr>
        <w:t xml:space="preserve">
      "31-бап. Қазақстан Республикасы Сыртқы істер министрлігінің, Қазақстан Республикасының шетелдердегi мекемелерінің өкілеттігі. </w:t>
      </w:r>
    </w:p>
    <w:p>
      <w:pPr>
        <w:spacing w:after="0"/>
        <w:ind w:left="0"/>
        <w:jc w:val="both"/>
      </w:pPr>
      <w:r>
        <w:rPr>
          <w:rFonts w:ascii="Times New Roman"/>
          <w:b w:val="false"/>
          <w:i w:val="false"/>
          <w:color w:val="000000"/>
          <w:sz w:val="28"/>
        </w:rPr>
        <w:t>
      Қазақстан Республикасының Сыртқы iстер министрлiгi Қазақстан Республикасының азаматтығы, Қазақстан Республикасының азаматтығын жоғалту және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тәртібін әзірлейді және бекітеді.</w:t>
      </w:r>
    </w:p>
    <w:p>
      <w:pPr>
        <w:spacing w:after="0"/>
        <w:ind w:left="0"/>
        <w:jc w:val="both"/>
      </w:pPr>
      <w:r>
        <w:rPr>
          <w:rFonts w:ascii="Times New Roman"/>
          <w:b w:val="false"/>
          <w:i w:val="false"/>
          <w:color w:val="000000"/>
          <w:sz w:val="28"/>
        </w:rPr>
        <w:t>
      Қазақстан Республикасының шетелдегi мекемелерi:</w:t>
      </w:r>
    </w:p>
    <w:p>
      <w:pPr>
        <w:spacing w:after="0"/>
        <w:ind w:left="0"/>
        <w:jc w:val="both"/>
      </w:pPr>
      <w:r>
        <w:rPr>
          <w:rFonts w:ascii="Times New Roman"/>
          <w:b w:val="false"/>
          <w:i w:val="false"/>
          <w:color w:val="000000"/>
          <w:sz w:val="28"/>
        </w:rPr>
        <w:t>
      Қазақстан Республикасының шегінен тыс жерде тұрақты тұрып жатқан адамдардан Қазақстан Республикасының азаматтығы мәселелері бойынша өтініштер қабылдайды және қажетті құжаттармен бірге оларды Қазақстан Республикасы Сыртқы істер министрлігі арқылы Қазақстан Республикасы Президентінің қарауына жібереді;</w:t>
      </w:r>
    </w:p>
    <w:p>
      <w:pPr>
        <w:spacing w:after="0"/>
        <w:ind w:left="0"/>
        <w:jc w:val="both"/>
      </w:pPr>
      <w:r>
        <w:rPr>
          <w:rFonts w:ascii="Times New Roman"/>
          <w:b w:val="false"/>
          <w:i w:val="false"/>
          <w:color w:val="000000"/>
          <w:sz w:val="28"/>
        </w:rPr>
        <w:t xml:space="preserve">
      Қазақстан Республикасынан тыс жерде тұрақты тұрып </w:t>
      </w:r>
      <w:r>
        <w:br/>
      </w:r>
      <w:r>
        <w:rPr>
          <w:rFonts w:ascii="Times New Roman"/>
          <w:b w:val="false"/>
          <w:i w:val="false"/>
          <w:color w:val="000000"/>
          <w:sz w:val="28"/>
        </w:rPr>
        <w:t>жатқан адамдардың Қазақстан Республикасының азаматтығын жоғалтуын тіркейді;</w:t>
      </w:r>
    </w:p>
    <w:p>
      <w:pPr>
        <w:spacing w:after="0"/>
        <w:ind w:left="0"/>
        <w:jc w:val="both"/>
      </w:pPr>
      <w:r>
        <w:rPr>
          <w:rFonts w:ascii="Times New Roman"/>
          <w:b w:val="false"/>
          <w:i w:val="false"/>
          <w:color w:val="000000"/>
          <w:sz w:val="28"/>
        </w:rPr>
        <w:t>
      Қазақстан Республикасының шегінен тыс жерде тұрақты тұрып жатқан адамдардың Қазақстан Республикасының азаматтығынан айырылуын тiркейдi;</w:t>
      </w:r>
    </w:p>
    <w:p>
      <w:pPr>
        <w:spacing w:after="0"/>
        <w:ind w:left="0"/>
        <w:jc w:val="both"/>
      </w:pPr>
      <w:r>
        <w:rPr>
          <w:rFonts w:ascii="Times New Roman"/>
          <w:b w:val="false"/>
          <w:i w:val="false"/>
          <w:color w:val="000000"/>
          <w:sz w:val="28"/>
        </w:rPr>
        <w:t>
      Қазақстан Республикасынан тыс жерде тұрақты тұрып жатқан Қазақстан Республикасы азаматтарының есебін Қазақстан Республикасының Сыртқы істер министрлігі белгіленген тәртіппен жүргізеді;</w:t>
      </w:r>
    </w:p>
    <w:p>
      <w:pPr>
        <w:spacing w:after="0"/>
        <w:ind w:left="0"/>
        <w:jc w:val="both"/>
      </w:pPr>
      <w:r>
        <w:rPr>
          <w:rFonts w:ascii="Times New Roman"/>
          <w:b w:val="false"/>
          <w:i w:val="false"/>
          <w:color w:val="000000"/>
          <w:sz w:val="28"/>
        </w:rPr>
        <w:t>
      Қазақстан Республикасынан тыс жерде тұрақты тұрып жатқан адамдардың Қазақстан Республикасының азаматтығына жататындығын айқындайды.</w:t>
      </w:r>
    </w:p>
    <w:p>
      <w:pPr>
        <w:spacing w:after="0"/>
        <w:ind w:left="0"/>
        <w:jc w:val="both"/>
      </w:pPr>
      <w:r>
        <w:rPr>
          <w:rFonts w:ascii="Times New Roman"/>
          <w:b w:val="false"/>
          <w:i w:val="false"/>
          <w:color w:val="000000"/>
          <w:sz w:val="28"/>
        </w:rPr>
        <w:t>
      Белгілі бір елде Қазақстан Республикасының шетелдердегi мекемелерi болмаған жағдайда, бұл органдардың функцияларын тиісті шарттар негізінде басқа мемлекеттердің дипломатиялық өкілдіктері мен консулдық мекемелері атқарады.".</w:t>
      </w:r>
    </w:p>
    <w:p>
      <w:pPr>
        <w:spacing w:after="0"/>
        <w:ind w:left="0"/>
        <w:jc w:val="both"/>
      </w:pPr>
      <w:r>
        <w:rPr>
          <w:rFonts w:ascii="Times New Roman"/>
          <w:b w:val="false"/>
          <w:i w:val="false"/>
          <w:color w:val="000000"/>
          <w:sz w:val="28"/>
        </w:rPr>
        <w:t>
      5. "Шетелдiктердiң құқықтық жағдайы туралы" 1995 жылғы 19 маусымдағы Қазақстан Республикасының Заңына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23, 118-құжат; № 24, 131-құжат; 2017 ж., № 8, 16-құжат; № 16, 56-құжат; 2018 ж., № 7-8, 22-құжат):</w:t>
      </w:r>
    </w:p>
    <w:p>
      <w:pPr>
        <w:spacing w:after="0"/>
        <w:ind w:left="0"/>
        <w:jc w:val="both"/>
      </w:pPr>
      <w:r>
        <w:rPr>
          <w:rFonts w:ascii="Times New Roman"/>
          <w:b w:val="false"/>
          <w:i w:val="false"/>
          <w:color w:val="000000"/>
          <w:sz w:val="28"/>
        </w:rPr>
        <w:t>
      1) 4-бапта: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"Қазақстан Республикасының Ішкі істер министрлігі айқындаған  тәртіппен Қазақстан Республикасында тұрақты тұруға рұқсат және тұрақты тұру құқығына құжат алған шетелдiктер Қазақстан Республикасында тұрақты тұрушылар деп танылады.";</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"Этникалық қазақтардың оңайлатылған (тіркеу тәртібімен) тұрақты тұруға рұқсат және Қазақстан Республикасының азаматтығын алуға  бір мезгілде құжаттар тапсыруға құқығы бар.";</w:t>
      </w:r>
    </w:p>
    <w:p>
      <w:pPr>
        <w:spacing w:after="0"/>
        <w:ind w:left="0"/>
        <w:jc w:val="both"/>
      </w:pPr>
      <w:r>
        <w:rPr>
          <w:rFonts w:ascii="Times New Roman"/>
          <w:b w:val="false"/>
          <w:i w:val="false"/>
          <w:color w:val="000000"/>
          <w:sz w:val="28"/>
        </w:rPr>
        <w:t>
      2) 22-баптың үшінші бөлігі мынадай редакцияда жазылсын:</w:t>
      </w:r>
    </w:p>
    <w:p>
      <w:pPr>
        <w:spacing w:after="0"/>
        <w:ind w:left="0"/>
        <w:jc w:val="both"/>
      </w:pPr>
      <w:r>
        <w:rPr>
          <w:rFonts w:ascii="Times New Roman"/>
          <w:b w:val="false"/>
          <w:i w:val="false"/>
          <w:color w:val="000000"/>
          <w:sz w:val="28"/>
        </w:rPr>
        <w:t>
      "Бұрын Қазақстан Республикасынан шығарып жiберiлген шетелдiктерге шығарып жiберу туралы шешiм орындалған күннен бастап бес жыл бойы Қазақстан Республикасына келуге тыйым салынады.";</w:t>
      </w:r>
    </w:p>
    <w:p>
      <w:pPr>
        <w:spacing w:after="0"/>
        <w:ind w:left="0"/>
        <w:jc w:val="both"/>
      </w:pPr>
      <w:r>
        <w:rPr>
          <w:rFonts w:ascii="Times New Roman"/>
          <w:b w:val="false"/>
          <w:i w:val="false"/>
          <w:color w:val="000000"/>
          <w:sz w:val="28"/>
        </w:rPr>
        <w:t>
      6.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Заңына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 2018 ж., № 16, 56-құжат):</w:t>
      </w:r>
    </w:p>
    <w:p>
      <w:pPr>
        <w:spacing w:after="0"/>
        <w:ind w:left="0"/>
        <w:jc w:val="both"/>
      </w:pPr>
      <w:r>
        <w:rPr>
          <w:rFonts w:ascii="Times New Roman"/>
          <w:b w:val="false"/>
          <w:i w:val="false"/>
          <w:color w:val="000000"/>
          <w:sz w:val="28"/>
        </w:rPr>
        <w:t>
      1) 2-баптың 8) тармақшасы мынадай редакцияда жазылсын:</w:t>
      </w:r>
    </w:p>
    <w:p>
      <w:pPr>
        <w:spacing w:after="0"/>
        <w:ind w:left="0"/>
        <w:jc w:val="both"/>
      </w:pPr>
      <w:r>
        <w:rPr>
          <w:rFonts w:ascii="Times New Roman"/>
          <w:b w:val="false"/>
          <w:i w:val="false"/>
          <w:color w:val="000000"/>
          <w:sz w:val="28"/>
        </w:rPr>
        <w:t>
      "8) қабылдау-бөлу орны – ішкі істер органдарының белгілі бір тұрғылықты жері және (немесе) жеке басын куәландыратын құжаттары жоқ адамдарды, олардың әрекеттерінде қылмыстық және әкімшілік құқықтық бұзушылықтар белгілері болмаған және олардың жеке басын өзге тәсілдермен анықтау мүмкін болмаған кезде, сондай-ақ шетелдіктер мен азаматтығы жоқ адамдарды қабылдауға және ұстауға арналған арнаулы мекемесі;";</w:t>
      </w:r>
    </w:p>
    <w:p>
      <w:pPr>
        <w:spacing w:after="0"/>
        <w:ind w:left="0"/>
        <w:jc w:val="both"/>
      </w:pPr>
      <w:r>
        <w:rPr>
          <w:rFonts w:ascii="Times New Roman"/>
          <w:b w:val="false"/>
          <w:i w:val="false"/>
          <w:color w:val="000000"/>
          <w:sz w:val="28"/>
        </w:rPr>
        <w:t xml:space="preserve">
      2) 5-баптың 4) тармақшасы мынадай редакцияда жазылсын: </w:t>
      </w:r>
    </w:p>
    <w:p>
      <w:pPr>
        <w:spacing w:after="0"/>
        <w:ind w:left="0"/>
        <w:jc w:val="both"/>
      </w:pPr>
      <w:r>
        <w:rPr>
          <w:rFonts w:ascii="Times New Roman"/>
          <w:b w:val="false"/>
          <w:i w:val="false"/>
          <w:color w:val="000000"/>
          <w:sz w:val="28"/>
        </w:rPr>
        <w:t>
      "4) белгілі бір тұрғылықты жері және (немесе) жеке басын куәландыратын құжаттары жоқ адамдарды, сондай-ақ шетелдіктер мен азаматтығы жоқ адамдарды қабылдау-бөлу орнына орналастыру ішкі істер органдарының сот санкциялаған қаулысы негізінде жүзеге асырылады.";</w:t>
      </w:r>
    </w:p>
    <w:p>
      <w:pPr>
        <w:spacing w:after="0"/>
        <w:ind w:left="0"/>
        <w:jc w:val="both"/>
      </w:pPr>
      <w:r>
        <w:rPr>
          <w:rFonts w:ascii="Times New Roman"/>
          <w:b w:val="false"/>
          <w:i w:val="false"/>
          <w:color w:val="000000"/>
          <w:sz w:val="28"/>
        </w:rPr>
        <w:t xml:space="preserve">
      3) 9-1-баптың 1-тармағы мынадай редакцияда жазылсын: </w:t>
      </w:r>
    </w:p>
    <w:p>
      <w:pPr>
        <w:spacing w:after="0"/>
        <w:ind w:left="0"/>
        <w:jc w:val="both"/>
      </w:pPr>
      <w:r>
        <w:rPr>
          <w:rFonts w:ascii="Times New Roman"/>
          <w:b w:val="false"/>
          <w:i w:val="false"/>
          <w:color w:val="000000"/>
          <w:sz w:val="28"/>
        </w:rPr>
        <w:t>
      "1. Қабылдау-бөлу орындары және арнаулы қабылдау орындары ішкі істер органдарының құрылымдық бөлімшелері болып табылады.</w:t>
      </w:r>
    </w:p>
    <w:p>
      <w:pPr>
        <w:spacing w:after="0"/>
        <w:ind w:left="0"/>
        <w:jc w:val="both"/>
      </w:pPr>
      <w:r>
        <w:rPr>
          <w:rFonts w:ascii="Times New Roman"/>
          <w:b w:val="false"/>
          <w:i w:val="false"/>
          <w:color w:val="000000"/>
          <w:sz w:val="28"/>
        </w:rPr>
        <w:t>
      Қабылдау-бөлу орындары және арнаулы қабылдау орындары Қазақстан Республикасы Ішкі істер министрлігінің шешімімен құрылады, қайта ұйымдастырылады және таратылады.</w:t>
      </w:r>
    </w:p>
    <w:p>
      <w:pPr>
        <w:spacing w:after="0"/>
        <w:ind w:left="0"/>
        <w:jc w:val="both"/>
      </w:pPr>
      <w:r>
        <w:rPr>
          <w:rFonts w:ascii="Times New Roman"/>
          <w:b w:val="false"/>
          <w:i w:val="false"/>
          <w:color w:val="000000"/>
          <w:sz w:val="28"/>
        </w:rPr>
        <w:t>
      Төтенше жағдай енгізілген кезде, белгілі бір тұрғылықты жері және (немесе) жеке басын куәландыратын құжаттары жоқ адамдарды, сондай-ақ шетелдіктер мен азаматтығы жоқ адамдарды ұстау үшін санитариялық талаптарға сай келетін және олардан өз еркімен кетіп қалу мүмкіндігін болғызбайтын ыңғайластырылған өзге де үй-жайлар жергілікті жер коменданттың шешімімен қабылдау-бөлу орындары ретінде және арнаулы қабылдау орындары ретінде пайдаланылуы мүмкін.";</w:t>
      </w:r>
    </w:p>
    <w:p>
      <w:pPr>
        <w:spacing w:after="0"/>
        <w:ind w:left="0"/>
        <w:jc w:val="both"/>
      </w:pPr>
      <w:r>
        <w:rPr>
          <w:rFonts w:ascii="Times New Roman"/>
          <w:b w:val="false"/>
          <w:i w:val="false"/>
          <w:color w:val="000000"/>
          <w:sz w:val="28"/>
        </w:rPr>
        <w:t>
      4) 46-3 бап мынадай мазмұндағы 2-1-тармақпен толықтырылсын:</w:t>
      </w:r>
    </w:p>
    <w:p>
      <w:pPr>
        <w:spacing w:after="0"/>
        <w:ind w:left="0"/>
        <w:jc w:val="both"/>
      </w:pPr>
      <w:r>
        <w:rPr>
          <w:rFonts w:ascii="Times New Roman"/>
          <w:b w:val="false"/>
          <w:i w:val="false"/>
          <w:color w:val="000000"/>
          <w:sz w:val="28"/>
        </w:rPr>
        <w:t>
      "2-1. Шетелдіктер мен азаматтығы жоқ адамдар қабылдау-бөлу орнынан осы баптың 1-тармағында белгіленген мерзімнен бұрын:</w:t>
      </w:r>
    </w:p>
    <w:p>
      <w:pPr>
        <w:spacing w:after="0"/>
        <w:ind w:left="0"/>
        <w:jc w:val="both"/>
      </w:pPr>
      <w:r>
        <w:rPr>
          <w:rFonts w:ascii="Times New Roman"/>
          <w:b w:val="false"/>
          <w:i w:val="false"/>
          <w:color w:val="000000"/>
          <w:sz w:val="28"/>
        </w:rPr>
        <w:t>
      1) жеке басы анықталған;</w:t>
      </w:r>
    </w:p>
    <w:p>
      <w:pPr>
        <w:spacing w:after="0"/>
        <w:ind w:left="0"/>
        <w:jc w:val="both"/>
      </w:pPr>
      <w:r>
        <w:rPr>
          <w:rFonts w:ascii="Times New Roman"/>
          <w:b w:val="false"/>
          <w:i w:val="false"/>
          <w:color w:val="000000"/>
          <w:sz w:val="28"/>
        </w:rPr>
        <w:t>
      2) өзі азаматы болып табылатын елге қайту үшін қаражаты бар болған;</w:t>
      </w:r>
    </w:p>
    <w:p>
      <w:pPr>
        <w:spacing w:after="0"/>
        <w:ind w:left="0"/>
        <w:jc w:val="both"/>
      </w:pPr>
      <w:r>
        <w:rPr>
          <w:rFonts w:ascii="Times New Roman"/>
          <w:b w:val="false"/>
          <w:i w:val="false"/>
          <w:color w:val="000000"/>
          <w:sz w:val="28"/>
        </w:rPr>
        <w:t>
      3) реадмиссия тәртібінде берілген жағдайларда босатылады.".</w:t>
      </w:r>
    </w:p>
    <w:p>
      <w:pPr>
        <w:spacing w:after="0"/>
        <w:ind w:left="0"/>
        <w:jc w:val="both"/>
      </w:pPr>
      <w:r>
        <w:rPr>
          <w:rFonts w:ascii="Times New Roman"/>
          <w:b w:val="false"/>
          <w:i w:val="false"/>
          <w:color w:val="000000"/>
          <w:sz w:val="28"/>
        </w:rPr>
        <w:t>
      7. "Халықтың көші-қоны туралы" 2011 жылғы 22 шілдедегі Қазақстан Республикасының Заңы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22-І, 143-құжат; № 22-V, 154, 158-құжаттар; № 22-VI, 159-құжат; 2016 ж., № 7-І, 49-құжат; № 23, 118-құжат; № 24, 131-құжат; 2017 ж., № 16, 56-құжат; № 22-III, 109-құжат;  2018 ж., № 7-8, 22-құжат; № 9, 27-құжат; № 15, 50-құжат; 2018 жылғы 28 желтоқсанда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мәселелері бойынша өзгерістер мен толықтырулар енгізу туралы" 2018 жылғы 26 желтоқсандағы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бейімдеу және ықпалдастыру қызметтері – оралмандар мен қоныс аударушыларға, сондай-ақ олардың отбасы мүшелеріне қоғамға бейімдеу және ықпалдастыру мақсатында көрсетілетін (ақпараттық, заңдық, әлеуметтік, медициналық және білім беру) қызметтер кешені;";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xml:space="preserve">
      "6) заңсыз көшіп келуші – Қазақстан Республикасының аумағына кіру және онда болу, ол бойынша транзиттік жүріп өту тәртібін реттейтін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 </w:t>
      </w:r>
    </w:p>
    <w:p>
      <w:pPr>
        <w:spacing w:after="0"/>
        <w:ind w:left="0"/>
        <w:jc w:val="both"/>
      </w:pPr>
      <w:r>
        <w:rPr>
          <w:rFonts w:ascii="Times New Roman"/>
          <w:b w:val="false"/>
          <w:i w:val="false"/>
          <w:color w:val="000000"/>
          <w:sz w:val="28"/>
        </w:rPr>
        <w:t>
      10-1) тармақша мынадай редакцияда жазылсын:</w:t>
      </w:r>
    </w:p>
    <w:p>
      <w:pPr>
        <w:spacing w:after="0"/>
        <w:ind w:left="0"/>
        <w:jc w:val="both"/>
      </w:pPr>
      <w:r>
        <w:rPr>
          <w:rFonts w:ascii="Times New Roman"/>
          <w:b w:val="false"/>
          <w:i w:val="false"/>
          <w:color w:val="000000"/>
          <w:sz w:val="28"/>
        </w:rPr>
        <w:t>
      "10-1)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 филиал, өкілдік және заңды тұлғаның өзге де оқшауланған құрылымдық бөлімшелері;";</w:t>
      </w:r>
    </w:p>
    <w:p>
      <w:pPr>
        <w:spacing w:after="0"/>
        <w:ind w:left="0"/>
        <w:jc w:val="both"/>
      </w:pPr>
      <w:r>
        <w:rPr>
          <w:rFonts w:ascii="Times New Roman"/>
          <w:b w:val="false"/>
          <w:i w:val="false"/>
          <w:color w:val="000000"/>
          <w:sz w:val="28"/>
        </w:rPr>
        <w:t>
      13) және 13-1) тармақшалар мынадай редакцияда жазылсын:</w:t>
      </w:r>
    </w:p>
    <w:p>
      <w:pPr>
        <w:spacing w:after="0"/>
        <w:ind w:left="0"/>
        <w:jc w:val="both"/>
      </w:pPr>
      <w:r>
        <w:rPr>
          <w:rFonts w:ascii="Times New Roman"/>
          <w:b w:val="false"/>
          <w:i w:val="false"/>
          <w:color w:val="000000"/>
          <w:sz w:val="28"/>
        </w:rPr>
        <w:t xml:space="preserve">
      "13) оралман – бұрын Қазақстан Республикасының азаматтығында болмаған, тарихи отанында тұруға (тұратын) келген және осы Заңда белгіленген тәртіппен тиісті мәртебе алған (алатын) этникалық қазақ және оның ұлты қазақ отбасы мүшелері; </w:t>
      </w:r>
    </w:p>
    <w:p>
      <w:pPr>
        <w:spacing w:after="0"/>
        <w:ind w:left="0"/>
        <w:jc w:val="both"/>
      </w:pPr>
      <w:r>
        <w:rPr>
          <w:rFonts w:ascii="Times New Roman"/>
          <w:b w:val="false"/>
          <w:i w:val="false"/>
          <w:color w:val="000000"/>
          <w:sz w:val="28"/>
        </w:rPr>
        <w:t>
      13-1) оралмандар мен қоныс аударушыларды бейімдеу және ықпалдастыру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оралмандар мен қоныс аударушыларға, олардың отбасы мүшелеріне бейімдеу және ықпалдастыру қызметтерін көрсетуге арналған заңды тұлға;";</w:t>
      </w:r>
    </w:p>
    <w:p>
      <w:pPr>
        <w:spacing w:after="0"/>
        <w:ind w:left="0"/>
        <w:jc w:val="both"/>
      </w:pPr>
      <w:r>
        <w:rPr>
          <w:rFonts w:ascii="Times New Roman"/>
          <w:b w:val="false"/>
          <w:i w:val="false"/>
          <w:color w:val="000000"/>
          <w:sz w:val="28"/>
        </w:rPr>
        <w:t>
      мынадай мазмұндағы 13-5) тармақшамен толықтырылсын:</w:t>
      </w:r>
    </w:p>
    <w:p>
      <w:pPr>
        <w:spacing w:after="0"/>
        <w:ind w:left="0"/>
        <w:jc w:val="both"/>
      </w:pPr>
      <w:r>
        <w:rPr>
          <w:rFonts w:ascii="Times New Roman"/>
          <w:b w:val="false"/>
          <w:i w:val="false"/>
          <w:color w:val="000000"/>
          <w:sz w:val="28"/>
        </w:rPr>
        <w:t>
      "13-5) реадмиссия – шетел азаматтары мен азаматтығы жоқ адамдардың келуі, кетуі және болуы мәселелері бойынша басқа мемлекеттің заңнамасын бұза отырып, бір мемлекеттің аумағына кірген немесе онда жүрген адамдарды Қазақстан Республикасында ратификацияланған халықаралық шарттарда көзделген тәртіппен, жағдайларда және мақсаттарда бір мемлекеттің құзыретті органдарының беруі және басқа мемлекеттің құзыретті органдарының қабылдауы;";</w:t>
      </w:r>
    </w:p>
    <w:p>
      <w:pPr>
        <w:spacing w:after="0"/>
        <w:ind w:left="0"/>
        <w:jc w:val="both"/>
      </w:pPr>
      <w:r>
        <w:rPr>
          <w:rFonts w:ascii="Times New Roman"/>
          <w:b w:val="false"/>
          <w:i w:val="false"/>
          <w:color w:val="000000"/>
          <w:sz w:val="28"/>
        </w:rPr>
        <w:t xml:space="preserve">
      18) тармақша мынадай редакцияда жазылсын: </w:t>
      </w:r>
    </w:p>
    <w:p>
      <w:pPr>
        <w:spacing w:after="0"/>
        <w:ind w:left="0"/>
        <w:jc w:val="both"/>
      </w:pPr>
      <w:r>
        <w:rPr>
          <w:rFonts w:ascii="Times New Roman"/>
          <w:b w:val="false"/>
          <w:i w:val="false"/>
          <w:color w:val="000000"/>
          <w:sz w:val="28"/>
        </w:rPr>
        <w:t>
      "18) уақытша орналастыру орталығы – этникалық қазақтар мен қоныс аударушылардың, сондай-ақ олардың отбасы мүшелерінің уақытша тұруына арналған тұрғынжай;";</w:t>
      </w:r>
    </w:p>
    <w:p>
      <w:pPr>
        <w:spacing w:after="0"/>
        <w:ind w:left="0"/>
        <w:jc w:val="both"/>
      </w:pPr>
      <w:r>
        <w:rPr>
          <w:rFonts w:ascii="Times New Roman"/>
          <w:b w:val="false"/>
          <w:i w:val="false"/>
          <w:color w:val="000000"/>
          <w:sz w:val="28"/>
        </w:rPr>
        <w:t xml:space="preserve">
      28) тармақша мынадай редакцияда жазылсын: </w:t>
      </w:r>
    </w:p>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p>
      <w:pPr>
        <w:spacing w:after="0"/>
        <w:ind w:left="0"/>
        <w:jc w:val="both"/>
      </w:pPr>
      <w:r>
        <w:rPr>
          <w:rFonts w:ascii="Times New Roman"/>
          <w:b w:val="false"/>
          <w:i w:val="false"/>
          <w:color w:val="000000"/>
          <w:sz w:val="28"/>
        </w:rPr>
        <w:t>
      2) 5-баптың 1-тармағының 6) тармақшасы мынадай редакцияда жазылсын:</w:t>
      </w:r>
    </w:p>
    <w:p>
      <w:pPr>
        <w:spacing w:after="0"/>
        <w:ind w:left="0"/>
        <w:jc w:val="both"/>
      </w:pPr>
      <w:r>
        <w:rPr>
          <w:rFonts w:ascii="Times New Roman"/>
          <w:b w:val="false"/>
          <w:i w:val="false"/>
          <w:color w:val="000000"/>
          <w:sz w:val="28"/>
        </w:rPr>
        <w:t>
      "6) осы қызмет түрлерін ақысыз негізде алатын оралмандар мен қоныс аударушыларды және олардың отбасы мүшелерін қоспағанда, оралмандарды және қоныс аударушыларды бейімдеу және ықпалдастыру орталықтарында ақылы бейімдеу және ықпалдастыру қызметтерін алуға құқығы бар.";</w:t>
      </w:r>
    </w:p>
    <w:p>
      <w:pPr>
        <w:spacing w:after="0"/>
        <w:ind w:left="0"/>
        <w:jc w:val="both"/>
      </w:pPr>
      <w:r>
        <w:rPr>
          <w:rFonts w:ascii="Times New Roman"/>
          <w:b w:val="false"/>
          <w:i w:val="false"/>
          <w:color w:val="000000"/>
          <w:sz w:val="28"/>
        </w:rPr>
        <w:t>
      3) 6-бап мынадай мазмұндағы 5-тармақпен толықтырылсын:</w:t>
      </w:r>
    </w:p>
    <w:p>
      <w:pPr>
        <w:spacing w:after="0"/>
        <w:ind w:left="0"/>
        <w:jc w:val="both"/>
      </w:pPr>
      <w:r>
        <w:rPr>
          <w:rFonts w:ascii="Times New Roman"/>
          <w:b w:val="false"/>
          <w:i w:val="false"/>
          <w:color w:val="000000"/>
          <w:sz w:val="28"/>
        </w:rPr>
        <w:t>
      "5. Осы Заңда айқындалған тіркеу мерзімдері шетелдіктер мен азаматтығы жоқ адамдардың Қазақстан Республикасының аумағында ратификацияланған халықаралық келісімдерде және (немесе) Қазақстан Республикасы Үкіметінің шешімімен белгіленген тіркеу және болу мерзімдерімен қоса есептелмейді.</w:t>
      </w:r>
    </w:p>
    <w:p>
      <w:pPr>
        <w:spacing w:after="0"/>
        <w:ind w:left="0"/>
        <w:jc w:val="both"/>
      </w:pPr>
      <w:r>
        <w:rPr>
          <w:rFonts w:ascii="Times New Roman"/>
          <w:b w:val="false"/>
          <w:i w:val="false"/>
          <w:color w:val="000000"/>
          <w:sz w:val="28"/>
        </w:rPr>
        <w:t>
      Виза алуды талап етпейтін тәртіппен Қазақстан Республикасына келген көшіп келушілердің Қазақстан Республикасында уақытша болу мерзімі, егер өзгеше тәртіпті Қазақстан Республикасының тиісті тараппен келісімінде немесе Қазақстан Республикасының Үкіметі белгілемесе, Қазақстан Республикасының мемлекеттік шекарасынан өткен күннен бастап күнтізбелік 30 күннен аса алмайды, күнтізбелік 180 күн болатын әрбір кезең ішінде жиынтығында күнтізбелік 90 күннен аспайды.";</w:t>
      </w:r>
    </w:p>
    <w:p>
      <w:pPr>
        <w:spacing w:after="0"/>
        <w:ind w:left="0"/>
        <w:jc w:val="both"/>
      </w:pPr>
      <w:r>
        <w:rPr>
          <w:rFonts w:ascii="Times New Roman"/>
          <w:b w:val="false"/>
          <w:i w:val="false"/>
          <w:color w:val="000000"/>
          <w:sz w:val="28"/>
        </w:rPr>
        <w:t>
      4) 8-бапта:</w:t>
      </w:r>
    </w:p>
    <w:p>
      <w:pPr>
        <w:spacing w:after="0"/>
        <w:ind w:left="0"/>
        <w:jc w:val="both"/>
      </w:pPr>
      <w:r>
        <w:rPr>
          <w:rFonts w:ascii="Times New Roman"/>
          <w:b w:val="false"/>
          <w:i w:val="false"/>
          <w:color w:val="000000"/>
          <w:sz w:val="28"/>
        </w:rPr>
        <w:t>
      2) және 5-1) тармақшалар алып тасталсын;</w:t>
      </w:r>
    </w:p>
    <w:p>
      <w:pPr>
        <w:spacing w:after="0"/>
        <w:ind w:left="0"/>
        <w:jc w:val="both"/>
      </w:pPr>
      <w:r>
        <w:rPr>
          <w:rFonts w:ascii="Times New Roman"/>
          <w:b w:val="false"/>
          <w:i w:val="false"/>
          <w:color w:val="000000"/>
          <w:sz w:val="28"/>
        </w:rPr>
        <w:t>
      5) 9-бапта:</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Қазақстан Республикасының реадмиссия туралы халықаралық шарттарының іске асырылуын жүзеге асырады;";</w:t>
      </w:r>
    </w:p>
    <w:p>
      <w:pPr>
        <w:spacing w:after="0"/>
        <w:ind w:left="0"/>
        <w:jc w:val="both"/>
      </w:pPr>
      <w:r>
        <w:rPr>
          <w:rFonts w:ascii="Times New Roman"/>
          <w:b w:val="false"/>
          <w:i w:val="false"/>
          <w:color w:val="000000"/>
          <w:sz w:val="28"/>
        </w:rPr>
        <w:t>
      6) 11-бапта: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облыстардың, республикалық маңызы бар қалалардың, астана арасында шетелдік жұмыс күшін тартуға квотаны белгілейді және бөледі;";</w:t>
      </w:r>
    </w:p>
    <w:p>
      <w:pPr>
        <w:spacing w:after="0"/>
        <w:ind w:left="0"/>
        <w:jc w:val="both"/>
      </w:pPr>
      <w:r>
        <w:rPr>
          <w:rFonts w:ascii="Times New Roman"/>
          <w:b w:val="false"/>
          <w:i w:val="false"/>
          <w:color w:val="000000"/>
          <w:sz w:val="28"/>
        </w:rPr>
        <w:t>
      4-2) тармақша мынадай редакцияда жазылсын:</w:t>
      </w:r>
    </w:p>
    <w:p>
      <w:pPr>
        <w:spacing w:after="0"/>
        <w:ind w:left="0"/>
        <w:jc w:val="both"/>
      </w:pPr>
      <w:r>
        <w:rPr>
          <w:rFonts w:ascii="Times New Roman"/>
          <w:b w:val="false"/>
          <w:i w:val="false"/>
          <w:color w:val="000000"/>
          <w:sz w:val="28"/>
        </w:rPr>
        <w:t xml:space="preserve">
      "4-2) оралмандар мен қоныс аударушыларды қабылдаудың орта </w:t>
      </w:r>
      <w:r>
        <w:br/>
      </w:r>
      <w:r>
        <w:rPr>
          <w:rFonts w:ascii="Times New Roman"/>
          <w:b w:val="false"/>
          <w:i w:val="false"/>
          <w:color w:val="000000"/>
          <w:sz w:val="28"/>
        </w:rPr>
        <w:t>мерзімді кезеңге немесе алдағы жылға арналған өңірлік квотасын белгілейді және оны облыстар, республикалық маңызы бар қалалар, астана арасында бөледі;";</w:t>
      </w:r>
    </w:p>
    <w:p>
      <w:pPr>
        <w:spacing w:after="0"/>
        <w:ind w:left="0"/>
        <w:jc w:val="both"/>
      </w:pPr>
      <w:r>
        <w:rPr>
          <w:rFonts w:ascii="Times New Roman"/>
          <w:b w:val="false"/>
          <w:i w:val="false"/>
          <w:color w:val="000000"/>
          <w:sz w:val="28"/>
        </w:rPr>
        <w:t>
      4-4), 5) және 5-2) тармақшалар алып тасталсын;</w:t>
      </w:r>
    </w:p>
    <w:p>
      <w:pPr>
        <w:spacing w:after="0"/>
        <w:ind w:left="0"/>
        <w:jc w:val="both"/>
      </w:pPr>
      <w:r>
        <w:rPr>
          <w:rFonts w:ascii="Times New Roman"/>
          <w:b w:val="false"/>
          <w:i w:val="false"/>
          <w:color w:val="000000"/>
          <w:sz w:val="28"/>
        </w:rPr>
        <w:t>
      9), 10) және 11) тармақшалар мынадай редакцияда жазылсын:</w:t>
      </w:r>
    </w:p>
    <w:p>
      <w:pPr>
        <w:spacing w:after="0"/>
        <w:ind w:left="0"/>
        <w:jc w:val="both"/>
      </w:pPr>
      <w:r>
        <w:rPr>
          <w:rFonts w:ascii="Times New Roman"/>
          <w:b w:val="false"/>
          <w:i w:val="false"/>
          <w:color w:val="000000"/>
          <w:sz w:val="28"/>
        </w:rPr>
        <w:t>
      "9) оралман мәртебесін беру тәртібін айқындайды;</w:t>
      </w:r>
    </w:p>
    <w:p>
      <w:pPr>
        <w:spacing w:after="0"/>
        <w:ind w:left="0"/>
        <w:jc w:val="both"/>
      </w:pPr>
      <w:r>
        <w:rPr>
          <w:rFonts w:ascii="Times New Roman"/>
          <w:b w:val="false"/>
          <w:i w:val="false"/>
          <w:color w:val="000000"/>
          <w:sz w:val="28"/>
        </w:rPr>
        <w:t>
      10) оралман мәртебесін беруден бас тарту туралы шағымдарды қарайды;</w:t>
      </w:r>
    </w:p>
    <w:p>
      <w:pPr>
        <w:spacing w:after="0"/>
        <w:ind w:left="0"/>
        <w:jc w:val="both"/>
      </w:pPr>
      <w:r>
        <w:rPr>
          <w:rFonts w:ascii="Times New Roman"/>
          <w:b w:val="false"/>
          <w:i w:val="false"/>
          <w:color w:val="000000"/>
          <w:sz w:val="28"/>
        </w:rPr>
        <w:t>
      11) оралмандар мен қоныс аударушыларды бейімдеу және ықпалдастыру орталықтары, уақытша орналастыру орталықтары қызметінің тәртібін айқындайды;";</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жеке басын куәландыратын құжаттарда тиісті жазба болмаған жағдайда жеңілдетілген тәртіппен (тіркеу) оралман мәртебесін немесе Қазақстан Республикасының азаматтығын алуға үміткер адамдардың қазақ ұлтына жататынын айқындау қағидаларын әзірлейді және бекітеді.";</w:t>
      </w:r>
    </w:p>
    <w:p>
      <w:pPr>
        <w:spacing w:after="0"/>
        <w:ind w:left="0"/>
        <w:jc w:val="both"/>
      </w:pPr>
      <w:r>
        <w:rPr>
          <w:rFonts w:ascii="Times New Roman"/>
          <w:b w:val="false"/>
          <w:i w:val="false"/>
          <w:color w:val="000000"/>
          <w:sz w:val="28"/>
        </w:rPr>
        <w:t>
      7) 12-баптың 4) тармақшасы мынадай редакцияда жазылсын:</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оралмандар мен қоныс аударушыларды бейімдеу және ықпалдастыру орталықтарында, уақытша орналастыру орталықтарында шектеу іс-шараларын, оның ішінде карантин енгізеді;";</w:t>
      </w:r>
    </w:p>
    <w:p>
      <w:pPr>
        <w:spacing w:after="0"/>
        <w:ind w:left="0"/>
        <w:jc w:val="both"/>
      </w:pPr>
      <w:r>
        <w:rPr>
          <w:rFonts w:ascii="Times New Roman"/>
          <w:b w:val="false"/>
          <w:i w:val="false"/>
          <w:color w:val="000000"/>
          <w:sz w:val="28"/>
        </w:rPr>
        <w:t>
      8) 15-баптың 1-тармағы:</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халықтың көші-қоны мәселелері жөніндегі уәкілетті органға оралмандар мен қоныс аударушыларды қабылдаудың орта мерзімді кезеңге немесе алдағы жылға арналған өңірлік квоталарын қалыптастыру бойынша ұсыныстар енгізеді;";</w:t>
      </w:r>
    </w:p>
    <w:p>
      <w:pPr>
        <w:spacing w:after="0"/>
        <w:ind w:left="0"/>
        <w:jc w:val="both"/>
      </w:pPr>
      <w:r>
        <w:rPr>
          <w:rFonts w:ascii="Times New Roman"/>
          <w:b w:val="false"/>
          <w:i w:val="false"/>
          <w:color w:val="000000"/>
          <w:sz w:val="28"/>
        </w:rPr>
        <w:t xml:space="preserve">
      6-1) тармақша мынадай редакцияда жазылсын: </w:t>
      </w:r>
    </w:p>
    <w:p>
      <w:pPr>
        <w:spacing w:after="0"/>
        <w:ind w:left="0"/>
        <w:jc w:val="both"/>
      </w:pPr>
      <w:r>
        <w:rPr>
          <w:rFonts w:ascii="Times New Roman"/>
          <w:b w:val="false"/>
          <w:i w:val="false"/>
          <w:color w:val="000000"/>
          <w:sz w:val="28"/>
        </w:rPr>
        <w:t>
      "6-1) этникалық қазақтардан оралман мәртебесін беруге өтініштерін қажетті құжаттарымен қоса қабылдайды;";</w:t>
      </w:r>
    </w:p>
    <w:p>
      <w:pPr>
        <w:spacing w:after="0"/>
        <w:ind w:left="0"/>
        <w:jc w:val="both"/>
      </w:pPr>
      <w:r>
        <w:rPr>
          <w:rFonts w:ascii="Times New Roman"/>
          <w:b w:val="false"/>
          <w:i w:val="false"/>
          <w:color w:val="000000"/>
          <w:sz w:val="28"/>
        </w:rPr>
        <w:t>
      6-3) тармақша мынадай редакцияда жазылсын:</w:t>
      </w:r>
    </w:p>
    <w:p>
      <w:pPr>
        <w:spacing w:after="0"/>
        <w:ind w:left="0"/>
        <w:jc w:val="both"/>
      </w:pPr>
      <w:r>
        <w:rPr>
          <w:rFonts w:ascii="Times New Roman"/>
          <w:b w:val="false"/>
          <w:i w:val="false"/>
          <w:color w:val="000000"/>
          <w:sz w:val="28"/>
        </w:rPr>
        <w:t xml:space="preserve">
      "6-3) оралман мәртебесін беру туралы шешім қабылдайды;"; </w:t>
      </w:r>
    </w:p>
    <w:p>
      <w:pPr>
        <w:spacing w:after="0"/>
        <w:ind w:left="0"/>
        <w:jc w:val="both"/>
      </w:pPr>
      <w:r>
        <w:rPr>
          <w:rFonts w:ascii="Times New Roman"/>
          <w:b w:val="false"/>
          <w:i w:val="false"/>
          <w:color w:val="000000"/>
          <w:sz w:val="28"/>
        </w:rPr>
        <w:t>
      6-5) тармақша алып тасталсын;";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оралмандарды және қоныс аударушыларды бейімдеу және ықпалдастыру орталықтарын, уақытша орналастыру орталықтарын құрады және олардың қызметін ұйымдастырады;";</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халықтың көшi-қоны мәселелерi жөнiндегi уәкілетті орган бөлген квота шегiнде, өз және (немесе) басқа әкiмшiлiк-аумақтық бірліктің аумағы шегінде не квотадан тыс корпоративішілік ауыстыру шеңберінде еңбек қызметiн жүзеге асыру үшiн жұмыс берушiлерге шетелдiк жұмыс күшiн тартуға рұқсаттар бередi және (немесе) ұзартады, сондай-ақ көрсетiлген рұқсаттарды тоқтата тұрады және кері қайтарып алады;";</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шетелдік жұмыскерлерге немесе азаматтығы жоқ адамдарға өз бетінше жұмысқа орналасуы үшін біліктілігінің сәйкестігі туралы анықтама береді;";</w:t>
      </w:r>
    </w:p>
    <w:p>
      <w:pPr>
        <w:spacing w:after="0"/>
        <w:ind w:left="0"/>
        <w:jc w:val="both"/>
      </w:pPr>
      <w:r>
        <w:rPr>
          <w:rFonts w:ascii="Times New Roman"/>
          <w:b w:val="false"/>
          <w:i w:val="false"/>
          <w:color w:val="000000"/>
          <w:sz w:val="28"/>
        </w:rPr>
        <w:t>
      9) 18-бапта: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"18-бап. Оралман мәртебесін беруге және (немесе) оралмандарды қабылдаудың өңірлік квотасына енгізуге өтініш беру тәртібі";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аумағына өз бетінше кірген этникалық қазақтар оралман мәртебесін беруге және (немесе) оралмандарды қабылдаудың өңірлік квотасына енгізуге өтінішті жергілікті атқарушы органдарға немесе Мемлекеттік корпорация арқылы бере алады.";</w:t>
      </w:r>
    </w:p>
    <w:p>
      <w:pPr>
        <w:spacing w:after="0"/>
        <w:ind w:left="0"/>
        <w:jc w:val="both"/>
      </w:pPr>
      <w:r>
        <w:rPr>
          <w:rFonts w:ascii="Times New Roman"/>
          <w:b w:val="false"/>
          <w:i w:val="false"/>
          <w:color w:val="000000"/>
          <w:sz w:val="28"/>
        </w:rPr>
        <w:t>
      10) 19-1-бап мынадай редакцияда жазылсын:</w:t>
      </w:r>
    </w:p>
    <w:p>
      <w:pPr>
        <w:spacing w:after="0"/>
        <w:ind w:left="0"/>
        <w:jc w:val="both"/>
      </w:pPr>
      <w:r>
        <w:rPr>
          <w:rFonts w:ascii="Times New Roman"/>
          <w:b w:val="false"/>
          <w:i w:val="false"/>
          <w:color w:val="000000"/>
          <w:sz w:val="28"/>
        </w:rPr>
        <w:t>
      "19-1-бап. Оралмандарды қабылдаудың өңірлік квотасы</w:t>
      </w:r>
    </w:p>
    <w:p>
      <w:pPr>
        <w:spacing w:after="0"/>
        <w:ind w:left="0"/>
        <w:jc w:val="both"/>
      </w:pPr>
      <w:r>
        <w:rPr>
          <w:rFonts w:ascii="Times New Roman"/>
          <w:b w:val="false"/>
          <w:i w:val="false"/>
          <w:color w:val="000000"/>
          <w:sz w:val="28"/>
        </w:rPr>
        <w:t>
      Оралмандарды қабылдаудың өңірлік квотасын халықтың көші-қоны мәселелері жөніндегі уәкілетті орган жергілікті атқарушы органдардың ұсыныстары және Қазақстан Республикасының Үкіметі айқындаған өңірлерге қоныстанғысы келетін этникалық қазақтар мен оралмандардан Қазақстан Республикасының шет елдердегі мекемелері арқылы келіп түскен өтініштері негізінде орта мерзімді кезеңге немесе алдағы жылға белгілейді.";</w:t>
      </w:r>
    </w:p>
    <w:p>
      <w:pPr>
        <w:spacing w:after="0"/>
        <w:ind w:left="0"/>
        <w:jc w:val="both"/>
      </w:pPr>
      <w:r>
        <w:rPr>
          <w:rFonts w:ascii="Times New Roman"/>
          <w:b w:val="false"/>
          <w:i w:val="false"/>
          <w:color w:val="000000"/>
          <w:sz w:val="28"/>
        </w:rPr>
        <w:t>
      11) 20-бапта:</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Этникалық қазақтар тұратын жеріне келгеннен кейін ішкі істер органдарының аумақтық бөлімшелеріне тұрақты тұруға рұқсат алуға жүгінеді.";</w:t>
      </w:r>
    </w:p>
    <w:p>
      <w:pPr>
        <w:spacing w:after="0"/>
        <w:ind w:left="0"/>
        <w:jc w:val="both"/>
      </w:pPr>
      <w:r>
        <w:rPr>
          <w:rFonts w:ascii="Times New Roman"/>
          <w:b w:val="false"/>
          <w:i w:val="false"/>
          <w:color w:val="000000"/>
          <w:sz w:val="28"/>
        </w:rPr>
        <w:t>
      12) 21-бапта: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"21-бап. Қазақстан Республикасының аумағына өз бетінше келген этникалық қазақтарға оралман мәртебесін беру және (немесе) оларды оралмандарды қабылдаудың өңірлік квотасына енгізу";</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қазақтар тұратын жеріне келгеннен кейін, олар Қазақстан Республикасының Үкіметі айқындаған өңірді таңдаған жағдайда оралман мәртебесін беруге немесе ұзартуға және (немесе) оралмандарды қабылдаудың өңірлік квотасына енгізуге жергілікті атқарушы органға өтініштер береді.</w:t>
      </w:r>
    </w:p>
    <w:p>
      <w:pPr>
        <w:spacing w:after="0"/>
        <w:ind w:left="0"/>
        <w:jc w:val="both"/>
      </w:pPr>
      <w:r>
        <w:rPr>
          <w:rFonts w:ascii="Times New Roman"/>
          <w:b w:val="false"/>
          <w:i w:val="false"/>
          <w:color w:val="000000"/>
          <w:sz w:val="28"/>
        </w:rPr>
        <w:t>
      Этникалық қазақтар оралман мәртебесін беруге немесе ұзартуға және (немесе) оралмандарды қабылдаудың өңірлік квотасына енгізуге өтінішін тиісті құжаттарымен қоса жергілікті атқарушы органға Мемлекеттік корпорация арқылы бере алады.";</w:t>
      </w:r>
    </w:p>
    <w:p>
      <w:pPr>
        <w:spacing w:after="0"/>
        <w:ind w:left="0"/>
        <w:jc w:val="both"/>
      </w:pPr>
      <w:r>
        <w:rPr>
          <w:rFonts w:ascii="Times New Roman"/>
          <w:b w:val="false"/>
          <w:i w:val="false"/>
          <w:color w:val="000000"/>
          <w:sz w:val="28"/>
        </w:rPr>
        <w:t>
      13) 21-1-баптың 1-тармағы мынадай редакцияда жазылсын:</w:t>
      </w:r>
    </w:p>
    <w:p>
      <w:pPr>
        <w:spacing w:after="0"/>
        <w:ind w:left="0"/>
        <w:jc w:val="both"/>
      </w:pPr>
      <w:r>
        <w:rPr>
          <w:rFonts w:ascii="Times New Roman"/>
          <w:b w:val="false"/>
          <w:i w:val="false"/>
          <w:color w:val="000000"/>
          <w:sz w:val="28"/>
        </w:rPr>
        <w:t>
      "1. Күнтізбелік бір жыл ішінде оралмандарды қабылдаудың өңірлік квотасына  оралмандарды қабылдаудың өңірлік квотасына енгізілгеннен кейін келген оралманның отбасы мүшелері, сондай-ақ олардың ата-анасы Қазақстан Республикасының азаматтығын алғанға дейін Қазақстан Республикасында туған балалары енгізіледі.";</w:t>
      </w:r>
    </w:p>
    <w:p>
      <w:pPr>
        <w:spacing w:after="0"/>
        <w:ind w:left="0"/>
        <w:jc w:val="both"/>
      </w:pPr>
      <w:r>
        <w:rPr>
          <w:rFonts w:ascii="Times New Roman"/>
          <w:b w:val="false"/>
          <w:i w:val="false"/>
          <w:color w:val="000000"/>
          <w:sz w:val="28"/>
        </w:rPr>
        <w:t>
      14) 23-баптың 2-тармағының 1) тармақшасы мынадай редакцияда жазылсын:</w:t>
      </w:r>
    </w:p>
    <w:p>
      <w:pPr>
        <w:spacing w:after="0"/>
        <w:ind w:left="0"/>
        <w:jc w:val="both"/>
      </w:pPr>
      <w:r>
        <w:rPr>
          <w:rFonts w:ascii="Times New Roman"/>
          <w:b w:val="false"/>
          <w:i w:val="false"/>
          <w:color w:val="000000"/>
          <w:sz w:val="28"/>
        </w:rPr>
        <w:t>
      "1) оралмандарды және қоныс аударушыларды бейiмдеу және ықпалдастыру орталықтарында тегiн бейiмдеу және ықпалдастыру қызметтерін көрсете отырып;"</w:t>
      </w:r>
    </w:p>
    <w:p>
      <w:pPr>
        <w:spacing w:after="0"/>
        <w:ind w:left="0"/>
        <w:jc w:val="both"/>
      </w:pPr>
      <w:r>
        <w:rPr>
          <w:rFonts w:ascii="Times New Roman"/>
          <w:b w:val="false"/>
          <w:i w:val="false"/>
          <w:color w:val="000000"/>
          <w:sz w:val="28"/>
        </w:rPr>
        <w:t>
      15) 24-баптың 2-тармағы мынадай редакцияда жазылсын:</w:t>
      </w:r>
    </w:p>
    <w:p>
      <w:pPr>
        <w:spacing w:after="0"/>
        <w:ind w:left="0"/>
        <w:jc w:val="both"/>
      </w:pPr>
      <w:r>
        <w:rPr>
          <w:rFonts w:ascii="Times New Roman"/>
          <w:b w:val="false"/>
          <w:i w:val="false"/>
          <w:color w:val="000000"/>
          <w:sz w:val="28"/>
        </w:rPr>
        <w:t>
      "2. Бейімдеу және ықпалдастыру қызметтерін көрсету үшін оралмандар мен қоныс аударушыларды бейімдеу және ықпалдастыру орталықтары құрылады.</w:t>
      </w:r>
    </w:p>
    <w:p>
      <w:pPr>
        <w:spacing w:after="0"/>
        <w:ind w:left="0"/>
        <w:jc w:val="both"/>
      </w:pPr>
      <w:r>
        <w:rPr>
          <w:rFonts w:ascii="Times New Roman"/>
          <w:b w:val="false"/>
          <w:i w:val="false"/>
          <w:color w:val="000000"/>
          <w:sz w:val="28"/>
        </w:rPr>
        <w:t>
      Оралмандар мен қоныс аударушыларды және олардың отбасы мүшелеріне оралмандар мен қоныс аударушыларды бейімдеу және ықпалдастыру қызметтерін көрсету тәртібін халықтың көші-қоны мәселелері жөніндегі уәкілетті орган айқындайды.";</w:t>
      </w:r>
    </w:p>
    <w:p>
      <w:pPr>
        <w:spacing w:after="0"/>
        <w:ind w:left="0"/>
        <w:jc w:val="both"/>
      </w:pPr>
      <w:r>
        <w:rPr>
          <w:rFonts w:ascii="Times New Roman"/>
          <w:b w:val="false"/>
          <w:i w:val="false"/>
          <w:color w:val="000000"/>
          <w:sz w:val="28"/>
        </w:rPr>
        <w:t>
      16) 26-бапта:</w:t>
      </w:r>
    </w:p>
    <w:p>
      <w:pPr>
        <w:spacing w:after="0"/>
        <w:ind w:left="0"/>
        <w:jc w:val="both"/>
      </w:pPr>
      <w:r>
        <w:rPr>
          <w:rFonts w:ascii="Times New Roman"/>
          <w:b w:val="false"/>
          <w:i w:val="false"/>
          <w:color w:val="000000"/>
          <w:sz w:val="28"/>
        </w:rPr>
        <w:t>
      1-тармақтың 5) тармақшасы мынадай редакцияда жазылсын:</w:t>
      </w:r>
    </w:p>
    <w:p>
      <w:pPr>
        <w:spacing w:after="0"/>
        <w:ind w:left="0"/>
        <w:jc w:val="both"/>
      </w:pPr>
      <w:r>
        <w:rPr>
          <w:rFonts w:ascii="Times New Roman"/>
          <w:b w:val="false"/>
          <w:i w:val="false"/>
          <w:color w:val="000000"/>
          <w:sz w:val="28"/>
        </w:rPr>
        <w:t>
      "5) қызметтік немесе өзінің жеке тұрғын үйі болмаған кезде оралмандарды және қоныс аударушыларды бейімдеу және интеграциялау орталықтарында, уақытша орналастыру орталықтарында бір жылдан аспайтын мерзімге уақытша тіркелуге.";</w:t>
      </w:r>
    </w:p>
    <w:p>
      <w:pPr>
        <w:spacing w:after="0"/>
        <w:ind w:left="0"/>
        <w:jc w:val="both"/>
      </w:pPr>
      <w:r>
        <w:rPr>
          <w:rFonts w:ascii="Times New Roman"/>
          <w:b w:val="false"/>
          <w:i w:val="false"/>
          <w:color w:val="000000"/>
          <w:sz w:val="28"/>
        </w:rPr>
        <w:t>
      2-тармақтың 3) және 4) тармақшалары алып тасталсын;</w:t>
      </w:r>
    </w:p>
    <w:p>
      <w:pPr>
        <w:spacing w:after="0"/>
        <w:ind w:left="0"/>
        <w:jc w:val="both"/>
      </w:pPr>
      <w:r>
        <w:rPr>
          <w:rFonts w:ascii="Times New Roman"/>
          <w:b w:val="false"/>
          <w:i w:val="false"/>
          <w:color w:val="000000"/>
          <w:sz w:val="28"/>
        </w:rPr>
        <w:t>
      17) 27-баптың 2-тармағы мынадай редакцияда жазылсын:</w:t>
      </w:r>
    </w:p>
    <w:p>
      <w:pPr>
        <w:spacing w:after="0"/>
        <w:ind w:left="0"/>
        <w:jc w:val="both"/>
      </w:pPr>
      <w:r>
        <w:rPr>
          <w:rFonts w:ascii="Times New Roman"/>
          <w:b w:val="false"/>
          <w:i w:val="false"/>
          <w:color w:val="000000"/>
          <w:sz w:val="28"/>
        </w:rPr>
        <w:t>
      "2. Шақырушы адамдардың отбасын біріктіру мақсатында шетелдіктер және (немесе) азаматтығы жоқ адамдар болып табылатын өз отбасы мүшелерінің Қазақстан Республикасына келуі туралы өтінішхат беруге құқығы бар.";</w:t>
      </w:r>
    </w:p>
    <w:p>
      <w:pPr>
        <w:spacing w:after="0"/>
        <w:ind w:left="0"/>
        <w:jc w:val="both"/>
      </w:pPr>
      <w:r>
        <w:rPr>
          <w:rFonts w:ascii="Times New Roman"/>
          <w:b w:val="false"/>
          <w:i w:val="false"/>
          <w:color w:val="000000"/>
          <w:sz w:val="28"/>
        </w:rPr>
        <w:t>
      18) 29-баптың 2-тармағының 2) тармақшасы мынадай редакцияда жазылсын:</w:t>
      </w:r>
    </w:p>
    <w:p>
      <w:pPr>
        <w:spacing w:after="0"/>
        <w:ind w:left="0"/>
        <w:jc w:val="both"/>
      </w:pPr>
      <w:r>
        <w:rPr>
          <w:rFonts w:ascii="Times New Roman"/>
          <w:b w:val="false"/>
          <w:i w:val="false"/>
          <w:color w:val="000000"/>
          <w:sz w:val="28"/>
        </w:rPr>
        <w:t>
      "2) осы Заңның 27-бабы 1-тармағының 2) және 3) тармақшаларында тізбеленген адамдар шақырушы адамдары болып табылатын отбасы мүшелерінің жергілікті атқарушы орган шетелдік жұмыскерге беретін өз бетінше жұмысқа орналасу үшін біліктілік сәйкестігі туралы анықтаманың, сондай-ақ жұмыс берушіге халықтың көші-қоны мәселелері жөніндегі уәкілетті орган белгілеген  квота шегінде шетелдік жұмыс күшін тартуға беретін рұқсаттың негізінде еңбек қызметін жүзеге асыруға құқығы бар.";</w:t>
      </w:r>
    </w:p>
    <w:p>
      <w:pPr>
        <w:spacing w:after="0"/>
        <w:ind w:left="0"/>
        <w:jc w:val="both"/>
      </w:pPr>
      <w:r>
        <w:rPr>
          <w:rFonts w:ascii="Times New Roman"/>
          <w:b w:val="false"/>
          <w:i w:val="false"/>
          <w:color w:val="000000"/>
          <w:sz w:val="28"/>
        </w:rPr>
        <w:t>
      19) 34-баптың 3) тармақшаcы мынадай редакцияда жазылсын:</w:t>
      </w:r>
    </w:p>
    <w:p>
      <w:pPr>
        <w:spacing w:after="0"/>
        <w:ind w:left="0"/>
        <w:jc w:val="both"/>
      </w:pPr>
      <w:r>
        <w:rPr>
          <w:rFonts w:ascii="Times New Roman"/>
          <w:b w:val="false"/>
          <w:i w:val="false"/>
          <w:color w:val="000000"/>
          <w:sz w:val="28"/>
        </w:rPr>
        <w:t>
      "3) маусымдық шетелдік жұмыскерлер – халықтың көші-қоны мәселелері жөніндегі уәкілетті орган мемлекеттік басқарудың тиісті саласында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p>
      <w:pPr>
        <w:spacing w:after="0"/>
        <w:ind w:left="0"/>
        <w:jc w:val="both"/>
      </w:pPr>
      <w:r>
        <w:rPr>
          <w:rFonts w:ascii="Times New Roman"/>
          <w:b w:val="false"/>
          <w:i w:val="false"/>
          <w:color w:val="000000"/>
          <w:sz w:val="28"/>
        </w:rPr>
        <w:t>
      20) 37-баптың 1-тармағы мынадай редакцияда жазылсын:</w:t>
      </w:r>
    </w:p>
    <w:p>
      <w:pPr>
        <w:spacing w:after="0"/>
        <w:ind w:left="0"/>
        <w:jc w:val="both"/>
      </w:pPr>
      <w:r>
        <w:rPr>
          <w:rFonts w:ascii="Times New Roman"/>
          <w:b w:val="false"/>
          <w:i w:val="false"/>
          <w:color w:val="000000"/>
          <w:sz w:val="28"/>
        </w:rPr>
        <w:t>
      "1. Жұмыс берушінің шетелдік жұмыс күшін тартуы халықтың көші-қоны мәселелері жөніндегі уәкілетті орган белгілейтін квота шегінде, жергілікті атқарушы органдар беретін рұқсаттың негізінде жүзеге асырылады.</w:t>
      </w:r>
    </w:p>
    <w:p>
      <w:pPr>
        <w:spacing w:after="0"/>
        <w:ind w:left="0"/>
        <w:jc w:val="both"/>
      </w:pPr>
      <w:r>
        <w:rPr>
          <w:rFonts w:ascii="Times New Roman"/>
          <w:b w:val="false"/>
          <w:i w:val="false"/>
          <w:color w:val="000000"/>
          <w:sz w:val="28"/>
        </w:rPr>
        <w:t>
      Екі және одан да көп әкімшілік-аумақтық бірлікке шетелдік жұмыс күшін тартуға рұқсат алғаны, оны ұзартқаны немесе таратқаны үшін жұмыс берушілерден Қазақстан Республикасының салық заңнамасында белгіленген тәртіппен алым алынады.</w:t>
      </w:r>
    </w:p>
    <w:p>
      <w:pPr>
        <w:spacing w:after="0"/>
        <w:ind w:left="0"/>
        <w:jc w:val="both"/>
      </w:pPr>
      <w:r>
        <w:rPr>
          <w:rFonts w:ascii="Times New Roman"/>
          <w:b w:val="false"/>
          <w:i w:val="false"/>
          <w:color w:val="000000"/>
          <w:sz w:val="28"/>
        </w:rPr>
        <w:t>
      Шетелдік жұмыс күшін Қазақстан Республикасына тартуға арналған квота белгілеу тәртібін Қазақстан Республикасының Үкіметі айқындайды.";</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Шетелдік жұмыскерлер экономиканың басым салаларында (экономикалық қызмет түрлерінде) сұранысқа ие кәсіптер бойынша өз бетінше жұмысқа орналасу үшін және жергілікті атқарушы орган берген біліктілік сәйкестігі туралы анықтаманы үш айдан аспайтын мерзімге алған кезде еңбек шартының қолданылу мерзімі негізінде, бірақ үш жылдан аспайтын мерзімге ұзарту құқығымен келе алады.";</w:t>
      </w:r>
    </w:p>
    <w:p>
      <w:pPr>
        <w:spacing w:after="0"/>
        <w:ind w:left="0"/>
        <w:jc w:val="both"/>
      </w:pPr>
      <w:r>
        <w:rPr>
          <w:rFonts w:ascii="Times New Roman"/>
          <w:b w:val="false"/>
          <w:i w:val="false"/>
          <w:color w:val="000000"/>
          <w:sz w:val="28"/>
        </w:rPr>
        <w:t>
      21) 42-баптың 1-тармағы мынадай редакцияда жазылсын:</w:t>
      </w:r>
    </w:p>
    <w:p>
      <w:pPr>
        <w:spacing w:after="0"/>
        <w:ind w:left="0"/>
        <w:jc w:val="both"/>
      </w:pPr>
      <w:r>
        <w:rPr>
          <w:rFonts w:ascii="Times New Roman"/>
          <w:b w:val="false"/>
          <w:i w:val="false"/>
          <w:color w:val="000000"/>
          <w:sz w:val="28"/>
        </w:rPr>
        <w:t>
      "1.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халықтың көші-қоны мәселелері жөніндегі уәкілетті орган айқындайтын шарттарда және тәртіппен беретін шетелдік жұмыс күшін тартуға рұқсаттардың негізінде, экономиканың жекелеген салаларындағы жұмысқа тартылады.";</w:t>
      </w:r>
    </w:p>
    <w:p>
      <w:pPr>
        <w:spacing w:after="0"/>
        <w:ind w:left="0"/>
        <w:jc w:val="both"/>
      </w:pPr>
      <w:r>
        <w:rPr>
          <w:rFonts w:ascii="Times New Roman"/>
          <w:b w:val="false"/>
          <w:i w:val="false"/>
          <w:color w:val="000000"/>
          <w:sz w:val="28"/>
        </w:rPr>
        <w:t>
      22) 48-баптың екінші бөлігі мынадай редакцияда жазылсын:</w:t>
      </w:r>
    </w:p>
    <w:p>
      <w:pPr>
        <w:spacing w:after="0"/>
        <w:ind w:left="0"/>
        <w:jc w:val="both"/>
      </w:pPr>
      <w:r>
        <w:rPr>
          <w:rFonts w:ascii="Times New Roman"/>
          <w:b w:val="false"/>
          <w:i w:val="false"/>
          <w:color w:val="000000"/>
          <w:sz w:val="28"/>
        </w:rPr>
        <w:t>
      "Бұрын Қазақстан Республикасынан шығарып жiберiлген көшіп келушілерге шығарып жiберу туралы шешiм орындалған күнінен бастап бес жыл бойы Қазақстан Республикасына келуге тыйым салынады.";</w:t>
      </w:r>
    </w:p>
    <w:p>
      <w:pPr>
        <w:spacing w:after="0"/>
        <w:ind w:left="0"/>
        <w:jc w:val="both"/>
      </w:pPr>
      <w:r>
        <w:rPr>
          <w:rFonts w:ascii="Times New Roman"/>
          <w:b w:val="false"/>
          <w:i w:val="false"/>
          <w:color w:val="000000"/>
          <w:sz w:val="28"/>
        </w:rPr>
        <w:t>
      23) 49-бапта: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"49-бап.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Республикасында тұрақты тұруға арналған рұқсат беруден шетелдіктер мен азаматтығы жоқ адамдарға бас тартылады не бұрын берілген рұқсаттың күші жойылады:";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ұлттық қауіпсіздік органдарының оң келісімінсіз рұқсат беруге тыйым салынады.";</w:t>
      </w:r>
    </w:p>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p>
      <w:pPr>
        <w:spacing w:after="0"/>
        <w:ind w:left="0"/>
        <w:jc w:val="both"/>
      </w:pPr>
      <w:r>
        <w:rPr>
          <w:rFonts w:ascii="Times New Roman"/>
          <w:b w:val="false"/>
          <w:i w:val="false"/>
          <w:color w:val="000000"/>
          <w:sz w:val="28"/>
        </w:rPr>
        <w:t>
      "Этникалық қазақтар мен олардың отбасы мүшелеріне, жеке басын куәландыратын құжаттарының болмауына байланысты не 1974 жылғы үлгідегі КСРО паспорты негізінде сондай болып танылған азаматтығы жоқ адамдарға, "Қазақстан Республикасының Тұрмыстағы әйелдердің азаматтығы туралы конвенцияға қосылуы туралы" Қазақстан Республикасының Заңы қолданылатын әйелдерге қатысты осы баптың бірінші бөлігінің 13 және 14-1) тармақшалары қолданылмайды.";</w:t>
      </w:r>
    </w:p>
    <w:p>
      <w:pPr>
        <w:spacing w:after="0"/>
        <w:ind w:left="0"/>
        <w:jc w:val="both"/>
      </w:pPr>
      <w:r>
        <w:rPr>
          <w:rFonts w:ascii="Times New Roman"/>
          <w:b w:val="false"/>
          <w:i w:val="false"/>
          <w:color w:val="000000"/>
          <w:sz w:val="28"/>
        </w:rPr>
        <w:t>
      24) 51-бапта:</w:t>
      </w:r>
    </w:p>
    <w:p>
      <w:pPr>
        <w:spacing w:after="0"/>
        <w:ind w:left="0"/>
        <w:jc w:val="both"/>
      </w:pPr>
      <w:r>
        <w:rPr>
          <w:rFonts w:ascii="Times New Roman"/>
          <w:b w:val="false"/>
          <w:i w:val="false"/>
          <w:color w:val="000000"/>
          <w:sz w:val="28"/>
        </w:rPr>
        <w:t>
      1-тармақ мынадай мазмұндағы 2-2) және 2-3) тармақшалармен толықтырылсын:</w:t>
      </w:r>
    </w:p>
    <w:p>
      <w:pPr>
        <w:spacing w:after="0"/>
        <w:ind w:left="0"/>
        <w:jc w:val="both"/>
      </w:pPr>
      <w:r>
        <w:rPr>
          <w:rFonts w:ascii="Times New Roman"/>
          <w:b w:val="false"/>
          <w:i w:val="false"/>
          <w:color w:val="000000"/>
          <w:sz w:val="28"/>
        </w:rPr>
        <w:t>
      "2-2) қоныс аударушыларды қабылдаудың өңірлік квотасы шеңберінде қоныс аударған жағдайда және қызметтік немесе өзінің тұрғын үйі болмаған кезде оралмандарды және қоныс аударушыларды бейімдеу және ықпалдастыру орталықтарында, уақытша орналастыру орталықтарында бір жылдан аспайтын мерзімге уақытша тіркелуге;</w:t>
      </w:r>
    </w:p>
    <w:p>
      <w:pPr>
        <w:spacing w:after="0"/>
        <w:ind w:left="0"/>
        <w:jc w:val="both"/>
      </w:pPr>
      <w:r>
        <w:rPr>
          <w:rFonts w:ascii="Times New Roman"/>
          <w:b w:val="false"/>
          <w:i w:val="false"/>
          <w:color w:val="000000"/>
          <w:sz w:val="28"/>
        </w:rPr>
        <w:t>
      2-3) қоныс аударушыларды қабылдаудың өңірлік квотасы шеңберінде қоныстанған жағдайда уақытша орналастыру орталықтарына халықтың көші-қоны мәселелері жөніндегі уәкілетті орган белгілеген тәртіппен және мерзімге бастапқы қоныстануға;";</w:t>
      </w:r>
    </w:p>
    <w:p>
      <w:pPr>
        <w:spacing w:after="0"/>
        <w:ind w:left="0"/>
        <w:jc w:val="both"/>
      </w:pPr>
      <w:r>
        <w:rPr>
          <w:rFonts w:ascii="Times New Roman"/>
          <w:b w:val="false"/>
          <w:i w:val="false"/>
          <w:color w:val="000000"/>
          <w:sz w:val="28"/>
        </w:rPr>
        <w:t>
      2-тармақ мынадай мазмұндағы 1-1) тармақшамен толықтырылсын:</w:t>
      </w:r>
    </w:p>
    <w:p>
      <w:pPr>
        <w:spacing w:after="0"/>
        <w:ind w:left="0"/>
        <w:jc w:val="both"/>
      </w:pPr>
      <w:r>
        <w:rPr>
          <w:rFonts w:ascii="Times New Roman"/>
          <w:b w:val="false"/>
          <w:i w:val="false"/>
          <w:color w:val="000000"/>
          <w:sz w:val="28"/>
        </w:rPr>
        <w:t>
      "1-1) уақытша орналастыру орталығына жолдама алған кезде оған күнтізбелік үш күн ішінде орналасуға және қоныс аударушыларды қабылдаудың өңірлік квотасы шеңберінде қоныстанған жағдайда халықтың көші-қоны мәселелері жөніндегі уәкілетті орган белгілеген болу кезеңі аяқталғаннан кейін өзіне ұсынылған үй-жайды босатуға;";</w:t>
      </w:r>
    </w:p>
    <w:p>
      <w:pPr>
        <w:spacing w:after="0"/>
        <w:ind w:left="0"/>
        <w:jc w:val="both"/>
      </w:pPr>
      <w:r>
        <w:rPr>
          <w:rFonts w:ascii="Times New Roman"/>
          <w:b w:val="false"/>
          <w:i w:val="false"/>
          <w:color w:val="000000"/>
          <w:sz w:val="28"/>
        </w:rPr>
        <w:t xml:space="preserve">
      25) 52-бап мынадай редакцияда жазылсын: </w:t>
      </w:r>
    </w:p>
    <w:p>
      <w:pPr>
        <w:spacing w:after="0"/>
        <w:ind w:left="0"/>
        <w:jc w:val="both"/>
      </w:pPr>
      <w:r>
        <w:rPr>
          <w:rFonts w:ascii="Times New Roman"/>
          <w:b w:val="false"/>
          <w:i w:val="false"/>
          <w:color w:val="000000"/>
          <w:sz w:val="28"/>
        </w:rPr>
        <w:t xml:space="preserve">
      "52-бап. Қоныс аударушыларды қабылдаудың өңірлік квотасын белгілеу </w:t>
      </w:r>
    </w:p>
    <w:p>
      <w:pPr>
        <w:spacing w:after="0"/>
        <w:ind w:left="0"/>
        <w:jc w:val="both"/>
      </w:pPr>
      <w:r>
        <w:rPr>
          <w:rFonts w:ascii="Times New Roman"/>
          <w:b w:val="false"/>
          <w:i w:val="false"/>
          <w:color w:val="000000"/>
          <w:sz w:val="28"/>
        </w:rPr>
        <w:t>
      1. Қоныс аударушылардың өңірлік квотасын облыстардың, республикалық маңызы бар қалалардың, астананың жергілікті атқарушы органдарының ұсыныстары негізінде халықтың көші-қоны мәселелері жөніндегі уәкілетті орган  белгілейді.</w:t>
      </w:r>
    </w:p>
    <w:p>
      <w:pPr>
        <w:spacing w:after="0"/>
        <w:ind w:left="0"/>
        <w:jc w:val="both"/>
      </w:pPr>
      <w:r>
        <w:rPr>
          <w:rFonts w:ascii="Times New Roman"/>
          <w:b w:val="false"/>
          <w:i w:val="false"/>
          <w:color w:val="000000"/>
          <w:sz w:val="28"/>
        </w:rPr>
        <w:t>
      2. Қоныс аударушыларды қабылдаудың өңірлік квотасына енгізу қоныс аударушының халықты жұмыспен қамту орталығына берген өтінішінің негізінде халықтың көші-қоны мәселелері жөніндегі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26) 53-бап мынадай редакцияда жазылсын: </w:t>
      </w:r>
    </w:p>
    <w:p>
      <w:pPr>
        <w:spacing w:after="0"/>
        <w:ind w:left="0"/>
        <w:jc w:val="both"/>
      </w:pPr>
      <w:r>
        <w:rPr>
          <w:rFonts w:ascii="Times New Roman"/>
          <w:b w:val="false"/>
          <w:i w:val="false"/>
          <w:color w:val="000000"/>
          <w:sz w:val="28"/>
        </w:rPr>
        <w:t>
      "53-бап. Қоныс аударушыларды қабылдаудың өңірлік квотасына енгізілген Қазақстан Республикасының азаматтарына әлеуметтік көмек көрсету</w:t>
      </w:r>
    </w:p>
    <w:p>
      <w:pPr>
        <w:spacing w:after="0"/>
        <w:ind w:left="0"/>
        <w:jc w:val="both"/>
      </w:pPr>
      <w:r>
        <w:rPr>
          <w:rFonts w:ascii="Times New Roman"/>
          <w:b w:val="false"/>
          <w:i w:val="false"/>
          <w:color w:val="000000"/>
          <w:sz w:val="28"/>
        </w:rPr>
        <w:t>
      Қоныс аударушыларды қабылдаудың өңірлік квотасына енгізілген Қазақстан Республикасының азаматтарына халықтың көші-қоны мәселелері жөніндегі уәкілетті орган айқындайтын тәртіппен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 көрсетіледі.";</w:t>
      </w:r>
    </w:p>
    <w:p>
      <w:pPr>
        <w:spacing w:after="0"/>
        <w:ind w:left="0"/>
        <w:jc w:val="both"/>
      </w:pPr>
      <w:r>
        <w:rPr>
          <w:rFonts w:ascii="Times New Roman"/>
          <w:b w:val="false"/>
          <w:i w:val="false"/>
          <w:color w:val="000000"/>
          <w:sz w:val="28"/>
        </w:rPr>
        <w:t>
      27) 56-бапта:</w:t>
      </w:r>
    </w:p>
    <w:p>
      <w:pPr>
        <w:spacing w:after="0"/>
        <w:ind w:left="0"/>
        <w:jc w:val="both"/>
      </w:pPr>
      <w:r>
        <w:rPr>
          <w:rFonts w:ascii="Times New Roman"/>
          <w:b w:val="false"/>
          <w:i w:val="false"/>
          <w:color w:val="000000"/>
          <w:sz w:val="28"/>
        </w:rPr>
        <w:t>
      бірінші бөліктегі 7) тармақшадағы "дейін Қазақстан Республикасынан тұрақты тұрғылықты жеріне кетуге рұқсат беруден уақытша бас тартылады." деген сөздер "дейін;" сөзбен ауыстырылып, мынадай мазмұндағы 8) және 9) тармақшалармен толықтырылсын:</w:t>
      </w:r>
    </w:p>
    <w:p>
      <w:pPr>
        <w:spacing w:after="0"/>
        <w:ind w:left="0"/>
        <w:jc w:val="both"/>
      </w:pPr>
      <w:r>
        <w:rPr>
          <w:rFonts w:ascii="Times New Roman"/>
          <w:b w:val="false"/>
          <w:i w:val="false"/>
          <w:color w:val="000000"/>
          <w:sz w:val="28"/>
        </w:rPr>
        <w:t>
      "8) салық берешегі бар – оны толығымен өтегенге дейін;</w:t>
      </w:r>
    </w:p>
    <w:p>
      <w:pPr>
        <w:spacing w:after="0"/>
        <w:ind w:left="0"/>
        <w:jc w:val="both"/>
      </w:pPr>
      <w:r>
        <w:rPr>
          <w:rFonts w:ascii="Times New Roman"/>
          <w:b w:val="false"/>
          <w:i w:val="false"/>
          <w:color w:val="000000"/>
          <w:sz w:val="28"/>
        </w:rPr>
        <w:t>
      9) атқарушылық іс жүргізу бойынша борышкер болып табылса, Қазақстан Республикасынан тұрақты тұрғылықты жеріне кетуге рұқсат беруден уақытша бас тартылады.";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"Егер атқарушылық іс жүргізу бойынша борышкер:</w:t>
      </w:r>
    </w:p>
    <w:p>
      <w:pPr>
        <w:spacing w:after="0"/>
        <w:ind w:left="0"/>
        <w:jc w:val="both"/>
      </w:pPr>
      <w:r>
        <w:rPr>
          <w:rFonts w:ascii="Times New Roman"/>
          <w:b w:val="false"/>
          <w:i w:val="false"/>
          <w:color w:val="000000"/>
          <w:sz w:val="28"/>
        </w:rPr>
        <w:t>
      сот бекіткен, өндіріп алушымен жасалған бітімгершілік келісімді;</w:t>
      </w:r>
    </w:p>
    <w:p>
      <w:pPr>
        <w:spacing w:after="0"/>
        <w:ind w:left="0"/>
        <w:jc w:val="both"/>
      </w:pPr>
      <w:r>
        <w:rPr>
          <w:rFonts w:ascii="Times New Roman"/>
          <w:b w:val="false"/>
          <w:i w:val="false"/>
          <w:color w:val="000000"/>
          <w:sz w:val="28"/>
        </w:rPr>
        <w:t>
      өндіріп алушымен дауды медиация тәртібімен реттеу туралы келісімді;</w:t>
      </w:r>
    </w:p>
    <w:p>
      <w:pPr>
        <w:spacing w:after="0"/>
        <w:ind w:left="0"/>
        <w:jc w:val="both"/>
      </w:pPr>
      <w:r>
        <w:rPr>
          <w:rFonts w:ascii="Times New Roman"/>
          <w:b w:val="false"/>
          <w:i w:val="false"/>
          <w:color w:val="000000"/>
          <w:sz w:val="28"/>
        </w:rPr>
        <w:t>
      өндіріп алудың немесе атқарушылық құжаттың өзге де талаптарының орындалғанын растайтын құжаттарды ұсынса, осы баптың 9) тармақшасының талабы қолданылмайды.";</w:t>
      </w:r>
    </w:p>
    <w:p>
      <w:pPr>
        <w:spacing w:after="0"/>
        <w:ind w:left="0"/>
        <w:jc w:val="both"/>
      </w:pPr>
      <w:r>
        <w:rPr>
          <w:rFonts w:ascii="Times New Roman"/>
          <w:b w:val="false"/>
          <w:i w:val="false"/>
          <w:color w:val="000000"/>
          <w:sz w:val="28"/>
        </w:rPr>
        <w:t>
      28) 60-бапта:</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Шығарып жіберу немесе реадмиссия бойынша шығыстарды шығарып жіберілетін немесе реадмиссияланатын заңсыз көшіп келушілер, заңсыз көшіп келушіні Қазақстан Республикасына шақырған не көшіп келушінің Қазақстан Республикасында заңсыз болу фактісі анықталған кезде оның еңбегін пайдаланған жеке немесе заңды тұлғалар көтереді. Аталған тұлғалардың шығарып жіберу немесе реадмиссия бойынша шығыстарды жабуға қаражаты болмаған не жеткіліксіз болған жағдайларда тиісті іс-шараларды қаржыландыру бюджет қаражаты есебінен жүргізіледі, бұл ретте шығарып жіберуге немесе реадмиссияға жұмсалған қаражат мүдделі мемлекеттік органдардың жоғарыда аталған тұлғаларға талап қоюлары бойынша сот тәртібімен өтелуге жатады.";</w:t>
      </w:r>
    </w:p>
    <w:p>
      <w:pPr>
        <w:spacing w:after="0"/>
        <w:ind w:left="0"/>
        <w:jc w:val="both"/>
      </w:pPr>
      <w:r>
        <w:rPr>
          <w:rFonts w:ascii="Times New Roman"/>
          <w:b w:val="false"/>
          <w:i w:val="false"/>
          <w:color w:val="000000"/>
          <w:sz w:val="28"/>
        </w:rPr>
        <w:t xml:space="preserve">
      мынадай мазмұндағы 3-тармақпен толықтырылсын: </w:t>
      </w:r>
    </w:p>
    <w:p>
      <w:pPr>
        <w:spacing w:after="0"/>
        <w:ind w:left="0"/>
        <w:jc w:val="both"/>
      </w:pPr>
      <w:r>
        <w:rPr>
          <w:rFonts w:ascii="Times New Roman"/>
          <w:b w:val="false"/>
          <w:i w:val="false"/>
          <w:color w:val="000000"/>
          <w:sz w:val="28"/>
        </w:rPr>
        <w:t>
      "3. Шет мемлекеттен Қазақстан Республикасының реадмиссия туралы халықаралық  шартына сәйкес қабылданған, бірақ Қазақстан Республикасына кіруге және онда болуға заңды негізі жоқ шетелдіктер немесе азаматтығы жоқ адамдар, егер Қазақстан Республикасы мен осындай адам азаматы болып табылатын не тұрақты (көбіне) тұратын мемлекет арасында реадмиссия туралы халықаралық шарт болмаса шығарып жіберілуге жатады.".</w:t>
      </w:r>
    </w:p>
    <w:p>
      <w:pPr>
        <w:spacing w:after="0"/>
        <w:ind w:left="0"/>
        <w:jc w:val="both"/>
      </w:pPr>
      <w:r>
        <w:rPr>
          <w:rFonts w:ascii="Times New Roman"/>
          <w:b w:val="false"/>
          <w:i w:val="false"/>
          <w:color w:val="000000"/>
          <w:sz w:val="28"/>
        </w:rPr>
        <w:t>
      8. "Қазақстан Республикасының Мемлекеттік шекарасы туралы" 2013 жылғы 16 қаңтардағы Қазақстан Республикасының Заңына (Қазақстан Республикасы Парламентінің Жаршысы, 2013 ж., № 2, 9-құжат; № 15, 81-құжат; 2014 ж., № 7, 37-құжат; № 21, 122, 123-құжаттар; № 22, 131-құжат; 2015 ж., № 1, 2-құжат; № 20-ІV, 113-құжат; 2016 ж., № 8-ІІ, 71-құжат; № 24, 131-құжат; 2017 ж., № 9, 17-құжат; № 11, 29-құжат; № 16, 56-құжат; № 23, 111-құжат; ; № 23-V, 113-құжат;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 2019 жылғы 23 сәуірде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w:t>
      </w:r>
    </w:p>
    <w:p>
      <w:pPr>
        <w:spacing w:after="0"/>
        <w:ind w:left="0"/>
        <w:jc w:val="both"/>
      </w:pPr>
      <w:r>
        <w:rPr>
          <w:rFonts w:ascii="Times New Roman"/>
          <w:b w:val="false"/>
          <w:i w:val="false"/>
          <w:color w:val="000000"/>
          <w:sz w:val="28"/>
        </w:rPr>
        <w:t xml:space="preserve">
      1) 40-баптың 2-тармағы мынадай редакцияда жазылсын: </w:t>
      </w:r>
    </w:p>
    <w:p>
      <w:pPr>
        <w:spacing w:after="0"/>
        <w:ind w:left="0"/>
        <w:jc w:val="both"/>
      </w:pPr>
      <w:r>
        <w:rPr>
          <w:rFonts w:ascii="Times New Roman"/>
          <w:b w:val="false"/>
          <w:i w:val="false"/>
          <w:color w:val="000000"/>
          <w:sz w:val="28"/>
        </w:rPr>
        <w:t>
      "2. Шетелдіктердің және азаматтығы жоқ адамдардың шекаралық аймаққа кіруі жеке басын куәландыратын құжаттары бойынша жүзеге асырылады.";</w:t>
      </w:r>
    </w:p>
    <w:p>
      <w:pPr>
        <w:spacing w:after="0"/>
        <w:ind w:left="0"/>
        <w:jc w:val="both"/>
      </w:pPr>
      <w:r>
        <w:rPr>
          <w:rFonts w:ascii="Times New Roman"/>
          <w:b w:val="false"/>
          <w:i w:val="false"/>
          <w:color w:val="000000"/>
          <w:sz w:val="28"/>
        </w:rPr>
        <w:t xml:space="preserve">
      2) 41-баптың 1-тармағы мынадай редакцияда жазылсын: </w:t>
      </w:r>
    </w:p>
    <w:p>
      <w:pPr>
        <w:spacing w:after="0"/>
        <w:ind w:left="0"/>
        <w:jc w:val="both"/>
      </w:pPr>
      <w:r>
        <w:rPr>
          <w:rFonts w:ascii="Times New Roman"/>
          <w:b w:val="false"/>
          <w:i w:val="false"/>
          <w:color w:val="000000"/>
          <w:sz w:val="28"/>
        </w:rPr>
        <w:t>
      "1. Шекаралық аймақтағы адамдар жеке басын куәландыратын құжаттарын үнемі өздерімен бірге алып жүруге тиіс.";</w:t>
      </w:r>
    </w:p>
    <w:p>
      <w:pPr>
        <w:spacing w:after="0"/>
        <w:ind w:left="0"/>
        <w:jc w:val="both"/>
      </w:pPr>
      <w:r>
        <w:rPr>
          <w:rFonts w:ascii="Times New Roman"/>
          <w:b w:val="false"/>
          <w:i w:val="false"/>
          <w:color w:val="000000"/>
          <w:sz w:val="28"/>
        </w:rPr>
        <w:t>
      3) 59-баптың 2) тармақшасы мынадай редакцияда жазылсын:</w:t>
      </w:r>
    </w:p>
    <w:p>
      <w:pPr>
        <w:spacing w:after="0"/>
        <w:ind w:left="0"/>
        <w:jc w:val="both"/>
      </w:pPr>
      <w:r>
        <w:rPr>
          <w:rFonts w:ascii="Times New Roman"/>
          <w:b w:val="false"/>
          <w:i w:val="false"/>
          <w:color w:val="000000"/>
          <w:sz w:val="28"/>
        </w:rPr>
        <w:t>
      "2) шекаралық аймақта тұрақты тұратын Қазақстан Республикасының азаматтарына, шетелдіктерге және азаматтығы жоқ адамдарға шекаралық аймақ тұрғынының куәліктерін беру тәртібін айқындайды, оларды беруді жүзеге асырады;".</w:t>
      </w:r>
    </w:p>
    <w:p>
      <w:pPr>
        <w:spacing w:after="0"/>
        <w:ind w:left="0"/>
        <w:jc w:val="both"/>
      </w:pPr>
      <w:r>
        <w:rPr>
          <w:rFonts w:ascii="Times New Roman"/>
          <w:b w:val="false"/>
          <w:i w:val="false"/>
          <w:color w:val="000000"/>
          <w:sz w:val="28"/>
        </w:rPr>
        <w:t>
      9. "Жеке басты куәландыратын құжаттар туралы" 2013 жылғы 29 қаңтардағы Қазақстан Республикасының Заңына (Қазақстан Республикасы Парламентінің Жаршысы, 2013 ж., № 2, 12-құжат; 2014 ж., № 16, 90-құжат; 2016 ж., № 24, 131-құжат; 2017 ж., № 16, 56-құжат; № 22, 109-құжат):</w:t>
      </w:r>
    </w:p>
    <w:p>
      <w:pPr>
        <w:spacing w:after="0"/>
        <w:ind w:left="0"/>
        <w:jc w:val="both"/>
      </w:pPr>
      <w:r>
        <w:rPr>
          <w:rFonts w:ascii="Times New Roman"/>
          <w:b w:val="false"/>
          <w:i w:val="false"/>
          <w:color w:val="000000"/>
          <w:sz w:val="28"/>
        </w:rPr>
        <w:t xml:space="preserve">
      1) 17-баптың 1-тармағының 5) тармақшасы мынадай редакцияда жазылсын: </w:t>
      </w:r>
    </w:p>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Республикасына келу үшін құжаттары жарамсыз не Қазақстан Республикасына келу үшін құжаттарын  жоғалтқан Қазақстан Республикасында тұрақты тұратын азаматтығы жоқ адамдарға – олар Қазақстан Республикасына шығарып жіберілген, Қазақстан Республикасына берілген не Қазақстан Республикасының реадмиссия туралы халықаралық шартына сәйкес Қазақстан Республикасына берілген жағдайда беріледі.".</w:t>
      </w:r>
    </w:p>
    <w:p>
      <w:pPr>
        <w:spacing w:after="0"/>
        <w:ind w:left="0"/>
        <w:jc w:val="both"/>
      </w:pPr>
      <w:r>
        <w:rPr>
          <w:rFonts w:ascii="Times New Roman"/>
          <w:b w:val="false"/>
          <w:i w:val="false"/>
          <w:color w:val="000000"/>
          <w:sz w:val="28"/>
        </w:rPr>
        <w:t xml:space="preserve">
      10. "Қазақстан Республикасының ішкі істер органдары туралы" 2014 жылғы 23 сәуірдегі Қазақстан Республикасының Заңына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23 сәуірде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 </w:t>
      </w:r>
    </w:p>
    <w:p>
      <w:pPr>
        <w:spacing w:after="0"/>
        <w:ind w:left="0"/>
        <w:jc w:val="both"/>
      </w:pPr>
      <w:r>
        <w:rPr>
          <w:rFonts w:ascii="Times New Roman"/>
          <w:b w:val="false"/>
          <w:i w:val="false"/>
          <w:color w:val="000000"/>
          <w:sz w:val="28"/>
        </w:rPr>
        <w:t>
      1) 5-бап мынадай мазмұндағы 8-4) тармақшамен толықтырылсын:</w:t>
      </w:r>
    </w:p>
    <w:p>
      <w:pPr>
        <w:spacing w:after="0"/>
        <w:ind w:left="0"/>
        <w:jc w:val="both"/>
      </w:pPr>
      <w:r>
        <w:rPr>
          <w:rFonts w:ascii="Times New Roman"/>
          <w:b w:val="false"/>
          <w:i w:val="false"/>
          <w:color w:val="000000"/>
          <w:sz w:val="28"/>
        </w:rPr>
        <w:t>
      "8-4) Қазақстан Республикасының реадмиссия туралы халықаралық шарттарының іске асырылуын жүзеге асырады;";</w:t>
      </w:r>
    </w:p>
    <w:p>
      <w:pPr>
        <w:spacing w:after="0"/>
        <w:ind w:left="0"/>
        <w:jc w:val="both"/>
      </w:pPr>
      <w:r>
        <w:rPr>
          <w:rFonts w:ascii="Times New Roman"/>
          <w:b w:val="false"/>
          <w:i w:val="false"/>
          <w:color w:val="000000"/>
          <w:sz w:val="28"/>
        </w:rPr>
        <w:t>
      2) 11-бапта:</w:t>
      </w:r>
    </w:p>
    <w:p>
      <w:pPr>
        <w:spacing w:after="0"/>
        <w:ind w:left="0"/>
        <w:jc w:val="both"/>
      </w:pPr>
      <w:r>
        <w:rPr>
          <w:rFonts w:ascii="Times New Roman"/>
          <w:b w:val="false"/>
          <w:i w:val="false"/>
          <w:color w:val="000000"/>
          <w:sz w:val="28"/>
        </w:rPr>
        <w:t>
      25) тармақша мынадай мазмұндағы отыз екінші абзацпен толықтырылсын:</w:t>
      </w:r>
    </w:p>
    <w:p>
      <w:pPr>
        <w:spacing w:after="0"/>
        <w:ind w:left="0"/>
        <w:jc w:val="both"/>
      </w:pPr>
      <w:r>
        <w:rPr>
          <w:rFonts w:ascii="Times New Roman"/>
          <w:b w:val="false"/>
          <w:i w:val="false"/>
          <w:color w:val="000000"/>
          <w:sz w:val="28"/>
        </w:rPr>
        <w:t>
      "Қазақстан Республикасының аумағындағы және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айқындау қағидалары.";</w:t>
      </w:r>
    </w:p>
    <w:p>
      <w:pPr>
        <w:spacing w:after="0"/>
        <w:ind w:left="0"/>
        <w:jc w:val="both"/>
      </w:pPr>
      <w:r>
        <w:rPr>
          <w:rFonts w:ascii="Times New Roman"/>
          <w:b w:val="false"/>
          <w:i w:val="false"/>
          <w:color w:val="000000"/>
          <w:sz w:val="28"/>
        </w:rPr>
        <w:t>
      мынадай мазмұндағы 26-1) тармақшамен толықтырылсын:</w:t>
      </w:r>
    </w:p>
    <w:p>
      <w:pPr>
        <w:spacing w:after="0"/>
        <w:ind w:left="0"/>
        <w:jc w:val="both"/>
      </w:pPr>
      <w:r>
        <w:rPr>
          <w:rFonts w:ascii="Times New Roman"/>
          <w:b w:val="false"/>
          <w:i w:val="false"/>
          <w:color w:val="000000"/>
          <w:sz w:val="28"/>
        </w:rPr>
        <w:t>
      "26-1) Қазақстан Республикасының реадмиссия туралы халықаралық шарттарының орындалуын ұйымдастырады және жүзеге асырады;".</w:t>
      </w:r>
    </w:p>
    <w:p>
      <w:pPr>
        <w:spacing w:after="0"/>
        <w:ind w:left="0"/>
        <w:jc w:val="both"/>
      </w:pPr>
      <w:r>
        <w:rPr>
          <w:rFonts w:ascii="Times New Roman"/>
          <w:b w:val="false"/>
          <w:i w:val="false"/>
          <w:color w:val="000000"/>
          <w:sz w:val="28"/>
        </w:rPr>
        <w:t>
      11. "Халықты жұмыспен қамту туралы" 2016 жылғы 6 сәуірдегі Қазақстан Республикасының Заңына (Қазақстан Республикасы Парламентінің Жаршысы, 2016 ж., № 7-І, 48-құжат; 2017 ж., № 13, 45-құжат; № 22-III, 109-құжат; 2018 ж., № 7-8, 22-құжат; № 10, 32-құжат; № 15, 50-құжат; № 22,  83-құжат; 2018 жылғы  28 желтоқсанда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мәселелері бойынша өзгерістер мен толықтырулар енгізу туралы" 2018 жылғы 26 желтоқсандағы Қазақстан Республикасының Заңы;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w:t>
      </w:r>
    </w:p>
    <w:p>
      <w:pPr>
        <w:spacing w:after="0"/>
        <w:ind w:left="0"/>
        <w:jc w:val="both"/>
      </w:pPr>
      <w:r>
        <w:rPr>
          <w:rFonts w:ascii="Times New Roman"/>
          <w:b w:val="false"/>
          <w:i w:val="false"/>
          <w:color w:val="000000"/>
          <w:sz w:val="28"/>
        </w:rPr>
        <w:t>
      1) 7-бапта:</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жұмыс берушілерге шетелдік жұмыс күшін тартуға рұқсат беру және (немесе) ұзарту, рұқсат әрекетін екі және одан да көп әкімшілік-аумақтық бірлікке қолдану, сондай-ақ корпоративішілік ауыстыруды жүзеге асыру тәртібі мен шарттарын әзірлейді және бекітеді;";</w:t>
      </w:r>
    </w:p>
    <w:p>
      <w:pPr>
        <w:spacing w:after="0"/>
        <w:ind w:left="0"/>
        <w:jc w:val="both"/>
      </w:pPr>
      <w:r>
        <w:rPr>
          <w:rFonts w:ascii="Times New Roman"/>
          <w:b w:val="false"/>
          <w:i w:val="false"/>
          <w:color w:val="000000"/>
          <w:sz w:val="28"/>
        </w:rPr>
        <w:t>
      мынадай мазмұндағы 21-1) тармақшамен толықтырылсын:</w:t>
      </w:r>
    </w:p>
    <w:p>
      <w:pPr>
        <w:spacing w:after="0"/>
        <w:ind w:left="0"/>
        <w:jc w:val="both"/>
      </w:pPr>
      <w:r>
        <w:rPr>
          <w:rFonts w:ascii="Times New Roman"/>
          <w:b w:val="false"/>
          <w:i w:val="false"/>
          <w:color w:val="000000"/>
          <w:sz w:val="28"/>
        </w:rPr>
        <w:t>
      "21-1)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 үшін кәсіптердің тізбесін әзірлейді және бекітеді;";</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Қазақстан Республикасына шетелдік жұмыс күшін тартуға квота белгілеу және оны облыстардың, республикалық маңызы бар қалалардың және астананың арасында бөлу тәртібін әзірлейді;";</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Қазақстан Республикасына шетелдік жұмыс күшін тартуға арналған квотаны облыстар, республикалық маңызы бар қалалар және астана арасында Қазақстан Республикасының Үкіметі белгілеген шекте және тәртіппен белгілейді және бөледі;";</w:t>
      </w:r>
    </w:p>
    <w:p>
      <w:pPr>
        <w:spacing w:after="0"/>
        <w:ind w:left="0"/>
        <w:jc w:val="both"/>
      </w:pPr>
      <w:r>
        <w:rPr>
          <w:rFonts w:ascii="Times New Roman"/>
          <w:b w:val="false"/>
          <w:i w:val="false"/>
          <w:color w:val="000000"/>
          <w:sz w:val="28"/>
        </w:rPr>
        <w:t>
      2) 9-баптың 5) тармақшасы мынадай  редакцияда жазылсын:</w:t>
      </w:r>
    </w:p>
    <w:p>
      <w:pPr>
        <w:spacing w:after="0"/>
        <w:ind w:left="0"/>
        <w:jc w:val="both"/>
      </w:pPr>
      <w:r>
        <w:rPr>
          <w:rFonts w:ascii="Times New Roman"/>
          <w:b w:val="false"/>
          <w:i w:val="false"/>
          <w:color w:val="000000"/>
          <w:sz w:val="28"/>
        </w:rPr>
        <w:t>
      "5) халықты жұмыспен қамту мәселелері жөніндегі уәкілетті орган бөлген квота шегінде не квотадан тыс корпоративішілік ауыстыру шеңберінде өз аумағында және (немесе) басқа әкімшілік-аумақтық бірліктерде еңбек қызметін жүзеге асыру үшін жұмыс берушілерге шетелдік жұмыс күшін тартуға рұқсаттар беру және (немесе) ұзарту, сондай-ақ көрсетілген рұқсаттарды тоқтата тұру және кері қайтарып алу;";</w:t>
      </w:r>
    </w:p>
    <w:p>
      <w:pPr>
        <w:spacing w:after="0"/>
        <w:ind w:left="0"/>
        <w:jc w:val="both"/>
      </w:pPr>
      <w:r>
        <w:rPr>
          <w:rFonts w:ascii="Times New Roman"/>
          <w:b w:val="false"/>
          <w:i w:val="false"/>
          <w:color w:val="000000"/>
          <w:sz w:val="28"/>
        </w:rPr>
        <w:t>
      3) 11-баптың 1-тармағы мынадай мазмұндағы 11-4) тармақшамен толықтырылсын:</w:t>
      </w:r>
    </w:p>
    <w:p>
      <w:pPr>
        <w:spacing w:after="0"/>
        <w:ind w:left="0"/>
        <w:jc w:val="both"/>
      </w:pPr>
      <w:r>
        <w:rPr>
          <w:rFonts w:ascii="Times New Roman"/>
          <w:b w:val="false"/>
          <w:i w:val="false"/>
          <w:color w:val="000000"/>
          <w:sz w:val="28"/>
        </w:rPr>
        <w:t>
      "11-4) Қазақстан Республикасының халықты жұмыспен қамту саласындағы заңнамасына сәйкес Қазақстан Республикасы азаматтарының қажетті құжаттары қоса берілген  қоныс аударушыларды қабылдаудың өңірлік квотасына енгізу туралы өтінішін қабылдайды;";</w:t>
      </w:r>
    </w:p>
    <w:p>
      <w:pPr>
        <w:spacing w:after="0"/>
        <w:ind w:left="0"/>
        <w:jc w:val="both"/>
      </w:pPr>
      <w:r>
        <w:rPr>
          <w:rFonts w:ascii="Times New Roman"/>
          <w:b w:val="false"/>
          <w:i w:val="false"/>
          <w:color w:val="000000"/>
          <w:sz w:val="28"/>
        </w:rPr>
        <w:t>
      4) 32-бапта: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Iшкi еңбек нарығын қорғау мақсатында халықты жұмыспен қамту мәселелері жөніндегі уәкілетті орган Қазақстан Республикасының аумағында еңбек қызметiн жүзеге асыру үшiн шетелдiк жұмыс күшiн тартуға арналған квотаны белгiлейдi.";</w:t>
      </w:r>
    </w:p>
    <w:p>
      <w:pPr>
        <w:spacing w:after="0"/>
        <w:ind w:left="0"/>
        <w:jc w:val="both"/>
      </w:pPr>
      <w:r>
        <w:rPr>
          <w:rFonts w:ascii="Times New Roman"/>
          <w:b w:val="false"/>
          <w:i w:val="false"/>
          <w:color w:val="000000"/>
          <w:sz w:val="28"/>
        </w:rPr>
        <w:t>
      4-тармақтың 1) тармақшасы мынадай редакцияда жазылсын:</w:t>
      </w:r>
    </w:p>
    <w:p>
      <w:pPr>
        <w:spacing w:after="0"/>
        <w:ind w:left="0"/>
        <w:jc w:val="both"/>
      </w:pPr>
      <w:r>
        <w:rPr>
          <w:rFonts w:ascii="Times New Roman"/>
          <w:b w:val="false"/>
          <w:i w:val="false"/>
          <w:color w:val="000000"/>
          <w:sz w:val="28"/>
        </w:rPr>
        <w:t>
      "1) шетелдік жұмыс күшін тартуға арналған квотаны;";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Шетелдік жұмыс күшін тартуға арналған квотаны халықты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халықты жұмыспен қамту мәселелері жөніндегі уәкілетті орган қалыптастырады және белгілейді.";</w:t>
      </w:r>
    </w:p>
    <w:p>
      <w:pPr>
        <w:spacing w:after="0"/>
        <w:ind w:left="0"/>
        <w:jc w:val="both"/>
      </w:pPr>
      <w:r>
        <w:rPr>
          <w:rFonts w:ascii="Times New Roman"/>
          <w:b w:val="false"/>
          <w:i w:val="false"/>
          <w:color w:val="000000"/>
          <w:sz w:val="28"/>
        </w:rPr>
        <w:t>
      5) 33-баптың 1-тармағы мынадай редакцияда жазылсын:</w:t>
      </w:r>
    </w:p>
    <w:p>
      <w:pPr>
        <w:spacing w:after="0"/>
        <w:ind w:left="0"/>
        <w:jc w:val="both"/>
      </w:pPr>
      <w:r>
        <w:rPr>
          <w:rFonts w:ascii="Times New Roman"/>
          <w:b w:val="false"/>
          <w:i w:val="false"/>
          <w:color w:val="000000"/>
          <w:sz w:val="28"/>
        </w:rPr>
        <w:t>
      "1. Жұмыс берушілер тиісті әкімшілік-аумақтардың бірліктердің жергілікті атқарушы органдары шетелдік жұмыс күшін тартуға берген рұқсаттар негізінде Қазақстан Республикасында еңбек қызметін жүзеге асыру үшін шетелдік жұмыс күшін тартады.";</w:t>
      </w:r>
    </w:p>
    <w:p>
      <w:pPr>
        <w:spacing w:after="0"/>
        <w:ind w:left="0"/>
        <w:jc w:val="both"/>
      </w:pPr>
      <w:r>
        <w:rPr>
          <w:rFonts w:ascii="Times New Roman"/>
          <w:b w:val="false"/>
          <w:i w:val="false"/>
          <w:color w:val="000000"/>
          <w:sz w:val="28"/>
        </w:rPr>
        <w:t>
      6) 33-баптың 3 және 4-тармақтары мынадай редакцияда жазылсын:</w:t>
      </w:r>
    </w:p>
    <w:p>
      <w:pPr>
        <w:spacing w:after="0"/>
        <w:ind w:left="0"/>
        <w:jc w:val="both"/>
      </w:pPr>
      <w:r>
        <w:rPr>
          <w:rFonts w:ascii="Times New Roman"/>
          <w:b w:val="false"/>
          <w:i w:val="false"/>
          <w:color w:val="000000"/>
          <w:sz w:val="28"/>
        </w:rPr>
        <w:t>
      "3. Жергілікті атқарушы орган шетелдік жұмыс күшін тартуға берген рұқсат басқа жұмыс берушілерге беруге жатпайды, жұмыс берушінің рұқсат алынған шетелдік жұмыскерлерді күнтізбелік бір жыл ішінде жиынтығы күнтізбелік тоқсан күннен аспайтын мерзімге басқа әкімшілік-аумақтық бірліктердің аумағында орналасқан кәсіпорындарға, ұйымдарға іссапарға жіберуін қоспағанда, рұқсатта көрсетілген әкімшілік-аумақтық бірліктердің аумағында қолданылады.</w:t>
      </w:r>
    </w:p>
    <w:p>
      <w:pPr>
        <w:spacing w:after="0"/>
        <w:ind w:left="0"/>
        <w:jc w:val="both"/>
      </w:pPr>
      <w:r>
        <w:rPr>
          <w:rFonts w:ascii="Times New Roman"/>
          <w:b w:val="false"/>
          <w:i w:val="false"/>
          <w:color w:val="000000"/>
          <w:sz w:val="28"/>
        </w:rPr>
        <w:t xml:space="preserve">
      4. Жұмыс берушілерге шетелдік жұмыс күшін тартуға арналған рұқсат халықты жұмыспен қамту мәселелері жөніндегі уәкілетті орган </w:t>
      </w:r>
      <w:r>
        <w:br/>
      </w:r>
      <w:r>
        <w:rPr>
          <w:rFonts w:ascii="Times New Roman"/>
          <w:b w:val="false"/>
          <w:i w:val="false"/>
          <w:color w:val="000000"/>
          <w:sz w:val="28"/>
        </w:rPr>
        <w:t>айқындайтын тәртіппен және мерзімге, сондай-ақ  Қазақстан Республикасының салық заңнамасына сәйкес алымды төлеген кезде беріледі және (немесе) ұзартылады.</w:t>
      </w:r>
    </w:p>
    <w:p>
      <w:pPr>
        <w:spacing w:after="0"/>
        <w:ind w:left="0"/>
        <w:jc w:val="both"/>
      </w:pPr>
      <w:r>
        <w:rPr>
          <w:rFonts w:ascii="Times New Roman"/>
          <w:b w:val="false"/>
          <w:i w:val="false"/>
          <w:color w:val="000000"/>
          <w:sz w:val="28"/>
        </w:rPr>
        <w:t>
      Шетелдік жұмыс күшін тартуға рұқсаттың әрекеті басқа да әкiмшiлiк-аумақтық бірліктің аумағында қолданылған кезде, алым рұқсатта көрсетілген әрбір әкiмшiлiк-аумақтық бірліктің бюджетіне төленеді.</w:t>
      </w:r>
    </w:p>
    <w:p>
      <w:pPr>
        <w:spacing w:after="0"/>
        <w:ind w:left="0"/>
        <w:jc w:val="both"/>
      </w:pPr>
      <w:r>
        <w:rPr>
          <w:rFonts w:ascii="Times New Roman"/>
          <w:b w:val="false"/>
          <w:i w:val="false"/>
          <w:color w:val="000000"/>
          <w:sz w:val="28"/>
        </w:rPr>
        <w:t>
      Осы тармақтың жұмыс берушілерге шетелдік жұмыс күшін тартуға арналған рұқсат бергені және (немесе) ұзартқаны үшін алым төлеу бөлігіндегі ережесі корпоративішілік ауыстыру шеңберінде жұмыс істейтін шетелдіктер мен азаматтығы жоқ адамдарға қолданылмайды.";</w:t>
      </w:r>
    </w:p>
    <w:p>
      <w:pPr>
        <w:spacing w:after="0"/>
        <w:ind w:left="0"/>
        <w:jc w:val="both"/>
      </w:pPr>
      <w:r>
        <w:rPr>
          <w:rFonts w:ascii="Times New Roman"/>
          <w:b w:val="false"/>
          <w:i w:val="false"/>
          <w:color w:val="000000"/>
          <w:sz w:val="28"/>
        </w:rPr>
        <w:t>
      7) 34-бапта: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Шетелдіктер немесе азаматтығы жоқ адамдар экономиканың басым салаларында (экономикалық қызмет түрлерінде) сұранысқа ие кәсіптер бойынша өз бетінше жұмысқа орналасуы үшін біліктілігінің сәйкестігі туралы үш айдан аспайтын мерзімге жергілікті атқарушы органдар берген анықтамалардың негізінде еңбек шартының қолданыс мерзімін үш жылдан аспайтын мерзімге ұзарту құқығымен Қазақстан Республикасында еңбек қызметін жүзеге асыра алады.";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Шетелдік немесе азаматтығы жоқ адам өз бетінше жұмысқа орналасу үшін біліктілігінің сәйкестігі туралы анықтама алу үшін Қазақстан Республикасының шетелдік мекемелеріне өтініште көрсетілген жергілікті атқарушы органға жіберілетін Қазақстан Республикасында өз бетінше жұмысқа орналасу туралы өтініш береді.</w:t>
      </w:r>
    </w:p>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 үшін біліктілігінің сәйкестігі туралы анықтама алу үшін шетелдік немесе азаматтығы жоқ адам жергілікті атқарушы органға Қазақстан Республикасында өз бетінше жұмысқа орналасу туралы өтінішпен жүгінеді.</w:t>
      </w:r>
    </w:p>
    <w:p>
      <w:pPr>
        <w:spacing w:after="0"/>
        <w:ind w:left="0"/>
        <w:jc w:val="both"/>
      </w:pPr>
      <w:r>
        <w:rPr>
          <w:rFonts w:ascii="Times New Roman"/>
          <w:b w:val="false"/>
          <w:i w:val="false"/>
          <w:color w:val="000000"/>
          <w:sz w:val="28"/>
        </w:rPr>
        <w:t>
      Қазақстан Республикасында өз бетінше жұмысқа орналасқан кезде өз бетінше жұмысқа орналасу үшін анықтама берілген күннен бастап үш ай iшiнде шетелдік немесе азаматтығы жоқ адам жергілікті атқарушы органға анықтаманы еңбек шартының қолданыс мерзіміне, бірақ үш жылдан аспайтын мерзімге ұзарту үшін жүгінеді.".</w:t>
      </w:r>
    </w:p>
    <w:p>
      <w:pPr>
        <w:spacing w:after="0"/>
        <w:ind w:left="0"/>
        <w:jc w:val="both"/>
      </w:pPr>
      <w:r>
        <w:rPr>
          <w:rFonts w:ascii="Times New Roman"/>
          <w:b w:val="false"/>
          <w:i w:val="false"/>
          <w:color w:val="000000"/>
          <w:sz w:val="28"/>
        </w:rPr>
        <w:t>
      2-бап. Осы Заң 2020 жылғы 1 қаңтардан бастап қолданысқа енгізілетін 1-баптың 3-тармағын, 7-тармақтың 8) тармақшасының он төртінші абзацын, 20) тармақшасының төртінші абзацын, 11-тармақтың 1) тармақшасының үшінші абзацын, 2) тармақшасының екінші абзацын, 5) тармақшасын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