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6869" w14:textId="2536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кейбір білім беру және мәдениет ұйымдарына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29 мамырдағы № 330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білім беру және мәдениет ұйымдарына: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Талғар ауданы әкімдігінің "Талғар ауданының білім бөлімі" мемлекеттік мекемесінің "№ 7 жалпы білім беретін лицей орта мектебі" мемлекеттік коммуналдық мекемесіне Ахмет Байтұрсынұлының;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"Қапшағай қаласының білім бөлімі" мемлекеттік мекемесінің "№ 4 орта мектеп" мемлекеттік коммуналдық мекемесіне Қасым Қайсеновтің;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"Қапшағай қаласының білім бөлімі" мемлекеттік мекемесінің "№ 5 орта мектеп мектепке дейінгі шағын орталығымен" мемлекеттік коммуналдық мекемесіне Ахмет Жұбановтың;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"Алматы облысы Жамбыл ауданының білім бөлімі" мемлекеттік мекемесінің "Ынтымақ ауылындағы орта мектеп" коммуналдық мемлекеттік мекемесіне Сағындық Оспановтың;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"Райымбек ауданы Әкімінің аудандық Мәдениет үйі" мемлекеттік коммуналдық қазыналық кәсіпорнына Баққожа Мұқайдың есімдері берілсін.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Мынадай білім беру ұйымдары: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"Панфилов ауданының білім бөлімі" мемлекеттік мекемесінің "А.В. Луначарский атындағы орта мектеп-гимназиясы, мектепке дейінгі шағын орталығымен" коммуналдық мемлекеттік мекемесі – "Панфилов ауданының білім бөлімі" мемлекеттік мекемесінің "Мектепке дейінгі шағын орталығы бар Бауыржан Момышұлы атындағы орта мектеп-гимназия"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"Панфилов ауданының білім бөлімі" мемлекеттік мекемесінің "Көктал орта мектебі мектепке дейінгі шағын орталығымен" коммуналдық мемлекеттік мекемесі – "Панфилов ауданының білім бөлімі" мемлекеттік мекемесінің "Мектепке дейінгі шағын орталығы бар Дінмұхамед Қонаев атындағы орта мектеп"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"Панфилов ауданының білім бөлімі" мемлекеттік мекемесінің "Соцжол орта мектебі" коммуналдық мемлекеттік мекемесі – "Панфилов ауданының білім бөлімі" мемлекеттік мекемесінің "Әлихан Бөкейхан атындағы орта мектеп"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"Сарқан аудандық білім бөлімінің Петропавловск орта мектебі мектепке дейінгі шағын орталығымен" коммуналдық мемлекеттік мекемесі – "Сарқан ауданының білім бөлімі" мемлекеттік мекемесінің "Мектепке дейінгі шағын орталығы бар Ақтұма орта мектебі"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"Сарқан аудандық білім бөлімінің Тополевка орта мектебі" коммуналдық мемлекеттік мекемесі – "Сарқан аудандық білім бөлімі" мемлекеттік мекемесінің "Теректі орта мектебі"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"Сарқан аудандық білім бөлімінің Пограничник орта мектебі мектепке дейінгі шағын орталығымен" коммуналдық мемлекеттік мекемесі – "Сарқан ауданының білім бөлімі" мемлекеттік мекемесінің "Мектепке дейінгі шағын орталығы бар Жетісу орта мектебі" коммуналдық мемлекеттік мекемесі болып қайта аталсын.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