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4a2c" w14:textId="0944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мамырдағы № 327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Үкіметінің 04.06.2019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(15.06.2019 бастап қолданысқа енгізіледі); 29.10.2019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28.12.2019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617"/>
        <w:gridCol w:w="3554"/>
        <w:gridCol w:w="1440"/>
        <w:gridCol w:w="1910"/>
        <w:gridCol w:w="1096"/>
        <w:gridCol w:w="44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 (мың. теңге)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 (жылдар)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 кепілдік-тің мөлшері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қарыз беруші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солтүстік айналма жолын қоса алғанда, "Ресей Федерациясы шекарасы (Орскіге) – Ақтөбе –Атырау – Ресей Федерациясының шекарасы (Астраханьға)" автомобиль жолының 616-833 км реконструкциялау"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117801914 мың теңге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103790233 мың теңгеге дейін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жаңа көлік жүйесі. LRT (әуежайдан жаңа теміржол вокзалына дейінгі учаске)"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698 559 957 мың теңге (1 887 999 883 АҚШ долларына балама)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1 600 000 000 АҚШ долларына дейінгі балама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LRT" жауапкершілігі шектеулі серіктестігі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ішкі нарығындағы инвесторлар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-Күрті"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 0-67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Карағанды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-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дәлізін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39134495,16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34479731,42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"Мемлекеттің кепілдігімен "Азия Даму Банкі (АДБ) қарыз қаражат есебінен "Қазақстанның тұрғын үй құрылыс жинақ банкі" АҚ-ның алдын ала тұрғын үй қарыздарын беруі" (Тұрғын үйді қаржыландырудағы гендерлік теңдікті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жәрдемдесу жөніндегі жоба")"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мың теңге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мың теңге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тұрғын үй құрылыс жинақ банкі" акционерлік қоғамы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