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e78d" w14:textId="262e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22 мамырдағы № 303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53, 343-құжат)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36-1-тармақпен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Қазақстан кәсіптік одақтарының күні – 10 қазан".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