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b5657" w14:textId="45b56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"Өндіретін, орындайтын, көрсететін тауарлары, жұмыстары, қызметтері сатып алынатын қылмыстық-атқару жүйесі (пенитенциарлық) мекемелері мемлекеттік кәсіпорындарының тізбесін, сондай-ақ қылмыстық-атқару жүйесі (пенитенциарлық) мекемелерінің мемлекеттік кәсіпорындарынан сатып алынатын, олар өндіретін, орындайтын, көрсететін тауарлардың, жұмыстардың, қызметтердің тізбесі мен көлемін бекіту және "Төтенше жағдай аймағындағы халықтың ең төменгі тіршілігін қамтамасыз ету нормаларын бекіту туралы" Қазақстан Республикасы Үкіметінің 2014 жылғы 31 желтоқсандағы № 1423 қаулысына өзгерістер енгізу туралы" Қазақстан Республикасы Үкіметінің 2016 жылғы 18 ақпандағы № 79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2019 жылғы 15 мамырдағы № 291 қаулысы. Күші жойылды - Қазақстан Республикасы Үкіметінің 2023 жылғы 1 қыркүйектегі № 758 қаулысымен</w:t>
      </w:r>
    </w:p>
    <w:p>
      <w:pPr>
        <w:spacing w:after="0"/>
        <w:ind w:left="0"/>
        <w:jc w:val="both"/>
      </w:pPr>
      <w:r>
        <w:rPr>
          <w:rFonts w:ascii="Times New Roman"/>
          <w:b w:val="false"/>
          <w:i w:val="false"/>
          <w:color w:val="ff0000"/>
          <w:sz w:val="28"/>
        </w:rPr>
        <w:t xml:space="preserve">
      Ескерту. Күші жойылды - ҚР Үкіметінің 01.09.2023 </w:t>
      </w:r>
      <w:r>
        <w:rPr>
          <w:rFonts w:ascii="Times New Roman"/>
          <w:b w:val="false"/>
          <w:i w:val="false"/>
          <w:color w:val="ff0000"/>
          <w:sz w:val="28"/>
        </w:rPr>
        <w:t>№ 758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"Өндіретін, орындайтын, көрсететін тауарлары, жұмыстары, қызметтері сатып алынатын қылмыстық-атқару жүйесі (пенитенциарлық) мекемелері мемлекеттік кәсіпорындарының тізбесін, сондай-ақ қылмыстық-атқару жүйесі (пенитенциарлық) мекемелерінің мемлекеттік кәсіпорындарынан сатып алынатын, олар өндіретін, орындайтын, көрсететін тауарлардың, жұмыстардың, қызметтердің тізбесі мен көлемін бекіту және "Төтенше жағдай аймағындағы халықтың ең төменгі тіршілігін қамтамасыз ету нормаларын бекіту туралы" Қазақстан Республикасы Үкіметінің 2014 жылғы 31 желтоқсандағы № 1423 қаулысына өзгерістер енгізу туралы" Қазақстан Республикасы Үкіметінің 2016 жылғы 18 ақпандағы № 79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2016 ж., № 14, 55-құжат)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қылмыстық-атқару жүйесі (пенитенциарлық) мекемелерінің мемлекеттік кәсіпорындарынан сатып алынатын, олар өндіретін, орындайтын, көрсететін тауарлардың, жұмыстардың, қызметтердің тізбесі мен </w:t>
      </w:r>
      <w:r>
        <w:rPr>
          <w:rFonts w:ascii="Times New Roman"/>
          <w:b w:val="false"/>
          <w:i w:val="false"/>
          <w:color w:val="000000"/>
          <w:sz w:val="28"/>
        </w:rPr>
        <w:t>көлемінде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реттік нөмірі 2-жол мынадай редакцияда жазылсын: </w:t>
      </w:r>
    </w:p>
    <w:bookmarkEnd w:id="3"/>
    <w:bookmarkStart w:name="z5" w:id="4"/>
    <w:p>
      <w:pPr>
        <w:spacing w:after="0"/>
        <w:ind w:left="0"/>
        <w:jc w:val="both"/>
      </w:pPr>
      <w:r>
        <w:rPr>
          <w:rFonts w:ascii="Times New Roman"/>
          <w:b w:val="false"/>
          <w:i w:val="false"/>
          <w:color w:val="000000"/>
          <w:sz w:val="28"/>
        </w:rPr>
        <w:t xml:space="preserve">
      "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 (қаракөл, қой терісі) жағасы бар, парадтық-салтанаттық пальто, былғары пальто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 w:id="5"/>
    <w:p>
      <w:pPr>
        <w:spacing w:after="0"/>
        <w:ind w:left="0"/>
        <w:jc w:val="both"/>
      </w:pPr>
      <w:r>
        <w:rPr>
          <w:rFonts w:ascii="Times New Roman"/>
          <w:b w:val="false"/>
          <w:i w:val="false"/>
          <w:color w:val="000000"/>
          <w:sz w:val="28"/>
        </w:rPr>
        <w:t xml:space="preserve">
      реттік нөмірі 12-жол мынадай редакцияда жазылсын: </w:t>
      </w:r>
    </w:p>
    <w:bookmarkEnd w:id="5"/>
    <w:bookmarkStart w:name="z7" w:id="6"/>
    <w:p>
      <w:pPr>
        <w:spacing w:after="0"/>
        <w:ind w:left="0"/>
        <w:jc w:val="both"/>
      </w:pPr>
      <w:r>
        <w:rPr>
          <w:rFonts w:ascii="Times New Roman"/>
          <w:b w:val="false"/>
          <w:i w:val="false"/>
          <w:color w:val="000000"/>
          <w:sz w:val="28"/>
        </w:rPr>
        <w:t xml:space="preserve">
      "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жеңге тағатын белгілер (шеврондар, жапсырмалар)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 w:id="7"/>
    <w:p>
      <w:pPr>
        <w:spacing w:after="0"/>
        <w:ind w:left="0"/>
        <w:jc w:val="both"/>
      </w:pPr>
      <w:r>
        <w:rPr>
          <w:rFonts w:ascii="Times New Roman"/>
          <w:b w:val="false"/>
          <w:i w:val="false"/>
          <w:color w:val="000000"/>
          <w:sz w:val="28"/>
        </w:rPr>
        <w:t>
      реттік нөмірлері 16, 17-жолдар алып тасталсын;</w:t>
      </w:r>
    </w:p>
    <w:bookmarkEnd w:id="7"/>
    <w:bookmarkStart w:name="z9" w:id="8"/>
    <w:p>
      <w:pPr>
        <w:spacing w:after="0"/>
        <w:ind w:left="0"/>
        <w:jc w:val="both"/>
      </w:pPr>
      <w:r>
        <w:rPr>
          <w:rFonts w:ascii="Times New Roman"/>
          <w:b w:val="false"/>
          <w:i w:val="false"/>
          <w:color w:val="000000"/>
          <w:sz w:val="28"/>
        </w:rPr>
        <w:t xml:space="preserve">
      реттік нөмірлері 18, 19, 20-жолдар мынадай редакцияда жазылсын: </w:t>
      </w:r>
    </w:p>
    <w:bookmarkEnd w:id="8"/>
    <w:bookmarkStart w:name="z10" w:id="9"/>
    <w:p>
      <w:pPr>
        <w:spacing w:after="0"/>
        <w:ind w:left="0"/>
        <w:jc w:val="both"/>
      </w:pPr>
      <w:r>
        <w:rPr>
          <w:rFonts w:ascii="Times New Roman"/>
          <w:b w:val="false"/>
          <w:i w:val="false"/>
          <w:color w:val="000000"/>
          <w:sz w:val="28"/>
        </w:rPr>
        <w:t xml:space="preserve">
      "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кепкасы бар бүркеніш түсті жазғы костюм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бүркеніш түсті жылы костюм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және қысқа жеңді күнделікті (салтанатты) жейде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1" w:id="10"/>
    <w:p>
      <w:pPr>
        <w:spacing w:after="0"/>
        <w:ind w:left="0"/>
        <w:jc w:val="both"/>
      </w:pPr>
      <w:r>
        <w:rPr>
          <w:rFonts w:ascii="Times New Roman"/>
          <w:b w:val="false"/>
          <w:i w:val="false"/>
          <w:color w:val="000000"/>
          <w:sz w:val="28"/>
        </w:rPr>
        <w:t>
      реттік нөмірі 21-жол алып тасталсын;</w:t>
      </w:r>
    </w:p>
    <w:bookmarkEnd w:id="10"/>
    <w:bookmarkStart w:name="z12" w:id="11"/>
    <w:p>
      <w:pPr>
        <w:spacing w:after="0"/>
        <w:ind w:left="0"/>
        <w:jc w:val="both"/>
      </w:pPr>
      <w:r>
        <w:rPr>
          <w:rFonts w:ascii="Times New Roman"/>
          <w:b w:val="false"/>
          <w:i w:val="false"/>
          <w:color w:val="000000"/>
          <w:sz w:val="28"/>
        </w:rPr>
        <w:t xml:space="preserve">
      реттік нөмірі 24-жол мынадай редакцияда жазылсын: </w:t>
      </w:r>
    </w:p>
    <w:bookmarkEnd w:id="11"/>
    <w:p>
      <w:pPr>
        <w:spacing w:after="0"/>
        <w:ind w:left="0"/>
        <w:jc w:val="both"/>
      </w:pP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берет, пилотка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3" w:id="12"/>
    <w:p>
      <w:pPr>
        <w:spacing w:after="0"/>
        <w:ind w:left="0"/>
        <w:jc w:val="both"/>
      </w:pPr>
      <w:r>
        <w:rPr>
          <w:rFonts w:ascii="Times New Roman"/>
          <w:b w:val="false"/>
          <w:i w:val="false"/>
          <w:color w:val="000000"/>
          <w:sz w:val="28"/>
        </w:rPr>
        <w:t>
      реттік нөмірі 25-жол мынадай редакцияда жазылсын:</w:t>
      </w:r>
    </w:p>
    <w:bookmarkEnd w:id="12"/>
    <w:p>
      <w:pPr>
        <w:spacing w:after="0"/>
        <w:ind w:left="0"/>
        <w:jc w:val="both"/>
      </w:pP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 қосарланған галстук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4" w:id="13"/>
    <w:p>
      <w:pPr>
        <w:spacing w:after="0"/>
        <w:ind w:left="0"/>
        <w:jc w:val="both"/>
      </w:pPr>
      <w:r>
        <w:rPr>
          <w:rFonts w:ascii="Times New Roman"/>
          <w:b w:val="false"/>
          <w:i w:val="false"/>
          <w:color w:val="000000"/>
          <w:sz w:val="28"/>
        </w:rPr>
        <w:t>
      реттік нөмірлері 29, 30-жолдар мынадай редакцияда жазылсын:</w:t>
      </w:r>
    </w:p>
    <w:bookmarkEnd w:id="13"/>
    <w:p>
      <w:pPr>
        <w:spacing w:after="0"/>
        <w:ind w:left="0"/>
        <w:jc w:val="both"/>
      </w:pP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туфли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қысқа қонышты бәтеңке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5" w:id="14"/>
    <w:p>
      <w:pPr>
        <w:spacing w:after="0"/>
        <w:ind w:left="0"/>
        <w:jc w:val="both"/>
      </w:pPr>
      <w:r>
        <w:rPr>
          <w:rFonts w:ascii="Times New Roman"/>
          <w:b w:val="false"/>
          <w:i w:val="false"/>
          <w:color w:val="000000"/>
          <w:sz w:val="28"/>
        </w:rPr>
        <w:t>
      реттік нөмірі 31-жол алып тасталсын;</w:t>
      </w:r>
    </w:p>
    <w:bookmarkEnd w:id="14"/>
    <w:bookmarkStart w:name="z16" w:id="15"/>
    <w:p>
      <w:pPr>
        <w:spacing w:after="0"/>
        <w:ind w:left="0"/>
        <w:jc w:val="both"/>
      </w:pPr>
      <w:r>
        <w:rPr>
          <w:rFonts w:ascii="Times New Roman"/>
          <w:b w:val="false"/>
          <w:i w:val="false"/>
          <w:color w:val="000000"/>
          <w:sz w:val="28"/>
        </w:rPr>
        <w:t>
      реттік нөмірлері 32, 33, 34, 35-жолдар мынадай редакцияда жазылсын:</w:t>
      </w:r>
    </w:p>
    <w:bookmarkEnd w:id="15"/>
    <w:p>
      <w:pPr>
        <w:spacing w:after="0"/>
        <w:ind w:left="0"/>
        <w:jc w:val="both"/>
      </w:pP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қонышты жылы етік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етік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қонышты бәтеңке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қонышты жылы бәтеңке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7" w:id="16"/>
    <w:p>
      <w:pPr>
        <w:spacing w:after="0"/>
        <w:ind w:left="0"/>
        <w:jc w:val="both"/>
      </w:pPr>
      <w:r>
        <w:rPr>
          <w:rFonts w:ascii="Times New Roman"/>
          <w:b w:val="false"/>
          <w:i w:val="false"/>
          <w:color w:val="000000"/>
          <w:sz w:val="28"/>
        </w:rPr>
        <w:t>
      реттік нөмірі 44-жол алып тасталсын;</w:t>
      </w:r>
    </w:p>
    <w:bookmarkEnd w:id="16"/>
    <w:bookmarkStart w:name="z18" w:id="17"/>
    <w:p>
      <w:pPr>
        <w:spacing w:after="0"/>
        <w:ind w:left="0"/>
        <w:jc w:val="both"/>
      </w:pPr>
      <w:r>
        <w:rPr>
          <w:rFonts w:ascii="Times New Roman"/>
          <w:b w:val="false"/>
          <w:i w:val="false"/>
          <w:color w:val="000000"/>
          <w:sz w:val="28"/>
        </w:rPr>
        <w:t xml:space="preserve">
      реттік нөмірі 45-жол мынадай редакцияда жазылсын: </w:t>
      </w:r>
    </w:p>
    <w:bookmarkEnd w:id="17"/>
    <w:p>
      <w:pPr>
        <w:spacing w:after="0"/>
        <w:ind w:left="0"/>
        <w:jc w:val="both"/>
      </w:pP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ішкиім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9" w:id="18"/>
    <w:p>
      <w:pPr>
        <w:spacing w:after="0"/>
        <w:ind w:left="0"/>
        <w:jc w:val="both"/>
      </w:pPr>
      <w:r>
        <w:rPr>
          <w:rFonts w:ascii="Times New Roman"/>
          <w:b w:val="false"/>
          <w:i w:val="false"/>
          <w:color w:val="000000"/>
          <w:sz w:val="28"/>
        </w:rPr>
        <w:t>
      реттік нөмірі 48-жол алып тасталсын;</w:t>
      </w:r>
    </w:p>
    <w:bookmarkEnd w:id="18"/>
    <w:bookmarkStart w:name="z20" w:id="19"/>
    <w:p>
      <w:pPr>
        <w:spacing w:after="0"/>
        <w:ind w:left="0"/>
        <w:jc w:val="both"/>
      </w:pPr>
      <w:r>
        <w:rPr>
          <w:rFonts w:ascii="Times New Roman"/>
          <w:b w:val="false"/>
          <w:i w:val="false"/>
          <w:color w:val="000000"/>
          <w:sz w:val="28"/>
        </w:rPr>
        <w:t>
      реттік нөмірлері 51, 52-жолдар мынадай редакцияда жазылсын:</w:t>
      </w:r>
    </w:p>
    <w:bookmarkEnd w:id="19"/>
    <w:bookmarkStart w:name="z21" w:id="20"/>
    <w:p>
      <w:pPr>
        <w:spacing w:after="0"/>
        <w:ind w:left="0"/>
        <w:jc w:val="both"/>
      </w:pPr>
      <w:r>
        <w:rPr>
          <w:rFonts w:ascii="Times New Roman"/>
          <w:b w:val="false"/>
          <w:i w:val="false"/>
          <w:color w:val="000000"/>
          <w:sz w:val="28"/>
        </w:rPr>
        <w:t xml:space="preserve">
      "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қонышты бәтеңке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бәтеңке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2" w:id="21"/>
    <w:p>
      <w:pPr>
        <w:spacing w:after="0"/>
        <w:ind w:left="0"/>
        <w:jc w:val="both"/>
      </w:pPr>
      <w:r>
        <w:rPr>
          <w:rFonts w:ascii="Times New Roman"/>
          <w:b w:val="false"/>
          <w:i w:val="false"/>
          <w:color w:val="000000"/>
          <w:sz w:val="28"/>
        </w:rPr>
        <w:t>
      реттік нөмірлері 54, 55, 56, 57-жолдар мынадай редакцияда жазылсын:</w:t>
      </w:r>
    </w:p>
    <w:bookmarkEnd w:id="21"/>
    <w:bookmarkStart w:name="z23" w:id="22"/>
    <w:p>
      <w:pPr>
        <w:spacing w:after="0"/>
        <w:ind w:left="0"/>
        <w:jc w:val="both"/>
      </w:pPr>
      <w:r>
        <w:rPr>
          <w:rFonts w:ascii="Times New Roman"/>
          <w:b w:val="false"/>
          <w:i w:val="false"/>
          <w:color w:val="000000"/>
          <w:sz w:val="28"/>
        </w:rPr>
        <w:t xml:space="preserve">
      "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бөлмеде және госпитальде киетін аяқ киімдер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xml:space="preserve">
      реттік нөмірлері 59, 60, 61, 62-жолдар мынадай редакцияда жазылсын: </w:t>
      </w:r>
    </w:p>
    <w:p>
      <w:pPr>
        <w:spacing w:after="0"/>
        <w:ind w:left="0"/>
        <w:jc w:val="both"/>
      </w:pP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жастықтыс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 (жартылай жүнді, синтепонды, түкті)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4" w:id="23"/>
    <w:p>
      <w:pPr>
        <w:spacing w:after="0"/>
        <w:ind w:left="0"/>
        <w:jc w:val="both"/>
      </w:pPr>
      <w:r>
        <w:rPr>
          <w:rFonts w:ascii="Times New Roman"/>
          <w:b w:val="false"/>
          <w:i w:val="false"/>
          <w:color w:val="000000"/>
          <w:sz w:val="28"/>
        </w:rPr>
        <w:t>
      реттік нөмірі 65-жол мынадай редакцияда жазылсын:</w:t>
      </w:r>
    </w:p>
    <w:bookmarkEnd w:id="23"/>
    <w:bookmarkStart w:name="z25" w:id="24"/>
    <w:p>
      <w:pPr>
        <w:spacing w:after="0"/>
        <w:ind w:left="0"/>
        <w:jc w:val="both"/>
      </w:pPr>
      <w:r>
        <w:rPr>
          <w:rFonts w:ascii="Times New Roman"/>
          <w:b w:val="false"/>
          <w:i w:val="false"/>
          <w:color w:val="000000"/>
          <w:sz w:val="28"/>
        </w:rPr>
        <w:t xml:space="preserve">
      " </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костюм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6" w:id="25"/>
    <w:p>
      <w:pPr>
        <w:spacing w:after="0"/>
        <w:ind w:left="0"/>
        <w:jc w:val="both"/>
      </w:pPr>
      <w:r>
        <w:rPr>
          <w:rFonts w:ascii="Times New Roman"/>
          <w:b w:val="false"/>
          <w:i w:val="false"/>
          <w:color w:val="000000"/>
          <w:sz w:val="28"/>
        </w:rPr>
        <w:t>
      реттік нөмірі 66, 67-жолдар алып тасталсын;</w:t>
      </w:r>
    </w:p>
    <w:bookmarkEnd w:id="25"/>
    <w:bookmarkStart w:name="z27" w:id="26"/>
    <w:p>
      <w:pPr>
        <w:spacing w:after="0"/>
        <w:ind w:left="0"/>
        <w:jc w:val="both"/>
      </w:pPr>
      <w:r>
        <w:rPr>
          <w:rFonts w:ascii="Times New Roman"/>
          <w:b w:val="false"/>
          <w:i w:val="false"/>
          <w:color w:val="000000"/>
          <w:sz w:val="28"/>
        </w:rPr>
        <w:t>
      реттік нөмірлері 68, 69, 70-жолдар мынадай редакцияда жазылсын:</w:t>
      </w:r>
    </w:p>
    <w:bookmarkEnd w:id="26"/>
    <w:bookmarkStart w:name="z28" w:id="27"/>
    <w:p>
      <w:pPr>
        <w:spacing w:after="0"/>
        <w:ind w:left="0"/>
        <w:jc w:val="both"/>
      </w:pPr>
      <w:r>
        <w:rPr>
          <w:rFonts w:ascii="Times New Roman"/>
          <w:b w:val="false"/>
          <w:i w:val="false"/>
          <w:color w:val="000000"/>
          <w:sz w:val="28"/>
        </w:rPr>
        <w:t xml:space="preserve">
      " </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пижама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шағылыстырғыш жолағы бар жазғы костюм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шағылыстырғыш жолағы бар</w:t>
            </w:r>
          </w:p>
          <w:p>
            <w:pPr>
              <w:spacing w:after="20"/>
              <w:ind w:left="20"/>
              <w:jc w:val="both"/>
            </w:pPr>
            <w:r>
              <w:rPr>
                <w:rFonts w:ascii="Times New Roman"/>
                <w:b w:val="false"/>
                <w:i w:val="false"/>
                <w:color w:val="000000"/>
                <w:sz w:val="20"/>
              </w:rPr>
              <w:t>
жылы күрте және шалбар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9" w:id="28"/>
    <w:p>
      <w:pPr>
        <w:spacing w:after="0"/>
        <w:ind w:left="0"/>
        <w:jc w:val="both"/>
      </w:pPr>
      <w:r>
        <w:rPr>
          <w:rFonts w:ascii="Times New Roman"/>
          <w:b w:val="false"/>
          <w:i w:val="false"/>
          <w:color w:val="000000"/>
          <w:sz w:val="28"/>
        </w:rPr>
        <w:t>
      реттік нөмірлері 71, 72, 73, 74, 75-жолдар алып тасталсын;</w:t>
      </w:r>
    </w:p>
    <w:bookmarkEnd w:id="28"/>
    <w:bookmarkStart w:name="z30" w:id="29"/>
    <w:p>
      <w:pPr>
        <w:spacing w:after="0"/>
        <w:ind w:left="0"/>
        <w:jc w:val="both"/>
      </w:pPr>
      <w:r>
        <w:rPr>
          <w:rFonts w:ascii="Times New Roman"/>
          <w:b w:val="false"/>
          <w:i w:val="false"/>
          <w:color w:val="000000"/>
          <w:sz w:val="28"/>
        </w:rPr>
        <w:t>
      реттік нөмірлері 80, 81-жолдар мынадай редакцияда жазылсын:</w:t>
      </w:r>
    </w:p>
    <w:bookmarkEnd w:id="29"/>
    <w:bookmarkStart w:name="z31" w:id="30"/>
    <w:p>
      <w:pPr>
        <w:spacing w:after="0"/>
        <w:ind w:left="0"/>
        <w:jc w:val="both"/>
      </w:pPr>
      <w:r>
        <w:rPr>
          <w:rFonts w:ascii="Times New Roman"/>
          <w:b w:val="false"/>
          <w:i w:val="false"/>
          <w:color w:val="000000"/>
          <w:sz w:val="28"/>
        </w:rPr>
        <w:t xml:space="preserve">
      " </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шұлғаулар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жөргектер, жаялық, ішкөйлектер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2" w:id="31"/>
    <w:p>
      <w:pPr>
        <w:spacing w:after="0"/>
        <w:ind w:left="0"/>
        <w:jc w:val="both"/>
      </w:pPr>
      <w:r>
        <w:rPr>
          <w:rFonts w:ascii="Times New Roman"/>
          <w:b w:val="false"/>
          <w:i w:val="false"/>
          <w:color w:val="000000"/>
          <w:sz w:val="28"/>
        </w:rPr>
        <w:t>
      реттік нөмірлері 82, 84-жолдар алып тасталсын;</w:t>
      </w:r>
    </w:p>
    <w:bookmarkEnd w:id="31"/>
    <w:bookmarkStart w:name="z33" w:id="32"/>
    <w:p>
      <w:pPr>
        <w:spacing w:after="0"/>
        <w:ind w:left="0"/>
        <w:jc w:val="both"/>
      </w:pPr>
      <w:r>
        <w:rPr>
          <w:rFonts w:ascii="Times New Roman"/>
          <w:b w:val="false"/>
          <w:i w:val="false"/>
          <w:color w:val="000000"/>
          <w:sz w:val="28"/>
        </w:rPr>
        <w:t>
      реттік нөмірі 85-жол мынадай редакцияда жазылсын:</w:t>
      </w:r>
    </w:p>
    <w:bookmarkEnd w:id="32"/>
    <w:bookmarkStart w:name="z34" w:id="33"/>
    <w:p>
      <w:pPr>
        <w:spacing w:after="0"/>
        <w:ind w:left="0"/>
        <w:jc w:val="both"/>
      </w:pPr>
      <w:r>
        <w:rPr>
          <w:rFonts w:ascii="Times New Roman"/>
          <w:b w:val="false"/>
          <w:i w:val="false"/>
          <w:color w:val="000000"/>
          <w:sz w:val="28"/>
        </w:rPr>
        <w:t xml:space="preserve">
      " </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перделер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5" w:id="34"/>
    <w:p>
      <w:pPr>
        <w:spacing w:after="0"/>
        <w:ind w:left="0"/>
        <w:jc w:val="both"/>
      </w:pPr>
      <w:r>
        <w:rPr>
          <w:rFonts w:ascii="Times New Roman"/>
          <w:b w:val="false"/>
          <w:i w:val="false"/>
          <w:color w:val="000000"/>
          <w:sz w:val="28"/>
        </w:rPr>
        <w:t>
      реттік нөмірі 86-жол мынадай редакцияда жазылсын:</w:t>
      </w:r>
    </w:p>
    <w:bookmarkEnd w:id="34"/>
    <w:bookmarkStart w:name="z36" w:id="35"/>
    <w:p>
      <w:pPr>
        <w:spacing w:after="0"/>
        <w:ind w:left="0"/>
        <w:jc w:val="both"/>
      </w:pPr>
      <w:r>
        <w:rPr>
          <w:rFonts w:ascii="Times New Roman"/>
          <w:b w:val="false"/>
          <w:i w:val="false"/>
          <w:color w:val="000000"/>
          <w:sz w:val="28"/>
        </w:rPr>
        <w:t xml:space="preserve">
      " </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2-сұрыпты ұн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7" w:id="36"/>
    <w:p>
      <w:pPr>
        <w:spacing w:after="0"/>
        <w:ind w:left="0"/>
        <w:jc w:val="both"/>
      </w:pPr>
      <w:r>
        <w:rPr>
          <w:rFonts w:ascii="Times New Roman"/>
          <w:b w:val="false"/>
          <w:i w:val="false"/>
          <w:color w:val="000000"/>
          <w:sz w:val="28"/>
        </w:rPr>
        <w:t>
      реттік нөмірі 89, 90, 91-жолдар мынадай редакцияда жазылсын:</w:t>
      </w:r>
    </w:p>
    <w:bookmarkEnd w:id="36"/>
    <w:bookmarkStart w:name="z38" w:id="37"/>
    <w:p>
      <w:pPr>
        <w:spacing w:after="0"/>
        <w:ind w:left="0"/>
        <w:jc w:val="both"/>
      </w:pPr>
      <w:r>
        <w:rPr>
          <w:rFonts w:ascii="Times New Roman"/>
          <w:b w:val="false"/>
          <w:i w:val="false"/>
          <w:color w:val="000000"/>
          <w:sz w:val="28"/>
        </w:rPr>
        <w:t xml:space="preserve">
      " </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жармаларды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(қой, сиыр, жылқы, шошқа 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9" w:id="38"/>
    <w:p>
      <w:pPr>
        <w:spacing w:after="0"/>
        <w:ind w:left="0"/>
        <w:jc w:val="both"/>
      </w:pPr>
      <w:r>
        <w:rPr>
          <w:rFonts w:ascii="Times New Roman"/>
          <w:b w:val="false"/>
          <w:i w:val="false"/>
          <w:color w:val="000000"/>
          <w:sz w:val="28"/>
        </w:rPr>
        <w:t>
      реттік нөмірлері 92, 93-жол алып тасталсын;</w:t>
      </w:r>
    </w:p>
    <w:bookmarkEnd w:id="38"/>
    <w:bookmarkStart w:name="z40" w:id="39"/>
    <w:p>
      <w:pPr>
        <w:spacing w:after="0"/>
        <w:ind w:left="0"/>
        <w:jc w:val="both"/>
      </w:pPr>
      <w:r>
        <w:rPr>
          <w:rFonts w:ascii="Times New Roman"/>
          <w:b w:val="false"/>
          <w:i w:val="false"/>
          <w:color w:val="000000"/>
          <w:sz w:val="28"/>
        </w:rPr>
        <w:t>
      реттік нөмірлері 94, 95-жолдар мынадай редакцияда жазылсын:</w:t>
      </w:r>
    </w:p>
    <w:bookmarkEnd w:id="39"/>
    <w:bookmarkStart w:name="z41" w:id="40"/>
    <w:p>
      <w:pPr>
        <w:spacing w:after="0"/>
        <w:ind w:left="0"/>
        <w:jc w:val="both"/>
      </w:pPr>
      <w:r>
        <w:rPr>
          <w:rFonts w:ascii="Times New Roman"/>
          <w:b w:val="false"/>
          <w:i w:val="false"/>
          <w:color w:val="000000"/>
          <w:sz w:val="28"/>
        </w:rPr>
        <w:t xml:space="preserve">
      " </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(жартылай тазартылған)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2" w:id="41"/>
    <w:p>
      <w:pPr>
        <w:spacing w:after="0"/>
        <w:ind w:left="0"/>
        <w:jc w:val="both"/>
      </w:pPr>
      <w:r>
        <w:rPr>
          <w:rFonts w:ascii="Times New Roman"/>
          <w:b w:val="false"/>
          <w:i w:val="false"/>
          <w:color w:val="000000"/>
          <w:sz w:val="28"/>
        </w:rPr>
        <w:t>
      реттік нөмірлері 97, 98, 99-жолдар мынадай редакцияда жазылсын:</w:t>
      </w:r>
    </w:p>
    <w:bookmarkEnd w:id="41"/>
    <w:bookmarkStart w:name="z43" w:id="42"/>
    <w:p>
      <w:pPr>
        <w:spacing w:after="0"/>
        <w:ind w:left="0"/>
        <w:jc w:val="both"/>
      </w:pPr>
      <w:r>
        <w:rPr>
          <w:rFonts w:ascii="Times New Roman"/>
          <w:b w:val="false"/>
          <w:i w:val="false"/>
          <w:color w:val="000000"/>
          <w:sz w:val="28"/>
        </w:rPr>
        <w:t xml:space="preserve">
      " </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тұздалған балық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 жоқ мұздатылған балық (балық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және тазартылмаған өсімдік майы (мақсары, күнбағыс, мақта)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4" w:id="43"/>
    <w:p>
      <w:pPr>
        <w:spacing w:after="0"/>
        <w:ind w:left="0"/>
        <w:jc w:val="both"/>
      </w:pPr>
      <w:r>
        <w:rPr>
          <w:rFonts w:ascii="Times New Roman"/>
          <w:b w:val="false"/>
          <w:i w:val="false"/>
          <w:color w:val="000000"/>
          <w:sz w:val="28"/>
        </w:rPr>
        <w:t>
      реттік нөмірі 110-жол алып тасталсын;</w:t>
      </w:r>
    </w:p>
    <w:bookmarkEnd w:id="43"/>
    <w:bookmarkStart w:name="z45" w:id="44"/>
    <w:p>
      <w:pPr>
        <w:spacing w:after="0"/>
        <w:ind w:left="0"/>
        <w:jc w:val="both"/>
      </w:pPr>
      <w:r>
        <w:rPr>
          <w:rFonts w:ascii="Times New Roman"/>
          <w:b w:val="false"/>
          <w:i w:val="false"/>
          <w:color w:val="000000"/>
          <w:sz w:val="28"/>
        </w:rPr>
        <w:t>
      реттік нөмірлері 111, 112, 113, 114, 115-жолдар мынадай редакцияда жазылсын:</w:t>
      </w:r>
    </w:p>
    <w:bookmarkEnd w:id="44"/>
    <w:bookmarkStart w:name="z46" w:id="45"/>
    <w:p>
      <w:pPr>
        <w:spacing w:after="0"/>
        <w:ind w:left="0"/>
        <w:jc w:val="both"/>
      </w:pPr>
      <w:r>
        <w:rPr>
          <w:rFonts w:ascii="Times New Roman"/>
          <w:b w:val="false"/>
          <w:i w:val="false"/>
          <w:color w:val="000000"/>
          <w:sz w:val="28"/>
        </w:rPr>
        <w:t xml:space="preserve">
      " </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(бір, екі тумбалы, компьютерге арналған, кітапша, парта)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және кітаптарға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ыдысқа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жартылай жұмсақ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7" w:id="46"/>
    <w:p>
      <w:pPr>
        <w:spacing w:after="0"/>
        <w:ind w:left="0"/>
        <w:jc w:val="both"/>
      </w:pPr>
      <w:r>
        <w:rPr>
          <w:rFonts w:ascii="Times New Roman"/>
          <w:b w:val="false"/>
          <w:i w:val="false"/>
          <w:color w:val="000000"/>
          <w:sz w:val="28"/>
        </w:rPr>
        <w:t>
      реттік нөмірі 119-жол мынадай редакцияда жазылсын;</w:t>
      </w:r>
    </w:p>
    <w:bookmarkEnd w:id="46"/>
    <w:bookmarkStart w:name="z48" w:id="47"/>
    <w:p>
      <w:pPr>
        <w:spacing w:after="0"/>
        <w:ind w:left="0"/>
        <w:jc w:val="both"/>
      </w:pPr>
      <w:r>
        <w:rPr>
          <w:rFonts w:ascii="Times New Roman"/>
          <w:b w:val="false"/>
          <w:i w:val="false"/>
          <w:color w:val="000000"/>
          <w:sz w:val="28"/>
        </w:rPr>
        <w:t xml:space="preserve">
      " </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киім ілгіші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9" w:id="48"/>
    <w:p>
      <w:pPr>
        <w:spacing w:after="0"/>
        <w:ind w:left="0"/>
        <w:jc w:val="both"/>
      </w:pPr>
      <w:r>
        <w:rPr>
          <w:rFonts w:ascii="Times New Roman"/>
          <w:b w:val="false"/>
          <w:i w:val="false"/>
          <w:color w:val="000000"/>
          <w:sz w:val="28"/>
        </w:rPr>
        <w:t>
      реттік нөмірлері 133, 135, 161, 173-жолдар алып тасталсын;</w:t>
      </w:r>
    </w:p>
    <w:bookmarkEnd w:id="48"/>
    <w:bookmarkStart w:name="z50" w:id="49"/>
    <w:p>
      <w:pPr>
        <w:spacing w:after="0"/>
        <w:ind w:left="0"/>
        <w:jc w:val="both"/>
      </w:pPr>
      <w:r>
        <w:rPr>
          <w:rFonts w:ascii="Times New Roman"/>
          <w:b w:val="false"/>
          <w:i w:val="false"/>
          <w:color w:val="000000"/>
          <w:sz w:val="28"/>
        </w:rPr>
        <w:t>
      реттік нөмірлері 174, 175, 176, 177, 178-жолдар мынадай редакцияда жазылсын:</w:t>
      </w:r>
    </w:p>
    <w:bookmarkEnd w:id="49"/>
    <w:bookmarkStart w:name="z51" w:id="50"/>
    <w:p>
      <w:pPr>
        <w:spacing w:after="0"/>
        <w:ind w:left="0"/>
        <w:jc w:val="both"/>
      </w:pPr>
      <w:r>
        <w:rPr>
          <w:rFonts w:ascii="Times New Roman"/>
          <w:b w:val="false"/>
          <w:i w:val="false"/>
          <w:color w:val="000000"/>
          <w:sz w:val="28"/>
        </w:rPr>
        <w:t xml:space="preserve">
      " </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реконструкциялау, күрделі, ағымдағы жөндеу қылмыстық-атқару жүйесі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суларды тасымалдау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2" w:id="51"/>
    <w:p>
      <w:pPr>
        <w:spacing w:after="0"/>
        <w:ind w:left="0"/>
        <w:jc w:val="both"/>
      </w:pPr>
      <w:r>
        <w:rPr>
          <w:rFonts w:ascii="Times New Roman"/>
          <w:b w:val="false"/>
          <w:i w:val="false"/>
          <w:color w:val="000000"/>
          <w:sz w:val="28"/>
        </w:rPr>
        <w:t>
      реттік нөмірлері 181, 183, 185-жолдар алып тасталсын;</w:t>
      </w:r>
    </w:p>
    <w:bookmarkEnd w:id="51"/>
    <w:bookmarkStart w:name="z53" w:id="52"/>
    <w:p>
      <w:pPr>
        <w:spacing w:after="0"/>
        <w:ind w:left="0"/>
        <w:jc w:val="both"/>
      </w:pPr>
      <w:r>
        <w:rPr>
          <w:rFonts w:ascii="Times New Roman"/>
          <w:b w:val="false"/>
          <w:i w:val="false"/>
          <w:color w:val="000000"/>
          <w:sz w:val="28"/>
        </w:rPr>
        <w:t>
      реттік нөмірі 188-жол мынадай редакцияда жазылсын:</w:t>
      </w:r>
    </w:p>
    <w:bookmarkEnd w:id="52"/>
    <w:bookmarkStart w:name="z54" w:id="53"/>
    <w:p>
      <w:pPr>
        <w:spacing w:after="0"/>
        <w:ind w:left="0"/>
        <w:jc w:val="both"/>
      </w:pPr>
      <w:r>
        <w:rPr>
          <w:rFonts w:ascii="Times New Roman"/>
          <w:b w:val="false"/>
          <w:i w:val="false"/>
          <w:color w:val="000000"/>
          <w:sz w:val="28"/>
        </w:rPr>
        <w:t xml:space="preserve">
      " </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сотталғандарды, күдіктілер мен айыпталушыларды тамақтандыруды ұйымдастыру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 тамақтан-дыру нормаларына сәйкес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5" w:id="54"/>
    <w:p>
      <w:pPr>
        <w:spacing w:after="0"/>
        <w:ind w:left="0"/>
        <w:jc w:val="both"/>
      </w:pPr>
      <w:r>
        <w:rPr>
          <w:rFonts w:ascii="Times New Roman"/>
          <w:b w:val="false"/>
          <w:i w:val="false"/>
          <w:color w:val="000000"/>
          <w:sz w:val="28"/>
        </w:rPr>
        <w:t>
      реттік нөмірі 189-жол алып тасталсын;</w:t>
      </w:r>
    </w:p>
    <w:bookmarkEnd w:id="54"/>
    <w:bookmarkStart w:name="z56" w:id="55"/>
    <w:p>
      <w:pPr>
        <w:spacing w:after="0"/>
        <w:ind w:left="0"/>
        <w:jc w:val="both"/>
      </w:pPr>
      <w:r>
        <w:rPr>
          <w:rFonts w:ascii="Times New Roman"/>
          <w:b w:val="false"/>
          <w:i w:val="false"/>
          <w:color w:val="000000"/>
          <w:sz w:val="28"/>
        </w:rPr>
        <w:t>
      реттік нөмірі 190-жол мынадай редакцияда жазылсын:</w:t>
      </w:r>
    </w:p>
    <w:bookmarkEnd w:id="55"/>
    <w:bookmarkStart w:name="z57" w:id="56"/>
    <w:p>
      <w:pPr>
        <w:spacing w:after="0"/>
        <w:ind w:left="0"/>
        <w:jc w:val="both"/>
      </w:pPr>
      <w:r>
        <w:rPr>
          <w:rFonts w:ascii="Times New Roman"/>
          <w:b w:val="false"/>
          <w:i w:val="false"/>
          <w:color w:val="000000"/>
          <w:sz w:val="28"/>
        </w:rPr>
        <w:t>
      "</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 (кіші сәулет нысандары)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8" w:id="57"/>
    <w:p>
      <w:pPr>
        <w:spacing w:after="0"/>
        <w:ind w:left="0"/>
        <w:jc w:val="both"/>
      </w:pPr>
      <w:r>
        <w:rPr>
          <w:rFonts w:ascii="Times New Roman"/>
          <w:b w:val="false"/>
          <w:i w:val="false"/>
          <w:color w:val="000000"/>
          <w:sz w:val="28"/>
        </w:rPr>
        <w:t>
      реттік нөмірлері 191, 192-жолдар алып тасталсын.</w:t>
      </w:r>
    </w:p>
    <w:bookmarkEnd w:id="57"/>
    <w:bookmarkStart w:name="z59" w:id="58"/>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5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