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6be4" w14:textId="f346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14 мамырдағы № 279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конвенцияның</w:t>
      </w:r>
      <w:r>
        <w:rPr>
          <w:rFonts w:ascii="Times New Roman"/>
          <w:b w:val="false"/>
          <w:i w:val="false"/>
          <w:color w:val="000000"/>
          <w:sz w:val="28"/>
        </w:rPr>
        <w:t xml:space="preserve"> және оған Хаттаманың жобасы мақұлдансын.</w:t>
      </w:r>
    </w:p>
    <w:bookmarkEnd w:id="1"/>
    <w:bookmarkStart w:name="z6"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және оған Хаттамаға қағидаттық сипаты жоқ өзгерістер мен толықтырулар енгізуге рұқсат бере отырып, Қазақстан Республикасы Үкiметiнің атынан қол қоюға өкiлеттiк берiлсiн.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мамырдағы</w:t>
            </w:r>
            <w:r>
              <w:br/>
            </w:r>
            <w:r>
              <w:rPr>
                <w:rFonts w:ascii="Times New Roman"/>
                <w:b w:val="false"/>
                <w:i w:val="false"/>
                <w:color w:val="000000"/>
                <w:sz w:val="20"/>
              </w:rPr>
              <w:t>№ 279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w:t>
      </w:r>
    </w:p>
    <w:bookmarkEnd w:id="4"/>
    <w:bookmarkStart w:name="z12" w:id="5"/>
    <w:p>
      <w:pPr>
        <w:spacing w:after="0"/>
        <w:ind w:left="0"/>
        <w:jc w:val="left"/>
      </w:pPr>
      <w:r>
        <w:rPr>
          <w:rFonts w:ascii="Times New Roman"/>
          <w:b/>
          <w:i w:val="false"/>
          <w:color w:val="000000"/>
        </w:rPr>
        <w:t xml:space="preserve"> салық салудан жалтаруға жол бермеу туралы конвенция</w:t>
      </w:r>
    </w:p>
    <w:bookmarkEnd w:id="5"/>
    <w:bookmarkStart w:name="z13" w:id="6"/>
    <w:p>
      <w:pPr>
        <w:spacing w:after="0"/>
        <w:ind w:left="0"/>
        <w:jc w:val="both"/>
      </w:pPr>
      <w:r>
        <w:rPr>
          <w:rFonts w:ascii="Times New Roman"/>
          <w:b w:val="false"/>
          <w:i w:val="false"/>
          <w:color w:val="000000"/>
          <w:sz w:val="28"/>
        </w:rPr>
        <w:t>
      Қазақстан Республикасының Үкіметі мен Кипр Республикасының Үкіметі Табысқа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p>
    <w:bookmarkEnd w:id="6"/>
    <w:bookmarkStart w:name="z14" w:id="7"/>
    <w:p>
      <w:pPr>
        <w:spacing w:after="0"/>
        <w:ind w:left="0"/>
        <w:jc w:val="both"/>
      </w:pPr>
      <w:r>
        <w:rPr>
          <w:rFonts w:ascii="Times New Roman"/>
          <w:b w:val="false"/>
          <w:i w:val="false"/>
          <w:color w:val="000000"/>
          <w:sz w:val="28"/>
        </w:rPr>
        <w:t>
      төмендегілер туралы уағдаласты:</w:t>
      </w:r>
    </w:p>
    <w:bookmarkEnd w:id="7"/>
    <w:p>
      <w:pPr>
        <w:spacing w:after="0"/>
        <w:ind w:left="0"/>
        <w:jc w:val="both"/>
      </w:pPr>
      <w:r>
        <w:rPr>
          <w:rFonts w:ascii="Times New Roman"/>
          <w:b/>
          <w:i w:val="false"/>
          <w:color w:val="000000"/>
          <w:sz w:val="28"/>
        </w:rPr>
        <w:t>1-бап</w:t>
      </w:r>
      <w:r>
        <w:br/>
      </w:r>
      <w:r>
        <w:rPr>
          <w:rFonts w:ascii="Times New Roman"/>
          <w:b/>
          <w:i w:val="false"/>
          <w:color w:val="000000"/>
          <w:sz w:val="28"/>
        </w:rPr>
        <w:t>Конвенция қолданылатын тұлғалар</w:t>
      </w:r>
    </w:p>
    <w:bookmarkStart w:name="z16" w:id="8"/>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Конвенция қолданылатын салықтар</w:t>
      </w:r>
    </w:p>
    <w:bookmarkStart w:name="z19" w:id="9"/>
    <w:p>
      <w:pPr>
        <w:spacing w:after="0"/>
        <w:ind w:left="0"/>
        <w:jc w:val="both"/>
      </w:pPr>
      <w:r>
        <w:rPr>
          <w:rFonts w:ascii="Times New Roman"/>
          <w:b w:val="false"/>
          <w:i w:val="false"/>
          <w:color w:val="000000"/>
          <w:sz w:val="28"/>
        </w:rPr>
        <w:t>
      1. Осы Конвенция Уағдаласушы Мемлекеттің немесе оның саяси бөлімшелерінің, орталық немесе жергілікті билік органдарының атынан алынатын табысқа салынатын салықтарға, оларды алу әдісіне қарамастан қолданылады.</w:t>
      </w:r>
    </w:p>
    <w:bookmarkEnd w:id="9"/>
    <w:bookmarkStart w:name="z20" w:id="10"/>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 салынатын салықтарды, сондай-ақ капитал құнының өсіміне салынатын салықтарды қоса алғанда, табыстардың жалпы сомасына немесе табыстың жеке элементтеріне салынатын салықтардың барлық түрлері табысқа салынатын салықтар деп есептеледі.</w:t>
      </w:r>
    </w:p>
    <w:bookmarkEnd w:id="10"/>
    <w:bookmarkStart w:name="z21" w:id="11"/>
    <w:p>
      <w:pPr>
        <w:spacing w:after="0"/>
        <w:ind w:left="0"/>
        <w:jc w:val="both"/>
      </w:pPr>
      <w:r>
        <w:rPr>
          <w:rFonts w:ascii="Times New Roman"/>
          <w:b w:val="false"/>
          <w:i w:val="false"/>
          <w:color w:val="000000"/>
          <w:sz w:val="28"/>
        </w:rPr>
        <w:t>
      3. Осы Конвенция қолданылатын қолданыстағы салықтар, атап айтқанда, мыналар болып табылады:</w:t>
      </w:r>
    </w:p>
    <w:bookmarkEnd w:id="11"/>
    <w:bookmarkStart w:name="z22" w:id="12"/>
    <w:p>
      <w:pPr>
        <w:spacing w:after="0"/>
        <w:ind w:left="0"/>
        <w:jc w:val="both"/>
      </w:pPr>
      <w:r>
        <w:rPr>
          <w:rFonts w:ascii="Times New Roman"/>
          <w:b w:val="false"/>
          <w:i w:val="false"/>
          <w:color w:val="000000"/>
          <w:sz w:val="28"/>
        </w:rPr>
        <w:t xml:space="preserve">
      a)  Қазақстанда: </w:t>
      </w:r>
    </w:p>
    <w:bookmarkEnd w:id="12"/>
    <w:bookmarkStart w:name="z23" w:id="13"/>
    <w:p>
      <w:pPr>
        <w:spacing w:after="0"/>
        <w:ind w:left="0"/>
        <w:jc w:val="both"/>
      </w:pPr>
      <w:r>
        <w:rPr>
          <w:rFonts w:ascii="Times New Roman"/>
          <w:b w:val="false"/>
          <w:i w:val="false"/>
          <w:color w:val="000000"/>
          <w:sz w:val="28"/>
        </w:rPr>
        <w:t>
      (i) корпоративтік табыс салығы; және</w:t>
      </w:r>
    </w:p>
    <w:bookmarkEnd w:id="13"/>
    <w:bookmarkStart w:name="z24" w:id="14"/>
    <w:p>
      <w:pPr>
        <w:spacing w:after="0"/>
        <w:ind w:left="0"/>
        <w:jc w:val="both"/>
      </w:pPr>
      <w:r>
        <w:rPr>
          <w:rFonts w:ascii="Times New Roman"/>
          <w:b w:val="false"/>
          <w:i w:val="false"/>
          <w:color w:val="000000"/>
          <w:sz w:val="28"/>
        </w:rPr>
        <w:t>
      (ii) жеке табыс салығы.</w:t>
      </w:r>
    </w:p>
    <w:bookmarkEnd w:id="14"/>
    <w:bookmarkStart w:name="z25" w:id="15"/>
    <w:p>
      <w:pPr>
        <w:spacing w:after="0"/>
        <w:ind w:left="0"/>
        <w:jc w:val="both"/>
      </w:pPr>
      <w:r>
        <w:rPr>
          <w:rFonts w:ascii="Times New Roman"/>
          <w:b w:val="false"/>
          <w:i w:val="false"/>
          <w:color w:val="000000"/>
          <w:sz w:val="28"/>
        </w:rPr>
        <w:t>
      (бұдан әрі "Қазақстан салығы" деп аталады);</w:t>
      </w:r>
    </w:p>
    <w:bookmarkEnd w:id="15"/>
    <w:bookmarkStart w:name="z26" w:id="16"/>
    <w:p>
      <w:pPr>
        <w:spacing w:after="0"/>
        <w:ind w:left="0"/>
        <w:jc w:val="both"/>
      </w:pPr>
      <w:r>
        <w:rPr>
          <w:rFonts w:ascii="Times New Roman"/>
          <w:b w:val="false"/>
          <w:i w:val="false"/>
          <w:color w:val="000000"/>
          <w:sz w:val="28"/>
        </w:rPr>
        <w:t>
      b)  Кипр Республикасы жағдайында:</w:t>
      </w:r>
    </w:p>
    <w:bookmarkEnd w:id="16"/>
    <w:bookmarkStart w:name="z27" w:id="17"/>
    <w:p>
      <w:pPr>
        <w:spacing w:after="0"/>
        <w:ind w:left="0"/>
        <w:jc w:val="both"/>
      </w:pPr>
      <w:r>
        <w:rPr>
          <w:rFonts w:ascii="Times New Roman"/>
          <w:b w:val="false"/>
          <w:i w:val="false"/>
          <w:color w:val="000000"/>
          <w:sz w:val="28"/>
        </w:rPr>
        <w:t>
      (i) табыс салығы;</w:t>
      </w:r>
    </w:p>
    <w:bookmarkEnd w:id="17"/>
    <w:bookmarkStart w:name="z28" w:id="18"/>
    <w:p>
      <w:pPr>
        <w:spacing w:after="0"/>
        <w:ind w:left="0"/>
        <w:jc w:val="both"/>
      </w:pPr>
      <w:r>
        <w:rPr>
          <w:rFonts w:ascii="Times New Roman"/>
          <w:b w:val="false"/>
          <w:i w:val="false"/>
          <w:color w:val="000000"/>
          <w:sz w:val="28"/>
        </w:rPr>
        <w:t>
      (ii) корпоративтік табыс салығы;</w:t>
      </w:r>
    </w:p>
    <w:bookmarkEnd w:id="18"/>
    <w:bookmarkStart w:name="z29" w:id="19"/>
    <w:p>
      <w:pPr>
        <w:spacing w:after="0"/>
        <w:ind w:left="0"/>
        <w:jc w:val="both"/>
      </w:pPr>
      <w:r>
        <w:rPr>
          <w:rFonts w:ascii="Times New Roman"/>
          <w:b w:val="false"/>
          <w:i w:val="false"/>
          <w:color w:val="000000"/>
          <w:sz w:val="28"/>
        </w:rPr>
        <w:t xml:space="preserve">
      (iii) Республиканың қорғанысына арнайы жарналар; </w:t>
      </w:r>
    </w:p>
    <w:bookmarkEnd w:id="19"/>
    <w:bookmarkStart w:name="z30" w:id="20"/>
    <w:p>
      <w:pPr>
        <w:spacing w:after="0"/>
        <w:ind w:left="0"/>
        <w:jc w:val="both"/>
      </w:pPr>
      <w:r>
        <w:rPr>
          <w:rFonts w:ascii="Times New Roman"/>
          <w:b w:val="false"/>
          <w:i w:val="false"/>
          <w:color w:val="000000"/>
          <w:sz w:val="28"/>
        </w:rPr>
        <w:t>
      (iv) капитал өсіміне салынатын салық</w:t>
      </w:r>
    </w:p>
    <w:bookmarkEnd w:id="20"/>
    <w:bookmarkStart w:name="z31" w:id="21"/>
    <w:p>
      <w:pPr>
        <w:spacing w:after="0"/>
        <w:ind w:left="0"/>
        <w:jc w:val="both"/>
      </w:pPr>
      <w:r>
        <w:rPr>
          <w:rFonts w:ascii="Times New Roman"/>
          <w:b w:val="false"/>
          <w:i w:val="false"/>
          <w:color w:val="000000"/>
          <w:sz w:val="28"/>
        </w:rPr>
        <w:t>
      (бұдан әрі "Кипр салығы" деп аталады).</w:t>
      </w:r>
    </w:p>
    <w:bookmarkEnd w:id="21"/>
    <w:bookmarkStart w:name="z32" w:id="22"/>
    <w:p>
      <w:pPr>
        <w:spacing w:after="0"/>
        <w:ind w:left="0"/>
        <w:jc w:val="both"/>
      </w:pPr>
      <w:r>
        <w:rPr>
          <w:rFonts w:ascii="Times New Roman"/>
          <w:b w:val="false"/>
          <w:i w:val="false"/>
          <w:color w:val="000000"/>
          <w:sz w:val="28"/>
        </w:rPr>
        <w:t>
      4. Осы Конвенция қолданыстағы салықтарға қосымша немесе олардың орнына Конвенцияға қол қойылған күннен кейін алынатын кез келген бірдей немесе мәні бойынша ұқсас салықтарға да қолданылады. Уағдаласушы Мемлекеттердің құзыретті органдары бір-бірін өздерінің салық заңдарындағы кез келген елеулі өзгерістер туралы хабардар етеді.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Жалпы анықтамалар</w:t>
      </w:r>
    </w:p>
    <w:bookmarkStart w:name="z35" w:id="23"/>
    <w:p>
      <w:pPr>
        <w:spacing w:after="0"/>
        <w:ind w:left="0"/>
        <w:jc w:val="both"/>
      </w:pPr>
      <w:r>
        <w:rPr>
          <w:rFonts w:ascii="Times New Roman"/>
          <w:b w:val="false"/>
          <w:i w:val="false"/>
          <w:color w:val="000000"/>
          <w:sz w:val="28"/>
        </w:rPr>
        <w:t>
      1. Егер мәнмәтіннен өзгеше туындамаса, осы Конвенцияның мақсаттары үшін:</w:t>
      </w:r>
    </w:p>
    <w:bookmarkEnd w:id="23"/>
    <w:bookmarkStart w:name="z36" w:id="24"/>
    <w:p>
      <w:pPr>
        <w:spacing w:after="0"/>
        <w:ind w:left="0"/>
        <w:jc w:val="both"/>
      </w:pPr>
      <w:r>
        <w:rPr>
          <w:rFonts w:ascii="Times New Roman"/>
          <w:b w:val="false"/>
          <w:i w:val="false"/>
          <w:color w:val="000000"/>
          <w:sz w:val="28"/>
        </w:rPr>
        <w:t>
      а) "Уағдаласушы Мемлекет" және "екінші Уағдаласушы Мемлекет" терминдері мәнмәтініне қарай Қазақстанды немесе Кипрді білдіреді;</w:t>
      </w:r>
    </w:p>
    <w:bookmarkEnd w:id="24"/>
    <w:bookmarkStart w:name="z37" w:id="25"/>
    <w:p>
      <w:pPr>
        <w:spacing w:after="0"/>
        <w:ind w:left="0"/>
        <w:jc w:val="both"/>
      </w:pPr>
      <w:r>
        <w:rPr>
          <w:rFonts w:ascii="Times New Roman"/>
          <w:b w:val="false"/>
          <w:i w:val="false"/>
          <w:color w:val="000000"/>
          <w:sz w:val="28"/>
        </w:rPr>
        <w:t xml:space="preserve">
      b)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 </w:t>
      </w:r>
    </w:p>
    <w:bookmarkEnd w:id="25"/>
    <w:bookmarkStart w:name="z38" w:id="26"/>
    <w:p>
      <w:pPr>
        <w:spacing w:after="0"/>
        <w:ind w:left="0"/>
        <w:jc w:val="both"/>
      </w:pPr>
      <w:r>
        <w:rPr>
          <w:rFonts w:ascii="Times New Roman"/>
          <w:b w:val="false"/>
          <w:i w:val="false"/>
          <w:color w:val="000000"/>
          <w:sz w:val="28"/>
        </w:rPr>
        <w:t>
      c) "Кипр" термині Кипр Республикасын білдіреді және географиялық мағынада пайдаланған кезде ұлттық аумақты, сондай-ақ аумақтық теңізді, Кипр заңдарына сәйкес және халықаралық құқыққа сәйкес оның шегінде Кипр егемендік құқықтар мен юрисдикцияны жүзеге асыра алатын аймақ ретінде айқындалған немесе айқындалуы мүмкін іргелес аймақтарды, эксклюзивті экономикалық аймақтар мен құрлықтық қайраңды қоса алғанда, аумақтық теңізден тыс кез келген аймақты қамтиды;</w:t>
      </w:r>
    </w:p>
    <w:bookmarkEnd w:id="26"/>
    <w:bookmarkStart w:name="z39" w:id="27"/>
    <w:p>
      <w:pPr>
        <w:spacing w:after="0"/>
        <w:ind w:left="0"/>
        <w:jc w:val="both"/>
      </w:pPr>
      <w:r>
        <w:rPr>
          <w:rFonts w:ascii="Times New Roman"/>
          <w:b w:val="false"/>
          <w:i w:val="false"/>
          <w:color w:val="000000"/>
          <w:sz w:val="28"/>
        </w:rPr>
        <w:t>
      d) "тұлға" термині жеке тұлғаны, компанияны және тұлғалардың кез келген басқа да бірлестігін білдіреді;</w:t>
      </w:r>
    </w:p>
    <w:bookmarkEnd w:id="27"/>
    <w:bookmarkStart w:name="z40" w:id="28"/>
    <w:p>
      <w:pPr>
        <w:spacing w:after="0"/>
        <w:ind w:left="0"/>
        <w:jc w:val="both"/>
      </w:pPr>
      <w:r>
        <w:rPr>
          <w:rFonts w:ascii="Times New Roman"/>
          <w:b w:val="false"/>
          <w:i w:val="false"/>
          <w:color w:val="000000"/>
          <w:sz w:val="28"/>
        </w:rPr>
        <w:t>
      e) "компания" термині салық салу мақсаттары үшін корпоративтік құрылым ретінде қаралатын кез келген корпоративтік құрылымды немесе кез келген ұйымды білдіреді;</w:t>
      </w:r>
    </w:p>
    <w:bookmarkEnd w:id="28"/>
    <w:bookmarkStart w:name="z41" w:id="29"/>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bookmarkEnd w:id="29"/>
    <w:bookmarkStart w:name="z42" w:id="30"/>
    <w:p>
      <w:pPr>
        <w:spacing w:after="0"/>
        <w:ind w:left="0"/>
        <w:jc w:val="both"/>
      </w:pP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bookmarkEnd w:id="30"/>
    <w:bookmarkStart w:name="z43" w:id="31"/>
    <w:p>
      <w:pPr>
        <w:spacing w:after="0"/>
        <w:ind w:left="0"/>
        <w:jc w:val="both"/>
      </w:pPr>
      <w:r>
        <w:rPr>
          <w:rFonts w:ascii="Times New Roman"/>
          <w:b w:val="false"/>
          <w:i w:val="false"/>
          <w:color w:val="000000"/>
          <w:sz w:val="28"/>
        </w:rPr>
        <w:t>
      h) "халықаралық тасымалдау" термині теңіз немесе әуе кемесі екінші Уағдаласушы Мемлекеттегі пункттер арасында ғана пайдаланылатын жағдайларды қоспағанда, тиімді басқару орны Уағдаласушы Мемлекетте орналасқан  кәсіпорын пайдаланатын теңіз немесе әуе кемесімен кез келген тасымалдауды білдіреді;</w:t>
      </w:r>
    </w:p>
    <w:bookmarkEnd w:id="31"/>
    <w:bookmarkStart w:name="z44" w:id="32"/>
    <w:p>
      <w:pPr>
        <w:spacing w:after="0"/>
        <w:ind w:left="0"/>
        <w:jc w:val="both"/>
      </w:pPr>
      <w:r>
        <w:rPr>
          <w:rFonts w:ascii="Times New Roman"/>
          <w:b w:val="false"/>
          <w:i w:val="false"/>
          <w:color w:val="000000"/>
          <w:sz w:val="28"/>
        </w:rPr>
        <w:t>
      i)  "құзыретті орган" термині:</w:t>
      </w:r>
    </w:p>
    <w:bookmarkEnd w:id="32"/>
    <w:bookmarkStart w:name="z45" w:id="33"/>
    <w:p>
      <w:pPr>
        <w:spacing w:after="0"/>
        <w:ind w:left="0"/>
        <w:jc w:val="both"/>
      </w:pPr>
      <w:r>
        <w:rPr>
          <w:rFonts w:ascii="Times New Roman"/>
          <w:b w:val="false"/>
          <w:i w:val="false"/>
          <w:color w:val="000000"/>
          <w:sz w:val="28"/>
        </w:rPr>
        <w:t>
      (i) Қазақстанда: Қаржы министрлігін немесе оның уәкілетті өкілін;</w:t>
      </w:r>
    </w:p>
    <w:bookmarkEnd w:id="33"/>
    <w:bookmarkStart w:name="z46" w:id="34"/>
    <w:p>
      <w:pPr>
        <w:spacing w:after="0"/>
        <w:ind w:left="0"/>
        <w:jc w:val="both"/>
      </w:pPr>
      <w:r>
        <w:rPr>
          <w:rFonts w:ascii="Times New Roman"/>
          <w:b w:val="false"/>
          <w:i w:val="false"/>
          <w:color w:val="000000"/>
          <w:sz w:val="28"/>
        </w:rPr>
        <w:t xml:space="preserve">
      (ii) Кипрде Қаржы министрін немесе Министрдің уәкілетті өкілін білдіреді; </w:t>
      </w:r>
    </w:p>
    <w:bookmarkEnd w:id="34"/>
    <w:bookmarkStart w:name="z47" w:id="35"/>
    <w:p>
      <w:pPr>
        <w:spacing w:after="0"/>
        <w:ind w:left="0"/>
        <w:jc w:val="both"/>
      </w:pPr>
      <w:r>
        <w:rPr>
          <w:rFonts w:ascii="Times New Roman"/>
          <w:b w:val="false"/>
          <w:i w:val="false"/>
          <w:color w:val="000000"/>
          <w:sz w:val="28"/>
        </w:rPr>
        <w:t>
      j) Уағдаласушы Мемлекетке қатысты "ұлттық тұлға" термині:</w:t>
      </w:r>
    </w:p>
    <w:bookmarkEnd w:id="35"/>
    <w:bookmarkStart w:name="z48" w:id="36"/>
    <w:p>
      <w:pPr>
        <w:spacing w:after="0"/>
        <w:ind w:left="0"/>
        <w:jc w:val="both"/>
      </w:pPr>
      <w:r>
        <w:rPr>
          <w:rFonts w:ascii="Times New Roman"/>
          <w:b w:val="false"/>
          <w:i w:val="false"/>
          <w:color w:val="000000"/>
          <w:sz w:val="28"/>
        </w:rPr>
        <w:t>
      (i) осы Уағдаласушы Мемлекеттің ұлты немесе азаматтығы бар кез келген жеке тұлғаны; және</w:t>
      </w:r>
    </w:p>
    <w:bookmarkEnd w:id="36"/>
    <w:bookmarkStart w:name="z49" w:id="37"/>
    <w:p>
      <w:pPr>
        <w:spacing w:after="0"/>
        <w:ind w:left="0"/>
        <w:jc w:val="both"/>
      </w:pPr>
      <w:r>
        <w:rPr>
          <w:rFonts w:ascii="Times New Roman"/>
          <w:b w:val="false"/>
          <w:i w:val="false"/>
          <w:color w:val="000000"/>
          <w:sz w:val="28"/>
        </w:rPr>
        <w:t>
      (ii) осы Уағдаласушы Мемлекеттің қолданыстағы заңнамасының негізінде осындай мәртебені алған кез келген заңды тұлғаны, әріптестікті немесе қауымдастықты білдіреді;</w:t>
      </w:r>
    </w:p>
    <w:bookmarkEnd w:id="37"/>
    <w:bookmarkStart w:name="z50" w:id="38"/>
    <w:p>
      <w:pPr>
        <w:spacing w:after="0"/>
        <w:ind w:left="0"/>
        <w:jc w:val="both"/>
      </w:pPr>
      <w:r>
        <w:rPr>
          <w:rFonts w:ascii="Times New Roman"/>
          <w:b w:val="false"/>
          <w:i w:val="false"/>
          <w:color w:val="000000"/>
          <w:sz w:val="28"/>
        </w:rPr>
        <w:t>
      k) "кәсіпкерлік қызмет" термині кәсіптік көрсетілетін қызметтерді және тәуелсіз сипаттағы басқа да қызметті орындауды қамтиды.</w:t>
      </w:r>
    </w:p>
    <w:bookmarkEnd w:id="38"/>
    <w:bookmarkStart w:name="z51" w:id="39"/>
    <w:p>
      <w:pPr>
        <w:spacing w:after="0"/>
        <w:ind w:left="0"/>
        <w:jc w:val="both"/>
      </w:pPr>
      <w:r>
        <w:rPr>
          <w:rFonts w:ascii="Times New Roman"/>
          <w:b w:val="false"/>
          <w:i w:val="false"/>
          <w:color w:val="000000"/>
          <w:sz w:val="28"/>
        </w:rPr>
        <w:t>
      2. Осы Конвенцияны Уағдаласушы Мемлекет кез келген уақытта қолданған кезде онда айқындалмаған кез келген термин, егер мәнмәтіннен өзгеше туындамаса, осы Уағдаласушы Мемлекеттің заңнамасына сәйкес Конвенция қолданылатын салықтарға қатысты мағынаға ие болады, осы Уағдаласушы Мемлекеттің салық заңнамасына сәйкес терминге кез келген анықтама осы Уағдаласушы Мемлекеттің басқа заңдары бойынша осы терминге берілетін анықтамадан басым болады.</w:t>
      </w:r>
    </w:p>
    <w:bookmarkEnd w:id="3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Резиденттік</w:t>
      </w:r>
    </w:p>
    <w:bookmarkStart w:name="z54" w:id="40"/>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тіркелген немесе инкорпорация жері, резиденттігі, басқару орны немесе осыған ұқсас сипаттағы кез келген басқа да өлшемшарт негізінде онда салық салынуға жататын кез келген тұлғаны білдіреді және сондай-ақ Уағдаласушы Мемлекетті және кез келген саяси бөлімшені, орталық немесе жергілікті билік органын қамтиды. Алайда бұл термин осы Уағдаласушы Мемлекетте орналасқан көздерден алынатын табысқа қатысты ғана осы Уағдаласушы Мемлекетте салық салынуға жататын кез келген тұлғаны қамтымайды.</w:t>
      </w:r>
    </w:p>
    <w:bookmarkEnd w:id="40"/>
    <w:bookmarkStart w:name="z55" w:id="41"/>
    <w:p>
      <w:pPr>
        <w:spacing w:after="0"/>
        <w:ind w:left="0"/>
        <w:jc w:val="both"/>
      </w:pP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41"/>
    <w:bookmarkStart w:name="z56" w:id="42"/>
    <w:p>
      <w:pPr>
        <w:spacing w:after="0"/>
        <w:ind w:left="0"/>
        <w:jc w:val="both"/>
      </w:pPr>
      <w:r>
        <w:rPr>
          <w:rFonts w:ascii="Times New Roman"/>
          <w:b w:val="false"/>
          <w:i w:val="false"/>
          <w:color w:val="000000"/>
          <w:sz w:val="28"/>
        </w:rPr>
        <w:t>
      а) ол өзінің иелігіндегі тұрақты тұрғынжайы орналасқан Уағдаласушы Мемлекеттің ғана резиденті болып есептеледі; егер оның иелігінде Уағдаласушы Мемлекеттердің екеуінде де бар тұрақты тұрғынжайы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p>
    <w:bookmarkEnd w:id="42"/>
    <w:bookmarkStart w:name="z57" w:id="43"/>
    <w:p>
      <w:pPr>
        <w:spacing w:after="0"/>
        <w:ind w:left="0"/>
        <w:jc w:val="both"/>
      </w:pP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онда Уағдаласушы Мемлекеттердің ешқайсысында өзінің иелігіндегі тұрақты тұрғынжайы болмаса, ол өзі әдетте тұратын Уағдаласушы Мемлекеттің ғана резиденті болып саналады;</w:t>
      </w:r>
    </w:p>
    <w:bookmarkEnd w:id="43"/>
    <w:bookmarkStart w:name="z58" w:id="44"/>
    <w:p>
      <w:pPr>
        <w:spacing w:after="0"/>
        <w:ind w:left="0"/>
        <w:jc w:val="both"/>
      </w:pPr>
      <w:r>
        <w:rPr>
          <w:rFonts w:ascii="Times New Roman"/>
          <w:b w:val="false"/>
          <w:i w:val="false"/>
          <w:color w:val="000000"/>
          <w:sz w:val="28"/>
        </w:rPr>
        <w:t>
      c) егер ол әдетте Уағдаласушы Мемлекеттердің екеуінде де тұратын болса немесе олардың ешқайсысында тұрмаса, ол ұлттық тұлғасы болып табылатын Уағдаласушы Мемлекеттің ғана резиденті болып саналады;</w:t>
      </w:r>
    </w:p>
    <w:bookmarkEnd w:id="44"/>
    <w:bookmarkStart w:name="z59" w:id="45"/>
    <w:p>
      <w:pPr>
        <w:spacing w:after="0"/>
        <w:ind w:left="0"/>
        <w:jc w:val="both"/>
      </w:pPr>
      <w:r>
        <w:rPr>
          <w:rFonts w:ascii="Times New Roman"/>
          <w:b w:val="false"/>
          <w:i w:val="false"/>
          <w:color w:val="000000"/>
          <w:sz w:val="28"/>
        </w:rPr>
        <w:t>
      d) егер жеке тұлғаның резиденттік мәртебесін осы тармақтың а)-с) тармақшаларының ережелеріне сәйкес айқындау мүмкін болмаса, онда Уағдаласушы Мемлекеттердің құзыретті органдары осы мәселені өзара келісім бойынша шешеді.</w:t>
      </w:r>
    </w:p>
    <w:bookmarkEnd w:id="45"/>
    <w:bookmarkStart w:name="z60" w:id="46"/>
    <w:p>
      <w:pPr>
        <w:spacing w:after="0"/>
        <w:ind w:left="0"/>
        <w:jc w:val="both"/>
      </w:pP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болса, ол өзінің тиімді басқару орны орналасқан Уағдаласушы Мемлекеттің ғана резиденті болып саналады.</w:t>
      </w:r>
    </w:p>
    <w:bookmarkEnd w:id="4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Тұрақты мекеме</w:t>
      </w:r>
    </w:p>
    <w:bookmarkStart w:name="z63" w:id="47"/>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47"/>
    <w:bookmarkStart w:name="z64" w:id="48"/>
    <w:p>
      <w:pPr>
        <w:spacing w:after="0"/>
        <w:ind w:left="0"/>
        <w:jc w:val="both"/>
      </w:pPr>
      <w:r>
        <w:rPr>
          <w:rFonts w:ascii="Times New Roman"/>
          <w:b w:val="false"/>
          <w:i w:val="false"/>
          <w:color w:val="000000"/>
          <w:sz w:val="28"/>
        </w:rPr>
        <w:t>
      2. "Тұрақты мекеме" термині, атап айтқанда, мыналарды:</w:t>
      </w:r>
    </w:p>
    <w:bookmarkEnd w:id="48"/>
    <w:bookmarkStart w:name="z65" w:id="49"/>
    <w:p>
      <w:pPr>
        <w:spacing w:after="0"/>
        <w:ind w:left="0"/>
        <w:jc w:val="both"/>
      </w:pPr>
      <w:r>
        <w:rPr>
          <w:rFonts w:ascii="Times New Roman"/>
          <w:b w:val="false"/>
          <w:i w:val="false"/>
          <w:color w:val="000000"/>
          <w:sz w:val="28"/>
        </w:rPr>
        <w:t>
      а) басқару орнын;</w:t>
      </w:r>
    </w:p>
    <w:bookmarkEnd w:id="49"/>
    <w:bookmarkStart w:name="z66" w:id="50"/>
    <w:p>
      <w:pPr>
        <w:spacing w:after="0"/>
        <w:ind w:left="0"/>
        <w:jc w:val="both"/>
      </w:pPr>
      <w:r>
        <w:rPr>
          <w:rFonts w:ascii="Times New Roman"/>
          <w:b w:val="false"/>
          <w:i w:val="false"/>
          <w:color w:val="000000"/>
          <w:sz w:val="28"/>
        </w:rPr>
        <w:t>
      b) филиалды;</w:t>
      </w:r>
    </w:p>
    <w:bookmarkEnd w:id="50"/>
    <w:bookmarkStart w:name="z67" w:id="51"/>
    <w:p>
      <w:pPr>
        <w:spacing w:after="0"/>
        <w:ind w:left="0"/>
        <w:jc w:val="both"/>
      </w:pPr>
      <w:r>
        <w:rPr>
          <w:rFonts w:ascii="Times New Roman"/>
          <w:b w:val="false"/>
          <w:i w:val="false"/>
          <w:color w:val="000000"/>
          <w:sz w:val="28"/>
        </w:rPr>
        <w:t>
      c) офистi;</w:t>
      </w:r>
    </w:p>
    <w:bookmarkEnd w:id="51"/>
    <w:bookmarkStart w:name="z68" w:id="52"/>
    <w:p>
      <w:pPr>
        <w:spacing w:after="0"/>
        <w:ind w:left="0"/>
        <w:jc w:val="both"/>
      </w:pPr>
      <w:r>
        <w:rPr>
          <w:rFonts w:ascii="Times New Roman"/>
          <w:b w:val="false"/>
          <w:i w:val="false"/>
          <w:color w:val="000000"/>
          <w:sz w:val="28"/>
        </w:rPr>
        <w:t>
      d) фабриканы;</w:t>
      </w:r>
    </w:p>
    <w:bookmarkEnd w:id="52"/>
    <w:bookmarkStart w:name="z69" w:id="53"/>
    <w:p>
      <w:pPr>
        <w:spacing w:after="0"/>
        <w:ind w:left="0"/>
        <w:jc w:val="both"/>
      </w:pPr>
      <w:r>
        <w:rPr>
          <w:rFonts w:ascii="Times New Roman"/>
          <w:b w:val="false"/>
          <w:i w:val="false"/>
          <w:color w:val="000000"/>
          <w:sz w:val="28"/>
        </w:rPr>
        <w:t>
      e) шеберхананы;</w:t>
      </w:r>
    </w:p>
    <w:bookmarkEnd w:id="53"/>
    <w:bookmarkStart w:name="z70" w:id="54"/>
    <w:p>
      <w:pPr>
        <w:spacing w:after="0"/>
        <w:ind w:left="0"/>
        <w:jc w:val="both"/>
      </w:pPr>
      <w:r>
        <w:rPr>
          <w:rFonts w:ascii="Times New Roman"/>
          <w:b w:val="false"/>
          <w:i w:val="false"/>
          <w:color w:val="000000"/>
          <w:sz w:val="28"/>
        </w:rPr>
        <w:t xml:space="preserve">
      f) шахтаны, кенішті, мұнай немесе газ ұңғымасын, карьерді, қондырғыны, құрылысты (бұрғылау қондырғысын немесе теңіз кемесін қоса алғанда) немесе табиғи ресурстарды барлайтын немесе өндіретін басқа да кез келген орынды, сондай-ақ осыған байланысты бақылау қызметтерін қамтиды.      </w:t>
      </w:r>
    </w:p>
    <w:bookmarkEnd w:id="54"/>
    <w:bookmarkStart w:name="z71" w:id="55"/>
    <w:p>
      <w:pPr>
        <w:spacing w:after="0"/>
        <w:ind w:left="0"/>
        <w:jc w:val="both"/>
      </w:pPr>
      <w:r>
        <w:rPr>
          <w:rFonts w:ascii="Times New Roman"/>
          <w:b w:val="false"/>
          <w:i w:val="false"/>
          <w:color w:val="000000"/>
          <w:sz w:val="28"/>
        </w:rPr>
        <w:t>
      3. "Тұрақты мекеме" термині, сондай-ақ:</w:t>
      </w:r>
    </w:p>
    <w:bookmarkEnd w:id="55"/>
    <w:bookmarkStart w:name="z72" w:id="56"/>
    <w:p>
      <w:pPr>
        <w:spacing w:after="0"/>
        <w:ind w:left="0"/>
        <w:jc w:val="both"/>
      </w:pPr>
      <w:r>
        <w:rPr>
          <w:rFonts w:ascii="Times New Roman"/>
          <w:b w:val="false"/>
          <w:i w:val="false"/>
          <w:color w:val="000000"/>
          <w:sz w:val="28"/>
        </w:rPr>
        <w:t>
      а) кез келген он екі айлық кезең ішінде 6 айдан асатын кезең бойы осындай алаңға немесе жобаға байланысты құрылыс алаңын немесе құрылыс, монтаждау немесе құрастыру жобасын;</w:t>
      </w:r>
    </w:p>
    <w:bookmarkEnd w:id="56"/>
    <w:bookmarkStart w:name="z73" w:id="57"/>
    <w:p>
      <w:pPr>
        <w:spacing w:after="0"/>
        <w:ind w:left="0"/>
        <w:jc w:val="both"/>
      </w:pPr>
      <w:r>
        <w:rPr>
          <w:rFonts w:ascii="Times New Roman"/>
          <w:b w:val="false"/>
          <w:i w:val="false"/>
          <w:color w:val="000000"/>
          <w:sz w:val="28"/>
        </w:rPr>
        <w:t xml:space="preserve">
      b) консультациялық қызметтерді қоса алғанда, қызметшілер немесе осындай мақсаттар үшін резидент жалдаған басқа персонал арқылы немесе байланысты тарап арқылы резиденттің қызметтер көрсетуін, бірақ егер мұндай сипаттағы қызмет Уағдаласушы Мемлекет шегінде он екі айлық кезең ішінде жиынтығы 183 күннен асатын кезең немесе кезеңдер ішінде жалғасса ғана (осындай немесе оған байланысты жоба үшін) қамтиды. </w:t>
      </w:r>
    </w:p>
    <w:bookmarkEnd w:id="57"/>
    <w:bookmarkStart w:name="z74" w:id="58"/>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w:t>
      </w:r>
    </w:p>
    <w:bookmarkEnd w:id="58"/>
    <w:bookmarkStart w:name="z75" w:id="59"/>
    <w:p>
      <w:pPr>
        <w:spacing w:after="0"/>
        <w:ind w:left="0"/>
        <w:jc w:val="both"/>
      </w:pP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p>
    <w:bookmarkEnd w:id="59"/>
    <w:bookmarkStart w:name="z76" w:id="60"/>
    <w:p>
      <w:pPr>
        <w:spacing w:after="0"/>
        <w:ind w:left="0"/>
        <w:jc w:val="both"/>
      </w:pP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p>
    <w:bookmarkEnd w:id="60"/>
    <w:bookmarkStart w:name="z77" w:id="61"/>
    <w:p>
      <w:pPr>
        <w:spacing w:after="0"/>
        <w:ind w:left="0"/>
        <w:jc w:val="both"/>
      </w:pPr>
      <w:r>
        <w:rPr>
          <w:rFonts w:ascii="Times New Roman"/>
          <w:b w:val="false"/>
          <w:i w:val="false"/>
          <w:color w:val="000000"/>
          <w:sz w:val="28"/>
        </w:rPr>
        <w:t>
      c) кәсіпорынға тиесілі тауарлар немесе бұйымдар қорын басқа кәсіпорынның қайта өңдеу мақсаттары үшін ғана күтіп-ұстауды;</w:t>
      </w:r>
    </w:p>
    <w:bookmarkEnd w:id="61"/>
    <w:bookmarkStart w:name="z78" w:id="62"/>
    <w:p>
      <w:pPr>
        <w:spacing w:after="0"/>
        <w:ind w:left="0"/>
        <w:jc w:val="both"/>
      </w:pPr>
      <w:r>
        <w:rPr>
          <w:rFonts w:ascii="Times New Roman"/>
          <w:b w:val="false"/>
          <w:i w:val="false"/>
          <w:color w:val="000000"/>
          <w:sz w:val="28"/>
        </w:rPr>
        <w:t>
      d) тұрақты қызмет орнын тауарларды немесе бұйымдарды сатып алу немесе кәсіпорынға ақпарат жинауға арналған мақсаттар үшін ғана күтіп-ұстауды;</w:t>
      </w:r>
    </w:p>
    <w:bookmarkEnd w:id="62"/>
    <w:bookmarkStart w:name="z79" w:id="63"/>
    <w:p>
      <w:pPr>
        <w:spacing w:after="0"/>
        <w:ind w:left="0"/>
        <w:jc w:val="both"/>
      </w:pPr>
      <w:r>
        <w:rPr>
          <w:rFonts w:ascii="Times New Roman"/>
          <w:b w:val="false"/>
          <w:i w:val="false"/>
          <w:color w:val="000000"/>
          <w:sz w:val="28"/>
        </w:rPr>
        <w:t>
      e) тұрақты қызмет орнын кәсіпорын үшін кез келген басқа да қызметті жүзеге асыру мақсаттары үшін ғана күтіп-ұстауды;</w:t>
      </w:r>
    </w:p>
    <w:bookmarkEnd w:id="63"/>
    <w:bookmarkStart w:name="z80" w:id="64"/>
    <w:p>
      <w:pPr>
        <w:spacing w:after="0"/>
        <w:ind w:left="0"/>
        <w:jc w:val="both"/>
      </w:pPr>
      <w:r>
        <w:rPr>
          <w:rFonts w:ascii="Times New Roman"/>
          <w:b w:val="false"/>
          <w:i w:val="false"/>
          <w:color w:val="000000"/>
          <w:sz w:val="28"/>
        </w:rPr>
        <w:t xml:space="preserve">
      f)  осы тармақтың а) – е) тармақшаларында айтылған мұндай қызмет немесе осы тармақтың f) тармақшасы жағдайында тұрақты қызмет орнының жиынтық қызметінің дайындық немесе көмекші сипаты болған жағдайда, осы тармақтың a) - е) тармақшаларында аталған қызмет түрлерінің кез келген амалын жүзеге асыру мақсатында ғана тұрақты қызмет орнын күтіп-ұстауды қамтымайды. </w:t>
      </w:r>
    </w:p>
    <w:bookmarkEnd w:id="64"/>
    <w:bookmarkStart w:name="z81" w:id="6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w:t>
      </w:r>
      <w:r>
        <w:rPr>
          <w:rFonts w:ascii="Times New Roman"/>
          <w:b w:val="false"/>
          <w:i w:val="false"/>
          <w:color w:val="000000"/>
          <w:sz w:val="28"/>
        </w:rPr>
        <w:t>, егер кәсіпорын немесе онымен тығыз байланысты кәсіпорын дәл осы Уағдаласушы Мемлекетте осы немесе басқа орын арқылы кәсіпкерлік қызметті жүзеге асырса және</w:t>
      </w:r>
    </w:p>
    <w:bookmarkEnd w:id="65"/>
    <w:bookmarkStart w:name="z82" w:id="66"/>
    <w:p>
      <w:pPr>
        <w:spacing w:after="0"/>
        <w:ind w:left="0"/>
        <w:jc w:val="both"/>
      </w:pPr>
      <w:r>
        <w:rPr>
          <w:rFonts w:ascii="Times New Roman"/>
          <w:b w:val="false"/>
          <w:i w:val="false"/>
          <w:color w:val="000000"/>
          <w:sz w:val="28"/>
        </w:rPr>
        <w:t xml:space="preserve">
      а) осы орын немесе басқа орын осы баптың ережелеріне сәйкес кәсіпорын немесе онымен тығыз байланысты кәсіпорын үшін тұрақты мекемені құрса, немесе        </w:t>
      </w:r>
    </w:p>
    <w:bookmarkEnd w:id="66"/>
    <w:bookmarkStart w:name="z83" w:id="67"/>
    <w:p>
      <w:pPr>
        <w:spacing w:after="0"/>
        <w:ind w:left="0"/>
        <w:jc w:val="both"/>
      </w:pPr>
      <w:r>
        <w:rPr>
          <w:rFonts w:ascii="Times New Roman"/>
          <w:b w:val="false"/>
          <w:i w:val="false"/>
          <w:color w:val="000000"/>
          <w:sz w:val="28"/>
        </w:rPr>
        <w:t>
      b) екі кәсіпорын осы орын арқылы немесе дәл осы кәсіпорын немесе онымен тығыз байланысты кәсіпорын екі орын арқылы жүзеге асыратын қызмет түрлерінің амалы нәтижесінде алынған жиынтық қызметтің дайындық немесе көмекші сипаты болмаса, екі кәсіпорын осы орын арқылы немесе осы кәсіпорын немесе онымен тығыз байланысты кәсіпорын екі орын арқылы жүзеге асыратын кәсіпкерлік қызмет жалпы кәсіпкерлік қызметтің бір бөлігі болып табылатын өзара толықтыратын функцияларды білдірген жағдайда кәсіпорын пайдаланатын немесе күтіп-ұстайтын кәсіпкерлік қызметтің тұрақты орнына қолданылмайды.</w:t>
      </w:r>
    </w:p>
    <w:bookmarkEnd w:id="67"/>
    <w:bookmarkStart w:name="z84" w:id="68"/>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бірақ осы баптың 7-тармағының ережелері ескеріле отырып, егер тұлға Уағдаласушы Мемлекетте кәсіпорынның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бұл келісімшарттар:</w:t>
      </w:r>
    </w:p>
    <w:bookmarkEnd w:id="68"/>
    <w:bookmarkStart w:name="z85" w:id="69"/>
    <w:p>
      <w:pPr>
        <w:spacing w:after="0"/>
        <w:ind w:left="0"/>
        <w:jc w:val="both"/>
      </w:pPr>
      <w:r>
        <w:rPr>
          <w:rFonts w:ascii="Times New Roman"/>
          <w:b w:val="false"/>
          <w:i w:val="false"/>
          <w:color w:val="000000"/>
          <w:sz w:val="28"/>
        </w:rPr>
        <w:t>
      а) кәсіпорынның атынан, немесе</w:t>
      </w:r>
    </w:p>
    <w:bookmarkEnd w:id="69"/>
    <w:bookmarkStart w:name="z86" w:id="70"/>
    <w:p>
      <w:pPr>
        <w:spacing w:after="0"/>
        <w:ind w:left="0"/>
        <w:jc w:val="both"/>
      </w:pPr>
      <w:r>
        <w:rPr>
          <w:rFonts w:ascii="Times New Roman"/>
          <w:b w:val="false"/>
          <w:i w:val="false"/>
          <w:color w:val="000000"/>
          <w:sz w:val="28"/>
        </w:rPr>
        <w:t>
      b) меншік құқығын беру немесе осы кәсіпорынға тиесілі немесе кәсіпорынның пайдалану құқығы бар мүлікті пайдалану құқығын беру үшін, немесе</w:t>
      </w:r>
    </w:p>
    <w:bookmarkEnd w:id="70"/>
    <w:bookmarkStart w:name="z87" w:id="71"/>
    <w:p>
      <w:pPr>
        <w:spacing w:after="0"/>
        <w:ind w:left="0"/>
        <w:jc w:val="both"/>
      </w:pPr>
      <w:r>
        <w:rPr>
          <w:rFonts w:ascii="Times New Roman"/>
          <w:b w:val="false"/>
          <w:i w:val="false"/>
          <w:color w:val="000000"/>
          <w:sz w:val="28"/>
        </w:rPr>
        <w:t>
      c) осы кәсіпорынның қызмет көрсетуі үшін қолданылса,</w:t>
      </w:r>
    </w:p>
    <w:bookmarkEnd w:id="71"/>
    <w:bookmarkStart w:name="z88" w:id="72"/>
    <w:p>
      <w:pPr>
        <w:spacing w:after="0"/>
        <w:ind w:left="0"/>
        <w:jc w:val="both"/>
      </w:pPr>
      <w:r>
        <w:rPr>
          <w:rFonts w:ascii="Times New Roman"/>
          <w:b w:val="false"/>
          <w:i w:val="false"/>
          <w:color w:val="000000"/>
          <w:sz w:val="28"/>
        </w:rPr>
        <w:t>
      осы кәсіпорын, егер осындай тұлғаның қызметі тіпті тұрақты қызмет орны арқылы жүзеге асырғанда да бұл тұрақты қызмет орнын осы баптың 4-тармағының ережелеріне сәйкес тұрақты мекемеге айналдырмайтын аталған тармақта айтылған қызмет түрлерімен шектелмесе ғана, осы тұлға кәсіпорын үшін жүзеге асыратын кез келген қызметке қатысты осы Уағдаласушы Мемлекетте тұрақты мекемесі бар ретінде қаралуға тиіс.</w:t>
      </w:r>
    </w:p>
    <w:bookmarkEnd w:id="72"/>
    <w:bookmarkStart w:name="z89" w:id="73"/>
    <w:p>
      <w:pPr>
        <w:spacing w:after="0"/>
        <w:ind w:left="0"/>
        <w:jc w:val="both"/>
      </w:pPr>
      <w:r>
        <w:rPr>
          <w:rFonts w:ascii="Times New Roman"/>
          <w:b w:val="false"/>
          <w:i w:val="false"/>
          <w:color w:val="000000"/>
          <w:sz w:val="28"/>
        </w:rPr>
        <w:t>
      7. а) егер Уағдаласушы Мемлекетте екінші Уағдаласушы Мемлекеттің кәсіпорны атынан әрекет ететін тұлға бірінші аталған Уағдаласушы Мемлекетте тәуелсіз агент ретінде кәсіпкерлік қызметті жүзеге асырса және өзінің әдеттегі қызметі шеңберінде кәсіпорын атынан әрекет етсе, 6-тармақ қолданылмайды. Алайда, егер тұлға тек ол тығыз өзара байланысты бір немесе бірнеше кәсіпорын атынан немесе тек соның дерлік атынан әрекет етсе, бұл тұлға кез келген осындай кәсіпорынға қатысты осы тармақтың мәні шегінде тәуелсіз агент ретінде қаралмауға тиіс.</w:t>
      </w:r>
    </w:p>
    <w:bookmarkEnd w:id="73"/>
    <w:bookmarkStart w:name="z90" w:id="74"/>
    <w:p>
      <w:pPr>
        <w:spacing w:after="0"/>
        <w:ind w:left="0"/>
        <w:jc w:val="both"/>
      </w:pPr>
      <w:r>
        <w:rPr>
          <w:rFonts w:ascii="Times New Roman"/>
          <w:b w:val="false"/>
          <w:i w:val="false"/>
          <w:color w:val="000000"/>
          <w:sz w:val="28"/>
        </w:rPr>
        <w:t xml:space="preserve">
      b) Осы баптың мақсаттары үшін егер барлық тиісті фактілер мен мән-жайлардың негізінде бірі екіншісін бақылайтын болса немесе екеуі де сол тұлғалардың немесе кәсіпорындардың бақылауында болса, тұлға кәсіпорынмен тығыз байланысты болып табылады. Егер біреуінің екіншісінде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 капиталында бенефициарлық қатысу үлесінің 50 пайыздан астамы) немесе егер басқа тұлғаның тұлғада және кәсіпорында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компанияда бенефициарлық қатысу үлесінің 50 пайыздан астамы), кез келген жағдайда да тұлға кәсіпорынмен тығыз байланысты ретінде қаралуға тиіс. </w:t>
      </w:r>
    </w:p>
    <w:bookmarkEnd w:id="74"/>
    <w:bookmarkStart w:name="z91" w:id="75"/>
    <w:p>
      <w:pPr>
        <w:spacing w:after="0"/>
        <w:ind w:left="0"/>
        <w:jc w:val="both"/>
      </w:pPr>
      <w:r>
        <w:rPr>
          <w:rFonts w:ascii="Times New Roman"/>
          <w:b w:val="false"/>
          <w:i w:val="false"/>
          <w:color w:val="000000"/>
          <w:sz w:val="28"/>
        </w:rPr>
        <w:t>
      8. Егер Уағдаласушы Мемлекеттің резиденті болып табылатын компания екінші Уағдаласушы Мемлекеттің резиденті болып табылатын немесе осы екінші Уағдаласушы Мемлекетте кәсіпкерлік қызметін жүзеге асыратын (не тұрақты мекеме арқылы не өзге жолмен) компанияны бақыласа немесе оның бақылауында болса, бұл өздігінен осы компаниялардың бірін екіншісінің тұрақты мекемесіне айналдырмайды.</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Жылжымайтын мүліктен алынатын табыс</w:t>
      </w:r>
    </w:p>
    <w:bookmarkStart w:name="z94" w:id="76"/>
    <w:p>
      <w:pPr>
        <w:spacing w:after="0"/>
        <w:ind w:left="0"/>
        <w:jc w:val="both"/>
      </w:pPr>
      <w:r>
        <w:rPr>
          <w:rFonts w:ascii="Times New Roman"/>
          <w:b w:val="false"/>
          <w:i w:val="false"/>
          <w:color w:val="000000"/>
          <w:sz w:val="28"/>
        </w:rPr>
        <w:t>
      1. Бір Уағдаласушы Мемлекеттің резиденті екінші Уағдаласушы Мемлекетте орналасқан жылжымайтын мүліктен алатын табысқа (ауыл немесе орман шаруашылығынан алынатын табысты қоса алғанда) осы екінші Уағдаласушы Мемлекетте салық салынуы мүмкін.</w:t>
      </w:r>
    </w:p>
    <w:bookmarkEnd w:id="76"/>
    <w:bookmarkStart w:name="z95" w:id="77"/>
    <w:p>
      <w:pPr>
        <w:spacing w:after="0"/>
        <w:ind w:left="0"/>
        <w:jc w:val="both"/>
      </w:pP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орнын, көздерін және басқа да табиғи ресурстарды игеру үшін берілетін өтемақы ретіндегі өзгермелі немесе тіркелген төлемдерге құқықтарды немесе игеру құқығын қамтиды. Теңіз және әуе кемелері жылжымайтын мүлік ретінде қаралмайды. </w:t>
      </w:r>
    </w:p>
    <w:bookmarkEnd w:id="77"/>
    <w:bookmarkStart w:name="z96" w:id="7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78"/>
    <w:bookmarkStart w:name="z97" w:id="79"/>
    <w:p>
      <w:pPr>
        <w:spacing w:after="0"/>
        <w:ind w:left="0"/>
        <w:jc w:val="both"/>
      </w:pPr>
      <w:r>
        <w:rPr>
          <w:rFonts w:ascii="Times New Roman"/>
          <w:b w:val="false"/>
          <w:i w:val="false"/>
          <w:color w:val="000000"/>
          <w:sz w:val="28"/>
        </w:rPr>
        <w:t xml:space="preserve">
      4. Осы баптың 1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кәсіпорынның жылжымайтын мүлкінен алынатын табысқа да қолданылады.</w:t>
      </w:r>
    </w:p>
    <w:bookmarkEnd w:id="7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Кәсіпкерлік қызметтен түсетін пайда</w:t>
      </w:r>
    </w:p>
    <w:bookmarkStart w:name="z100" w:id="80"/>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орналасқан тұрақты мекеме арқылы сонда кәсіпкерлік қызметті жүзеге асырмаса ғана,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2-тармақтың ережелеріне сәйкес тұрақты мекемеге жататын пайдаға мұндай екінші Уағдаласушы Мемлекетте, осындай тұрақты мекемеге қатысты бөлігіне ғана салық салынуы мүмкін.</w:t>
      </w:r>
    </w:p>
    <w:bookmarkEnd w:id="80"/>
    <w:bookmarkStart w:name="z101" w:id="8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бір Уағдаласушы Мемлекеттің резиденті екінші Уағдаласушы Мемлекетте орналасқан тұрақты мекеме арқылы сонда кәсіпкерлік қызметті жүзеге асырса, онда әрбір Уағдаласушы Мемлекетте, егер ол оқшау кәсіпорын болып, осындай немесе ұқсас жағдайларда дәл осындай немесе ұқсас қызметпен айналысса және өзі тұрақты мекемесі болып табылатын кәсіпорыннан толық тәуелсіз әрекет жасаса, оның алуы мүмкін пайда осындай тұрақты мекемеге жатқызылады.</w:t>
      </w:r>
    </w:p>
    <w:bookmarkEnd w:id="81"/>
    <w:bookmarkStart w:name="z102" w:id="82"/>
    <w:p>
      <w:pPr>
        <w:spacing w:after="0"/>
        <w:ind w:left="0"/>
        <w:jc w:val="both"/>
      </w:pPr>
      <w:r>
        <w:rPr>
          <w:rFonts w:ascii="Times New Roman"/>
          <w:b w:val="false"/>
          <w:i w:val="false"/>
          <w:color w:val="000000"/>
          <w:sz w:val="28"/>
        </w:rPr>
        <w:t>
      3. Тұрақты мекеменің пайдасын айқындау кезінде олардың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жол беріледі.</w:t>
      </w:r>
    </w:p>
    <w:bookmarkEnd w:id="82"/>
    <w:bookmarkStart w:name="z103" w:id="83"/>
    <w:p>
      <w:pPr>
        <w:spacing w:after="0"/>
        <w:ind w:left="0"/>
        <w:jc w:val="both"/>
      </w:pPr>
      <w:r>
        <w:rPr>
          <w:rFonts w:ascii="Times New Roman"/>
          <w:b w:val="false"/>
          <w:i w:val="false"/>
          <w:color w:val="000000"/>
          <w:sz w:val="28"/>
        </w:rPr>
        <w:t xml:space="preserve">
      4. Уағдаласушы Мемлекетте тұрақты мекемеге қатысты пайданы кәсіпорын пайдасының жалпы сомасын оның әртүрлі бөлімшелеріне пропорционалды бөлу негізінде айқындау әдеттегі практика болып табылатын жағдайларда, осы баптың 2-тармағында ештеңе де Уағдаласушы Мемлекетке салық салынатын пайданы практикада қолданып жүргендей, осындай бөлу арқылы айқындауға кедергі келтірмейді, алайда таңдалған бөлу әдісі осы баптың қағидаттарына сәйкес келетін нәтижелер беруге тиіс. </w:t>
      </w:r>
    </w:p>
    <w:bookmarkEnd w:id="83"/>
    <w:bookmarkStart w:name="z104" w:id="84"/>
    <w:p>
      <w:pPr>
        <w:spacing w:after="0"/>
        <w:ind w:left="0"/>
        <w:jc w:val="both"/>
      </w:pPr>
      <w:r>
        <w:rPr>
          <w:rFonts w:ascii="Times New Roman"/>
          <w:b w:val="false"/>
          <w:i w:val="false"/>
          <w:color w:val="000000"/>
          <w:sz w:val="28"/>
        </w:rPr>
        <w:t>
      5. Тұрақты мекеменің кәсіпорын үшін тауарларды немесе бұйымдарды қарапайым сатып алуы негізінде ешқандай пайда тұрақты мекемеге жатқызылмайды.</w:t>
      </w:r>
    </w:p>
    <w:bookmarkEnd w:id="84"/>
    <w:bookmarkStart w:name="z105" w:id="85"/>
    <w:p>
      <w:pPr>
        <w:spacing w:after="0"/>
        <w:ind w:left="0"/>
        <w:jc w:val="both"/>
      </w:pPr>
      <w:r>
        <w:rPr>
          <w:rFonts w:ascii="Times New Roman"/>
          <w:b w:val="false"/>
          <w:i w:val="false"/>
          <w:color w:val="000000"/>
          <w:sz w:val="28"/>
        </w:rPr>
        <w:t>
      6. Осы баптың алдыңғы тармақтарының мақсаттары үшін тұрақты мекемеге жататын пайда, егер оны өзгерту үшін жеткілікті және дәлелді себеп болмаса ғана, жыл сайын нақ сол бір әдіспен айқындалады.</w:t>
      </w:r>
    </w:p>
    <w:bookmarkEnd w:id="85"/>
    <w:bookmarkStart w:name="z106" w:id="86"/>
    <w:p>
      <w:pPr>
        <w:spacing w:after="0"/>
        <w:ind w:left="0"/>
        <w:jc w:val="both"/>
      </w:pPr>
      <w:r>
        <w:rPr>
          <w:rFonts w:ascii="Times New Roman"/>
          <w:b w:val="false"/>
          <w:i w:val="false"/>
          <w:color w:val="000000"/>
          <w:sz w:val="28"/>
        </w:rPr>
        <w:t>
      7. Егер пайда осы Конвенцияның басқа баптарында жеке қаралатын табыстардың түрлерін қамтыса, осы баптардың ережелері осы баптың ережелерін қозғамайды.</w:t>
      </w:r>
    </w:p>
    <w:bookmarkEnd w:id="8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Халықаралық тасымалдау</w:t>
      </w:r>
    </w:p>
    <w:bookmarkStart w:name="z109" w:id="87"/>
    <w:p>
      <w:pPr>
        <w:spacing w:after="0"/>
        <w:ind w:left="0"/>
        <w:jc w:val="both"/>
      </w:pPr>
      <w:r>
        <w:rPr>
          <w:rFonts w:ascii="Times New Roman"/>
          <w:b w:val="false"/>
          <w:i w:val="false"/>
          <w:color w:val="000000"/>
          <w:sz w:val="28"/>
        </w:rPr>
        <w:t>
      1. Бір Уағдаласушы Мемлекет кәсіпорнының теңіз немесе әуе кемелерін халықаралық тасымалдауда пайдаланудан алған пайдасына сол Мемлекетте ғана салық салынады.</w:t>
      </w:r>
    </w:p>
    <w:bookmarkEnd w:id="87"/>
    <w:bookmarkStart w:name="z110" w:id="88"/>
    <w:p>
      <w:pPr>
        <w:spacing w:after="0"/>
        <w:ind w:left="0"/>
        <w:jc w:val="both"/>
      </w:pPr>
      <w:r>
        <w:rPr>
          <w:rFonts w:ascii="Times New Roman"/>
          <w:b w:val="false"/>
          <w:i w:val="false"/>
          <w:color w:val="000000"/>
          <w:sz w:val="28"/>
        </w:rPr>
        <w:t>
      2. Осы баптың мақсаттары үшін теңіз немесе әуе кемелерін халықаралық тасымалдауларда пайдаланудан алынған пайда толық уақытқа (кезең немесе рейс) немесе бербоут-чартер негізінде теңіз немесе әуе кемелерін жалға беруден алынған пайданы қамтиды.</w:t>
      </w:r>
    </w:p>
    <w:bookmarkEnd w:id="88"/>
    <w:bookmarkStart w:name="z111" w:id="89"/>
    <w:p>
      <w:pPr>
        <w:spacing w:after="0"/>
        <w:ind w:left="0"/>
        <w:jc w:val="both"/>
      </w:pPr>
      <w:r>
        <w:rPr>
          <w:rFonts w:ascii="Times New Roman"/>
          <w:b w:val="false"/>
          <w:i w:val="false"/>
          <w:color w:val="000000"/>
          <w:sz w:val="28"/>
        </w:rPr>
        <w:t>
      3.  Уағдаласушы  Мемлекет   кәсіпорнының   тауарларды  немесе бұйымдарды тасымалдауға пайдаланатын контейнерлерді пайдаланудан, күтіп-ұстаудан немесе жалға беруден (трейлерлерді, баржаларды және контейнерлерді тасымалдау үшін тиісті жабдықты қоса алғанда) түсетін пайдасына, осындай контейнерлер екінші Уағдаласушы мемлекеттің шегіндегі пункттер арасында ғана тауарларды немесе бұйымдарды тасымалдау үшін пайдаланған жағдайды қоспағанда, осы Мемлекетте ғана салық салынады.</w:t>
      </w:r>
    </w:p>
    <w:bookmarkEnd w:id="89"/>
    <w:bookmarkStart w:name="z112" w:id="90"/>
    <w:p>
      <w:pPr>
        <w:spacing w:after="0"/>
        <w:ind w:left="0"/>
        <w:jc w:val="both"/>
      </w:pPr>
      <w:r>
        <w:rPr>
          <w:rFonts w:ascii="Times New Roman"/>
          <w:b w:val="false"/>
          <w:i w:val="false"/>
          <w:color w:val="000000"/>
          <w:sz w:val="28"/>
        </w:rPr>
        <w:t>
      4. 1-тармақтың ережелері көлік құралдарын пайдалану жөніндегі пулға, бірлескен кәсіпкерлік қызметке немесе халықаралық ұйымға қатысудан түсетін пайдаға да қолданылады.</w:t>
      </w:r>
    </w:p>
    <w:bookmarkEnd w:id="9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Қауымдасқан кәсіпорындар</w:t>
      </w:r>
    </w:p>
    <w:bookmarkStart w:name="z115" w:id="91"/>
    <w:p>
      <w:pPr>
        <w:spacing w:after="0"/>
        <w:ind w:left="0"/>
        <w:jc w:val="both"/>
      </w:pPr>
      <w:r>
        <w:rPr>
          <w:rFonts w:ascii="Times New Roman"/>
          <w:b w:val="false"/>
          <w:i w:val="false"/>
          <w:color w:val="000000"/>
          <w:sz w:val="28"/>
        </w:rPr>
        <w:t>
      1. Егер:</w:t>
      </w:r>
    </w:p>
    <w:bookmarkEnd w:id="91"/>
    <w:bookmarkStart w:name="z116" w:id="92"/>
    <w:p>
      <w:pPr>
        <w:spacing w:after="0"/>
        <w:ind w:left="0"/>
        <w:jc w:val="both"/>
      </w:pP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bookmarkEnd w:id="92"/>
    <w:bookmarkStart w:name="z117" w:id="93"/>
    <w:p>
      <w:pPr>
        <w:spacing w:after="0"/>
        <w:ind w:left="0"/>
        <w:jc w:val="both"/>
      </w:pPr>
      <w:r>
        <w:rPr>
          <w:rFonts w:ascii="Times New Roman"/>
          <w:b w:val="false"/>
          <w:i w:val="false"/>
          <w:color w:val="000000"/>
          <w:sz w:val="28"/>
        </w:rPr>
        <w:t>
      b) нақ сол бір тұлғалар бір Уағдаласушы Мемлекеттің кәсіпорнын және екінші Уағдаласушы Мемлекеттің кәсіпорнын басқаруға, бақылауға немесе олардың капиталдарына тікелей немесе жанама түрде қатысса және кез келген жағдайда екі кәсіпорынның арасында олардың коммерциялық немесе қаржылық өзара қарым-қатынастарында екі тәуелсіз кәсіпорынның арасында орын алуы мүмкін жағдайлардан өзгеше жағдайлар жасалса немесе белгіленсе, онда кәсіпорындардың біріне есептелуі мүмкін, бірақ осындай жағдайлардың болуына байланысты оған есептелмеген кез келген пайда мұндай кәсіпорынның пайдасына қосылуы мүмкін және тиісінше оған салық салынуы мүмкін.</w:t>
      </w:r>
    </w:p>
    <w:bookmarkEnd w:id="93"/>
    <w:bookmarkStart w:name="z118" w:id="94"/>
    <w:p>
      <w:pPr>
        <w:spacing w:after="0"/>
        <w:ind w:left="0"/>
        <w:jc w:val="both"/>
      </w:pP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салынатын пайдасын осы Мемлекет кәсіпорнының пайдасына қосса және тиісінше оған салық салса және осылайша қосылған пайда бірінші аталған Мемлекеттің кәсіпорнына есептелетін пайда болса, егер екі кәсіпорынның арасындағы шарттар тәуелсіз тұлғалардың арасындағыдай болса, онда осы екінші Мемлекет осындай пайдадан есептелген салық сомасына тиісті түзету жасайды. Мұндай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бір-біріне консультация беруге тиіс.</w:t>
      </w:r>
    </w:p>
    <w:bookmarkEnd w:id="94"/>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Дивидендтер</w:t>
      </w:r>
    </w:p>
    <w:bookmarkStart w:name="z121" w:id="95"/>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Уағдаласушы Мемлекетте салық салынуы мүмкін.</w:t>
      </w:r>
    </w:p>
    <w:bookmarkEnd w:id="95"/>
    <w:bookmarkStart w:name="z122" w:id="96"/>
    <w:p>
      <w:pPr>
        <w:spacing w:after="0"/>
        <w:ind w:left="0"/>
        <w:jc w:val="both"/>
      </w:pP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дивидендтердің нақты иесі екінші Уағдаласушы Мемлекеттің резиденті болып табылса, онда осылайша алынатын салық:</w:t>
      </w:r>
    </w:p>
    <w:bookmarkEnd w:id="96"/>
    <w:bookmarkStart w:name="z123" w:id="97"/>
    <w:p>
      <w:pPr>
        <w:spacing w:after="0"/>
        <w:ind w:left="0"/>
        <w:jc w:val="both"/>
      </w:pPr>
      <w:r>
        <w:rPr>
          <w:rFonts w:ascii="Times New Roman"/>
          <w:b w:val="false"/>
          <w:i w:val="false"/>
          <w:color w:val="000000"/>
          <w:sz w:val="28"/>
        </w:rPr>
        <w:t>
      а) егер нақты иесі дивидендтерді төлейтін компания капиталының кемінде 10 пайызына тікелей иелік ететін (әріптестіктен өзге) компания болса, дивидендтердің жалпы сомасының 5 пайызынан;</w:t>
      </w:r>
    </w:p>
    <w:bookmarkEnd w:id="97"/>
    <w:bookmarkStart w:name="z124" w:id="98"/>
    <w:p>
      <w:pPr>
        <w:spacing w:after="0"/>
        <w:ind w:left="0"/>
        <w:jc w:val="both"/>
      </w:pPr>
      <w:r>
        <w:rPr>
          <w:rFonts w:ascii="Times New Roman"/>
          <w:b w:val="false"/>
          <w:i w:val="false"/>
          <w:color w:val="000000"/>
          <w:sz w:val="28"/>
        </w:rPr>
        <w:t xml:space="preserve">
      b) қалған барлық жағдайларда дивидендтердің жалпы сомасының </w:t>
      </w:r>
      <w:r>
        <w:br/>
      </w:r>
      <w:r>
        <w:rPr>
          <w:rFonts w:ascii="Times New Roman"/>
          <w:b w:val="false"/>
          <w:i w:val="false"/>
          <w:color w:val="000000"/>
          <w:sz w:val="28"/>
        </w:rPr>
        <w:t>15 пайызынан аспауға тиіс.</w:t>
      </w:r>
    </w:p>
    <w:bookmarkEnd w:id="98"/>
    <w:bookmarkStart w:name="z125" w:id="99"/>
    <w:p>
      <w:pPr>
        <w:spacing w:after="0"/>
        <w:ind w:left="0"/>
        <w:jc w:val="both"/>
      </w:pP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p>
    <w:bookmarkEnd w:id="99"/>
    <w:bookmarkStart w:name="z126" w:id="100"/>
    <w:p>
      <w:pPr>
        <w:spacing w:after="0"/>
        <w:ind w:left="0"/>
        <w:jc w:val="both"/>
      </w:pP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пайданы бөлуші компания резиденті болып табылатын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p>
    <w:bookmarkEnd w:id="100"/>
    <w:bookmarkStart w:name="z127" w:id="101"/>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дивидендтердің нақты иесі дивидендтерді төлейтін компания резиденті болып табылатын екінші Уағдаласушы Мемлекетте орналасқан тұрақты мекеме арқылы сонда кәсіпкерлік қызметті жүзеге асырса және өзіне қатысты дивидендтер төленетін қатысу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Конвенцияның 7-бабының ережелері қолданылады.</w:t>
      </w:r>
    </w:p>
    <w:bookmarkEnd w:id="101"/>
    <w:bookmarkStart w:name="z128" w:id="102"/>
    <w:p>
      <w:pPr>
        <w:spacing w:after="0"/>
        <w:ind w:left="0"/>
        <w:jc w:val="both"/>
      </w:pP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онда осы екінші Мемлекет мұндай дивидендтер осы екінші Мемлекеттің резидентіне төленетін немесе өзіне қатысты дивидендтер төленетін қатысу осы екінші Мемлекетте орналасқан тұрақты мекемемен шын мәнінде байланысты болатын жағдайлардан басқа, осындай компания төлейтін дивидендтерден кез келген салықты алмауы мүмкін және егер төленетін дивидендтер немесе бөлінбеген пайда толығымен немесе ішінара осы екінші Мемлекетте пайда болатын пайдадан немесе табыстан құралса да, компанияның бөлінбеген пайдасынан бөлінбеген пайда салығы алынбауы мүмкін.</w:t>
      </w:r>
    </w:p>
    <w:bookmarkEnd w:id="102"/>
    <w:bookmarkStart w:name="z129" w:id="103"/>
    <w:p>
      <w:pPr>
        <w:spacing w:after="0"/>
        <w:ind w:left="0"/>
        <w:jc w:val="both"/>
      </w:pPr>
      <w:r>
        <w:rPr>
          <w:rFonts w:ascii="Times New Roman"/>
          <w:b w:val="false"/>
          <w:i w:val="false"/>
          <w:color w:val="000000"/>
          <w:sz w:val="28"/>
        </w:rPr>
        <w:t>
      6. Осы Конвенцияда ештеңе де Уағдаласушы Мемлекетке осы Уағдаласушы Мемлекеттің резиденті болып табылатын компанияның пайдасына есептелуі мүмкін салыққа қосымша, осылайша есептелген кез келген қосымша салық осындай пайда сомасының 5 пайызынан аспайтын жағдайда, осы Уағдаласушы Мемлекеттегі тұрақты мекемеге жататын компанияның пайдасына арнайы салық салуға кедергі келтіретін ретінде түсіндірілмейді. Осы тармақтың мақсаттары үшін пайда осы тармақта аталған, тұрақты мекеме орналасқан сол Уағдаласушы Мемлекетте алынатын қосымша салықтан өзге барлық салықтарды одан шегеріп тастағаннан кейін айқындалады.</w:t>
      </w:r>
    </w:p>
    <w:bookmarkEnd w:id="103"/>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Пайыздар</w:t>
      </w:r>
    </w:p>
    <w:bookmarkStart w:name="z132" w:id="10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 болып табылатын нақты иесіне төленетін пайыздарға осы екінші Уағдаласушы Мемлекетте салық салынуы мүмкін.</w:t>
      </w:r>
    </w:p>
    <w:bookmarkEnd w:id="104"/>
    <w:bookmarkStart w:name="z133" w:id="105"/>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105"/>
    <w:bookmarkStart w:name="z134" w:id="106"/>
    <w:p>
      <w:pPr>
        <w:spacing w:after="0"/>
        <w:ind w:left="0"/>
        <w:jc w:val="both"/>
      </w:pPr>
      <w:r>
        <w:rPr>
          <w:rFonts w:ascii="Times New Roman"/>
          <w:b w:val="false"/>
          <w:i w:val="false"/>
          <w:color w:val="000000"/>
          <w:sz w:val="28"/>
        </w:rPr>
        <w:t xml:space="preserve">
      3. Осы баптың 2-тармағының ережелеріне қарамастан, егер пайыздардың нақты иесі екінші Уағдаласушы Мемлекеттің Үкіметі немесе саяси бөлімшесі, орталық немесе жергілікті билік органы, Орталық банкі немесе екінші Уағдаласушы Мемлекеттің Үкіметіне толықтай тиесілі кез келген басқа қаржы институты болып табылса, Уағдаласушы Мемлекетте туындаған пайыздар осы Уағдаласушы Мемлекетте салықтардан босатылады. </w:t>
      </w:r>
    </w:p>
    <w:bookmarkEnd w:id="106"/>
    <w:bookmarkStart w:name="z135" w:id="107"/>
    <w:p>
      <w:pPr>
        <w:spacing w:after="0"/>
        <w:ind w:left="0"/>
        <w:jc w:val="both"/>
      </w:pP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және осындай бағалы қағаздар, облигациялар немесе борыштық міндеттемелер бойынша сыйлықақылар мен ұтыстарды қоса алғанда, облигациялардан немесе борыштық міндеттемелерден алынатын табысты білдіреді.</w:t>
      </w:r>
    </w:p>
    <w:bookmarkEnd w:id="107"/>
    <w:bookmarkStart w:name="z136" w:id="108"/>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пайыздардың нақты иесі пайыздар пайда болатын екінші Уағдаласушы Мемлекетте орналасқан тұрақты мекеме арқылы кәсіпкерлік қызметті жүзеге асырса және өзіне қатысты пайыздар төленетін борыштық талап шын мәнінде осындай тұрақты мекемемен байланысты болса, осы баптың 1 және </w:t>
      </w:r>
      <w:r>
        <w:br/>
      </w:r>
      <w:r>
        <w:rPr>
          <w:rFonts w:ascii="Times New Roman"/>
          <w:b w:val="false"/>
          <w:i w:val="false"/>
          <w:color w:val="000000"/>
          <w:sz w:val="28"/>
        </w:rPr>
        <w:t xml:space="preserve">2-тармақтарының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108"/>
    <w:bookmarkStart w:name="z137" w:id="109"/>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табылатынына-табылмайтынына қарамастан, Уағдаласушы Мемлекетте оған байланысты пайыздарды төлеу бойынша міндеттеме пайда болған тұрақты мекемесі болса және тұрақты мекеме осындай пайыздар бойынша шығыстарды көтеретін болса, онда мұндай пайыздар осындай тұрақты мекеме орналасқан Уағдаласушы Мемлекетте пайда болады деп есептеледі.</w:t>
      </w:r>
    </w:p>
    <w:bookmarkEnd w:id="109"/>
    <w:bookmarkStart w:name="z138" w:id="110"/>
    <w:p>
      <w:pPr>
        <w:spacing w:after="0"/>
        <w:ind w:left="0"/>
        <w:jc w:val="both"/>
      </w:pPr>
      <w:r>
        <w:rPr>
          <w:rFonts w:ascii="Times New Roman"/>
          <w:b w:val="false"/>
          <w:i w:val="false"/>
          <w:color w:val="000000"/>
          <w:sz w:val="28"/>
        </w:rPr>
        <w:t>
      7. Егер төлеуші мен нақты иесі арасындағы немесе сол екеуі мен қандай да бір басқа бір тұлғаның арасындағы арнайы қатынастардың себебінен оның негізінде төленетін борыштық талапқа қатысты пайыздардың сомасы төлеуші мен олардың нақты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жатады.</w:t>
      </w:r>
    </w:p>
    <w:bookmarkEnd w:id="110"/>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Роялти</w:t>
      </w:r>
    </w:p>
    <w:bookmarkStart w:name="z141" w:id="111"/>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 болып табылатын нақты иесіне төленетін роялтиге осы екінші Уағдаласушы Мемлекетте ғана салық салынуы мүмкін.</w:t>
      </w:r>
    </w:p>
    <w:bookmarkEnd w:id="111"/>
    <w:bookmarkStart w:name="z142" w:id="112"/>
    <w:p>
      <w:pPr>
        <w:spacing w:after="0"/>
        <w:ind w:left="0"/>
        <w:jc w:val="both"/>
      </w:pPr>
      <w:r>
        <w:rPr>
          <w:rFonts w:ascii="Times New Roman"/>
          <w:b w:val="false"/>
          <w:i w:val="false"/>
          <w:color w:val="000000"/>
          <w:sz w:val="28"/>
        </w:rPr>
        <w:t>
      2. Алайда мұндай роялтиге, сондай-ақ олар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112"/>
    <w:bookmarkStart w:name="z143" w:id="113"/>
    <w:p>
      <w:pPr>
        <w:spacing w:after="0"/>
        <w:ind w:left="0"/>
        <w:jc w:val="both"/>
      </w:pPr>
      <w:r>
        <w:rPr>
          <w:rFonts w:ascii="Times New Roman"/>
          <w:b w:val="false"/>
          <w:i w:val="false"/>
          <w:color w:val="000000"/>
          <w:sz w:val="28"/>
        </w:rPr>
        <w:t>
      3. "Роялти" термині осы бапта пайдаланылған кезде кинематографиялық фильмдерді, радио немесе телевизиялық хабар таратудың жазбаларын қоса алғанда, әдебиет, өнер немесе ғылыми жұмыстар туындыларына, бағдарламалық қамтамасыз етуге,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 үшін немесе өнеркәсіптік, коммерциялық немесе ғылыми тәжірибеге қатысты ақпарат (ноу-хау) үшін сыйақы ретінде алынатын кез келген түріндегі төлемдерді және өнеркәсіптік, коммерциялық немесе ғылыми жабдықты пайдаланғаны немесе пайдалану құқығы үшін төлемдерді білдіреді. Алайда "роялти" термині теңіз немесе әуе кемелерін пайдалануға немесе пайдалану құқығы үшін табысты немесе төлемдерді қамтымайды.</w:t>
      </w:r>
    </w:p>
    <w:bookmarkEnd w:id="113"/>
    <w:bookmarkStart w:name="z144" w:id="114"/>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роялтидің нақты иесі роялти пайда болатын екінші Уағдаласушы Мемлекетте кәсіпкерлік қызметті сонда орналасқан тұрақты мекеме арқылы жүзеге асырса және өзіне қатысты роялти төленетін құқық немесе мүлік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Конвенцияның 7-бабының ережелері қолданылады.</w:t>
      </w:r>
    </w:p>
    <w:bookmarkEnd w:id="114"/>
    <w:bookmarkStart w:name="z145" w:id="115"/>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роялтиді төлеуші тұлға Уағдаласушы Мемлекеттің резиденті болып табылатынына-табылмайтынына қарамастан, Уағдаласушы Мемлекетте оған байланысты роялти төлеу бойынша міндеттемесі пайда болатын тұрақты мекемесі болса және мұндай роялти бойынша шығыстарды тұрақты мекеме көтеретін болса, онда мұндай роялти тұрақты мекеме орналасқан Уағдаласушы Мемлекетте пайда болады деп есептеледі.</w:t>
      </w:r>
    </w:p>
    <w:bookmarkEnd w:id="115"/>
    <w:bookmarkStart w:name="z146" w:id="116"/>
    <w:p>
      <w:pPr>
        <w:spacing w:after="0"/>
        <w:ind w:left="0"/>
        <w:jc w:val="both"/>
      </w:pPr>
      <w:r>
        <w:rPr>
          <w:rFonts w:ascii="Times New Roman"/>
          <w:b w:val="false"/>
          <w:i w:val="false"/>
          <w:color w:val="000000"/>
          <w:sz w:val="28"/>
        </w:rPr>
        <w:t>
      6. Егер төлеуші мен нақты иесі арасындағы немесе сол екеуі мен қандай да бір басқа бір тұлғаның арасындағы арнайы қатынастардың себебінен соның негізінде төленетін пайдалануға, құқыққа немесе ақпаратқа жататын роялти сомасы төлеуші мен олардың нақты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жатады.</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Мүлік құнының өсімінен алынатын табыстар</w:t>
      </w:r>
    </w:p>
    <w:bookmarkStart w:name="z149" w:id="117"/>
    <w:p>
      <w:pPr>
        <w:spacing w:after="0"/>
        <w:ind w:left="0"/>
        <w:jc w:val="both"/>
      </w:pPr>
      <w:r>
        <w:rPr>
          <w:rFonts w:ascii="Times New Roman"/>
          <w:b w:val="false"/>
          <w:i w:val="false"/>
          <w:color w:val="000000"/>
          <w:sz w:val="28"/>
        </w:rPr>
        <w:t xml:space="preserve">
      1. Бір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алған табыстарына осы екінші Мемлекетте салық салынуы мүмкін.</w:t>
      </w:r>
    </w:p>
    <w:bookmarkEnd w:id="117"/>
    <w:bookmarkStart w:name="z150" w:id="118"/>
    <w:p>
      <w:pPr>
        <w:spacing w:after="0"/>
        <w:ind w:left="0"/>
        <w:jc w:val="both"/>
      </w:pPr>
      <w:r>
        <w:rPr>
          <w:rFonts w:ascii="Times New Roman"/>
          <w:b w:val="false"/>
          <w:i w:val="false"/>
          <w:color w:val="000000"/>
          <w:sz w:val="28"/>
        </w:rPr>
        <w:t>
      2. Бір Уағдаласушы Мемлекеттің кәсіпорнының екінші Уағдаласушы Мемлекеттегі тұрақты мекемесінің кәсіпкерлік мүлкінің бір бөлігін құрайтын жылжымалы мүлікті иеліктен шығарудан алынатын табыстарға, мұндай тұрақты мекемені (жеке немесе кәсіпорынмен жиынтықта) иеліктен шығарудан алынатын табыстарды қоса алғанда, осы екінші Мемлекетте салық салынуы мүмкін.</w:t>
      </w:r>
    </w:p>
    <w:bookmarkEnd w:id="118"/>
    <w:bookmarkStart w:name="z151" w:id="119"/>
    <w:p>
      <w:pPr>
        <w:spacing w:after="0"/>
        <w:ind w:left="0"/>
        <w:jc w:val="both"/>
      </w:pPr>
      <w:r>
        <w:rPr>
          <w:rFonts w:ascii="Times New Roman"/>
          <w:b w:val="false"/>
          <w:i w:val="false"/>
          <w:color w:val="000000"/>
          <w:sz w:val="28"/>
        </w:rPr>
        <w:t>
      3. Халықаралық тасымалдауда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сол кәсіпорынның Уағдаласушы Мемлекетінде ғана салық салынады.</w:t>
      </w:r>
    </w:p>
    <w:bookmarkEnd w:id="119"/>
    <w:bookmarkStart w:name="z152" w:id="120"/>
    <w:p>
      <w:pPr>
        <w:spacing w:after="0"/>
        <w:ind w:left="0"/>
        <w:jc w:val="both"/>
      </w:pPr>
      <w:r>
        <w:rPr>
          <w:rFonts w:ascii="Times New Roman"/>
          <w:b w:val="false"/>
          <w:i w:val="false"/>
          <w:color w:val="000000"/>
          <w:sz w:val="28"/>
        </w:rPr>
        <w:t xml:space="preserve">
      4. Уағдаласушы Мемлекеттің резиденті өз құнының 50 пайызынан астамын тікелей немесе жанама түрде екінші Уағдаласушы Мемлекетте орналасқан жылжымайтын мүліктен алатын компания капиталындағы акцияларды немесе салыстырмалы пайыздарды иеліктен шығарудан алатын табыстарға осы екінші Уағдаласушы Мемлекетте салық салынуы мүмкін. </w:t>
      </w:r>
    </w:p>
    <w:bookmarkEnd w:id="120"/>
    <w:bookmarkStart w:name="z153" w:id="121"/>
    <w:p>
      <w:pPr>
        <w:spacing w:after="0"/>
        <w:ind w:left="0"/>
        <w:jc w:val="both"/>
      </w:pPr>
      <w:r>
        <w:rPr>
          <w:rFonts w:ascii="Times New Roman"/>
          <w:b w:val="false"/>
          <w:i w:val="false"/>
          <w:color w:val="000000"/>
          <w:sz w:val="28"/>
        </w:rPr>
        <w:t>
      5. 4-тармақ танымал қор биржасында бағаланатын акцияларды иеліктен шығарудан алынған құн өсімінен алынатын табыстарына қолданылмайды.</w:t>
      </w:r>
    </w:p>
    <w:bookmarkEnd w:id="121"/>
    <w:bookmarkStart w:name="z154" w:id="12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көзделгендегіден өзге кез келген мүлікті иеліктен шығарудан алынатын табыстарға мүлікті иеліктен шығаратын тұлға резиденті болып табылатын Уағдаласушы Мемлекетте ғана салық салынады.</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Жалдамалы жұмыстан алынатын табыстар</w:t>
      </w:r>
    </w:p>
    <w:bookmarkStart w:name="z157"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ережелерін ескере отырып, бір Уағдаласушы Мемлекеттің резиденті жалданып істеген жұмысына байланысты алған қызметақыға, жалақыға және басқа да ұқсас сыйақыға, егер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осындай сыйақыға осы екінші Мемлекетте салық салынуы мүмкін.</w:t>
      </w:r>
    </w:p>
    <w:bookmarkEnd w:id="123"/>
    <w:bookmarkStart w:name="z158" w:id="124"/>
    <w:p>
      <w:pPr>
        <w:spacing w:after="0"/>
        <w:ind w:left="0"/>
        <w:jc w:val="both"/>
      </w:pPr>
      <w:r>
        <w:rPr>
          <w:rFonts w:ascii="Times New Roman"/>
          <w:b w:val="false"/>
          <w:i w:val="false"/>
          <w:color w:val="000000"/>
          <w:sz w:val="28"/>
        </w:rPr>
        <w:t>
      2. 1-тармақтың ережелеріне қарамастан, бір Уағдаласушы Мемлекеттің резиденті екінші Уағдаласушы Мемлекетте орындалатын жалданып жұмыс істеуіне байланысты алған сыйақыға, егер:</w:t>
      </w:r>
    </w:p>
    <w:bookmarkEnd w:id="124"/>
    <w:bookmarkStart w:name="z159" w:id="125"/>
    <w:p>
      <w:pPr>
        <w:spacing w:after="0"/>
        <w:ind w:left="0"/>
        <w:jc w:val="both"/>
      </w:pP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кезең немесе кезеңдер ішінде екінші Мемлекетте болса; және</w:t>
      </w:r>
    </w:p>
    <w:bookmarkEnd w:id="125"/>
    <w:bookmarkStart w:name="z160" w:id="126"/>
    <w:p>
      <w:pPr>
        <w:spacing w:after="0"/>
        <w:ind w:left="0"/>
        <w:jc w:val="both"/>
      </w:pPr>
      <w:r>
        <w:rPr>
          <w:rFonts w:ascii="Times New Roman"/>
          <w:b w:val="false"/>
          <w:i w:val="false"/>
          <w:color w:val="000000"/>
          <w:sz w:val="28"/>
        </w:rPr>
        <w:t>
      b) сыйақыны екінші Мемлекеттің резиденті болып табылмайтын жұмыс беруші төлесе немесе жұмыс берушінің атынан төленсе; және</w:t>
      </w:r>
    </w:p>
    <w:bookmarkEnd w:id="126"/>
    <w:bookmarkStart w:name="z161" w:id="127"/>
    <w:p>
      <w:pPr>
        <w:spacing w:after="0"/>
        <w:ind w:left="0"/>
        <w:jc w:val="both"/>
      </w:pPr>
      <w:r>
        <w:rPr>
          <w:rFonts w:ascii="Times New Roman"/>
          <w:b w:val="false"/>
          <w:i w:val="false"/>
          <w:color w:val="000000"/>
          <w:sz w:val="28"/>
        </w:rPr>
        <w:t>
      c) сыйақы төлеу жөніндегі шығыстарды жұмыс берушінің екінші Мемлекеттегі тұрақты мекемесі көтермесе, бірінші аталған Мемлекетте ғана салық салынады.</w:t>
      </w:r>
    </w:p>
    <w:bookmarkEnd w:id="127"/>
    <w:bookmarkStart w:name="z162" w:id="128"/>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тасымалдауларда пайдаланатын теңіз немесе әуе кемесінің бортында орындалатын жалданып істеген жұмысына байланысты алған сыйақыға осы Мемлекетте ғана салық салынады.</w:t>
      </w:r>
    </w:p>
    <w:bookmarkEnd w:id="128"/>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Директорлардың гонорарлары</w:t>
      </w:r>
    </w:p>
    <w:bookmarkStart w:name="z165" w:id="129"/>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компания органының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End w:id="129"/>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Әртістер мен спортшылар</w:t>
      </w:r>
    </w:p>
    <w:bookmarkStart w:name="z168" w:id="130"/>
    <w:p>
      <w:pPr>
        <w:spacing w:after="0"/>
        <w:ind w:left="0"/>
        <w:jc w:val="both"/>
      </w:pPr>
      <w:r>
        <w:rPr>
          <w:rFonts w:ascii="Times New Roman"/>
          <w:b w:val="false"/>
          <w:i w:val="false"/>
          <w:color w:val="000000"/>
          <w:sz w:val="28"/>
        </w:rPr>
        <w:t xml:space="preserve">
      1. Осы Конвенцияның 14-бабының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осы резиденттің жеке қызметінен алған табысына осы екінші Уағдаласушы Мемлекетте салық салынуы мүмкін. Егер осы тұрғыда әрекет ететін өнер қызметкері немесе спортшы шұғылданатын жеке қызметінен алатын табыс өнер қызметкерінің немесе спортшының өзіне емес басқа тұлғаға есептелсе, мұндай табысқа </w:t>
      </w:r>
      <w:r>
        <w:rPr>
          <w:rFonts w:ascii="Times New Roman"/>
          <w:b w:val="false"/>
          <w:i w:val="false"/>
          <w:color w:val="000000"/>
          <w:sz w:val="28"/>
        </w:rPr>
        <w:t>14-баптың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 </w:t>
      </w:r>
    </w:p>
    <w:bookmarkEnd w:id="130"/>
    <w:bookmarkStart w:name="z169" w:id="131"/>
    <w:p>
      <w:pPr>
        <w:spacing w:after="0"/>
        <w:ind w:left="0"/>
        <w:jc w:val="both"/>
      </w:pPr>
      <w:r>
        <w:rPr>
          <w:rFonts w:ascii="Times New Roman"/>
          <w:b w:val="false"/>
          <w:i w:val="false"/>
          <w:color w:val="000000"/>
          <w:sz w:val="28"/>
        </w:rPr>
        <w:t xml:space="preserve">
      2. Егер өнер қызметкерінің немесе спортшының Уағдаласушы Мемлекетке сапары толығымен немесе елеулі дәрежеде Уағдаласушы Мемлекеттердің біреуінің немесе екеуінің де қоғамдық қорларынан немесе саяси бөлімшелерінен, орталық немесе жергілікті билік органдарынан қаржыландырылса,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оның осы Мемлекетте жүзеге асыратын қызметінен алынған табысына қолданылмайды. Мұндай жағдайда өнер қызметкері немесе спортшы резиденті болып табылатын Уағдаласушы Мемлекетте ғана табысқа салық салынады.</w:t>
      </w:r>
    </w:p>
    <w:bookmarkEnd w:id="131"/>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Зейнетақылар</w:t>
      </w:r>
    </w:p>
    <w:bookmarkStart w:name="z172" w:id="132"/>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бұрынғы жұмысына қатысты төленетін зейнетақылар мен басқа да осыған ұқсас сыйақыға осы Мемлекетте ғана салық салынады.</w:t>
      </w:r>
    </w:p>
    <w:bookmarkEnd w:id="132"/>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Мемлекеттік қызмет</w:t>
      </w:r>
    </w:p>
    <w:bookmarkStart w:name="z175" w:id="133"/>
    <w:p>
      <w:pPr>
        <w:spacing w:after="0"/>
        <w:ind w:left="0"/>
        <w:jc w:val="both"/>
      </w:pPr>
      <w:r>
        <w:rPr>
          <w:rFonts w:ascii="Times New Roman"/>
          <w:b w:val="false"/>
          <w:i w:val="false"/>
          <w:color w:val="000000"/>
          <w:sz w:val="28"/>
        </w:rPr>
        <w:t>
      1. а) Уағдаласушы Мемлекет немесе оның саяси бөлімшесі, орталық немесе жергілікті билік органы жеке тұлғаға осы Уағдаласушы Мемлекет немесе оның саяси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p>
    <w:bookmarkEnd w:id="133"/>
    <w:bookmarkStart w:name="z176" w:id="134"/>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екінші Уағдаласушы Мемлекетте жүзеге асырылса және екінші Уағдаласушы Мемлекеттің резиденті болып табылатын жеке тұлға:</w:t>
      </w:r>
    </w:p>
    <w:bookmarkEnd w:id="134"/>
    <w:bookmarkStart w:name="z177" w:id="135"/>
    <w:p>
      <w:pPr>
        <w:spacing w:after="0"/>
        <w:ind w:left="0"/>
        <w:jc w:val="both"/>
      </w:pPr>
      <w:r>
        <w:rPr>
          <w:rFonts w:ascii="Times New Roman"/>
          <w:b w:val="false"/>
          <w:i w:val="false"/>
          <w:color w:val="000000"/>
          <w:sz w:val="28"/>
        </w:rPr>
        <w:t>
      (і) осындай екінші Уағдаласушы Мемлекеттің ұлттық тұлғасы болып табылса; немесе</w:t>
      </w:r>
    </w:p>
    <w:bookmarkEnd w:id="135"/>
    <w:bookmarkStart w:name="z178" w:id="136"/>
    <w:p>
      <w:pPr>
        <w:spacing w:after="0"/>
        <w:ind w:left="0"/>
        <w:jc w:val="both"/>
      </w:pPr>
      <w:r>
        <w:rPr>
          <w:rFonts w:ascii="Times New Roman"/>
          <w:b w:val="false"/>
          <w:i w:val="false"/>
          <w:color w:val="000000"/>
          <w:sz w:val="28"/>
        </w:rPr>
        <w:t>
      (ii) осындай қызметті жүзеге асыру мақсатында ғана екінші Уағдаласушы Мемлекеттің резиденті болмаса, екінші Уағдаласушы Мемлекетте ғана салық салынады.</w:t>
      </w:r>
    </w:p>
    <w:bookmarkEnd w:id="136"/>
    <w:bookmarkStart w:name="z179" w:id="137"/>
    <w:p>
      <w:pPr>
        <w:spacing w:after="0"/>
        <w:ind w:left="0"/>
        <w:jc w:val="both"/>
      </w:pPr>
      <w:r>
        <w:rPr>
          <w:rFonts w:ascii="Times New Roman"/>
          <w:b w:val="false"/>
          <w:i w:val="false"/>
          <w:color w:val="000000"/>
          <w:sz w:val="28"/>
        </w:rPr>
        <w:t xml:space="preserve">
      2. 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 немесе осындай Уағдаласушы Мемлекет құрған қорлардан немесе оның саяси бөлімшесі, орталық немесе жергілікті билік органы жеке тұлғаға осы Уағдаласушы Мемлекет немесе оның бөлімшесі,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p>
    <w:bookmarkEnd w:id="137"/>
    <w:bookmarkStart w:name="z180" w:id="138"/>
    <w:p>
      <w:pPr>
        <w:spacing w:after="0"/>
        <w:ind w:left="0"/>
        <w:jc w:val="both"/>
      </w:pPr>
      <w:r>
        <w:rPr>
          <w:rFonts w:ascii="Times New Roman"/>
          <w:b w:val="false"/>
          <w:i w:val="false"/>
          <w:color w:val="000000"/>
          <w:sz w:val="28"/>
        </w:rPr>
        <w:t>
      b) Алайда, мұндай зейнетақыға және басқа да осыған ұқсас сыйақыға, егер жеке тұлға екінші Уағдаласушы Мемлекеттің резиденті және ұлттық тұлғасы болып табылса, екінші Уағдаласушы Мемлекетте ғана салық салынады.</w:t>
      </w:r>
    </w:p>
    <w:bookmarkEnd w:id="138"/>
    <w:bookmarkStart w:name="z181" w:id="139"/>
    <w:p>
      <w:pPr>
        <w:spacing w:after="0"/>
        <w:ind w:left="0"/>
        <w:jc w:val="both"/>
      </w:pPr>
      <w:r>
        <w:rPr>
          <w:rFonts w:ascii="Times New Roman"/>
          <w:b w:val="false"/>
          <w:i w:val="false"/>
          <w:color w:val="000000"/>
          <w:sz w:val="28"/>
        </w:rPr>
        <w:t xml:space="preserve">
      3. Осы Конвенцияның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ережелерi Уағдаласушы Мемлекет немесе оның саяси бөлімшесі, орталық немесе жергiлiктi билiк органы жүзеге асыратын кәсіпкерлік қызметпен байланысты қызметке қатысты қызметақыларға, жалақыға, зейнетақыларға және басқа да осыған ұқсас сыйақыға қолданылады.</w:t>
      </w:r>
    </w:p>
    <w:bookmarkEnd w:id="139"/>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Студенттер немесе тағылымдамадан өтушілер</w:t>
      </w:r>
    </w:p>
    <w:bookmarkStart w:name="z184" w:id="140"/>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бірінші аталған Уағдаласушы Мемлекетте тек қана білім алу немесе тағылымдамадан өту мақсатында болатын студенттің немесе тағылымдамадан өтушінің өзін-өзі қамтамасыз ету, білім алу немесе тағылымдамадан өту мақсатында алатын төлемдеріне, мұндай төлемдер осы Уағдаласушы Мемлекеттен тыс жердегі көздерден жүргізілетіндіктен, осы Уағдаласушы Мемлекетте салық салынбайды.</w:t>
      </w:r>
    </w:p>
    <w:bookmarkEnd w:id="140"/>
    <w:bookmarkStart w:name="z185" w:id="141"/>
    <w:p>
      <w:pPr>
        <w:spacing w:after="0"/>
        <w:ind w:left="0"/>
        <w:jc w:val="both"/>
      </w:pPr>
      <w:r>
        <w:rPr>
          <w:rFonts w:ascii="Times New Roman"/>
          <w:b w:val="false"/>
          <w:i w:val="false"/>
          <w:color w:val="000000"/>
          <w:sz w:val="28"/>
        </w:rPr>
        <w:t xml:space="preserve">
      2. Гранттарға, стипендиялар мен басқа да осыған ұқсас сыйақыға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жалданып істейтін жұмыстан түсетін сыйақыға қатысты осы баптың 1-тармағында аталған студенттің немесе тағылымдамадан өтушінің осындай оқуы немесе тағылымдамадан өтуі уақытында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141"/>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Оқытушылар, профессорлар мен зерттеушілер</w:t>
      </w:r>
    </w:p>
    <w:bookmarkStart w:name="z188" w:id="142"/>
    <w:p>
      <w:pPr>
        <w:spacing w:after="0"/>
        <w:ind w:left="0"/>
        <w:jc w:val="both"/>
      </w:pPr>
      <w:r>
        <w:rPr>
          <w:rFonts w:ascii="Times New Roman"/>
          <w:b w:val="false"/>
          <w:i w:val="false"/>
          <w:color w:val="000000"/>
          <w:sz w:val="28"/>
        </w:rPr>
        <w:t>
      Бір Уағдаласушы Мемлекетке тікелей келер алдында екінші Уағдаласушы Мемлекеттің резиденті болып табылатын немесе болып табылған және бірінші аталған Уағдаласушы Мемлекетте негізгі мақсаты бірінші аталған Уағдаласушы Мемлекеттің Үкіметі аккредиттеген Уағдаласушы Мемлекеттің білім беру ұйымында немесе ғылыми-зерттеу институтында оқыту, дәріс оқу немесе ғылыми зерттеу жүргізу мақсатында болатын жеке тұлға осындай оқыту, дәріс оқу немесе ғылыми зерттеу жүргізу үшін алатын сыйақысына қатысты бірінші аталған Уағдаласушы Мемлекетке оның алғаш келген күнінен бастап екі жыл бойы бірінші аталған Уағдаласушы Мемлекетте салық салудан босатылады.</w:t>
      </w:r>
    </w:p>
    <w:bookmarkEnd w:id="142"/>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Құрлықтан тыс қызмет</w:t>
      </w:r>
    </w:p>
    <w:bookmarkStart w:name="z191" w:id="143"/>
    <w:p>
      <w:pPr>
        <w:spacing w:after="0"/>
        <w:ind w:left="0"/>
        <w:jc w:val="both"/>
      </w:pPr>
      <w:r>
        <w:rPr>
          <w:rFonts w:ascii="Times New Roman"/>
          <w:b w:val="false"/>
          <w:i w:val="false"/>
          <w:color w:val="000000"/>
          <w:sz w:val="28"/>
        </w:rPr>
        <w:t xml:space="preserve">
      1. Осы баптың ережелері осы Конвенцияның кез келген басқа  ережелеріне қарамастан қолданылады. </w:t>
      </w:r>
    </w:p>
    <w:bookmarkEnd w:id="143"/>
    <w:bookmarkStart w:name="z192" w:id="144"/>
    <w:p>
      <w:pPr>
        <w:spacing w:after="0"/>
        <w:ind w:left="0"/>
        <w:jc w:val="both"/>
      </w:pPr>
      <w:r>
        <w:rPr>
          <w:rFonts w:ascii="Times New Roman"/>
          <w:b w:val="false"/>
          <w:i w:val="false"/>
          <w:color w:val="000000"/>
          <w:sz w:val="28"/>
        </w:rPr>
        <w:t xml:space="preserve">
      2. Екінші Уағдаласушы Мемлекетте құрлықтан тыс қызметті жүзеге асыратын Уағдаласушы Мемлекеттің кәсіпорны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5-тармақты</w:t>
      </w:r>
      <w:r>
        <w:rPr>
          <w:rFonts w:ascii="Times New Roman"/>
          <w:b w:val="false"/>
          <w:i w:val="false"/>
          <w:color w:val="000000"/>
          <w:sz w:val="28"/>
        </w:rPr>
        <w:t xml:space="preserve"> ескере отырып, сол екінші Мемлекетте орналасқан тұрақты мекеме арқылы кәсіпкерлік қызметті жүзеге асырушы болып есептеледі.</w:t>
      </w:r>
    </w:p>
    <w:bookmarkEnd w:id="144"/>
    <w:bookmarkStart w:name="z193" w:id="145"/>
    <w:p>
      <w:pPr>
        <w:spacing w:after="0"/>
        <w:ind w:left="0"/>
        <w:jc w:val="both"/>
      </w:pPr>
      <w:r>
        <w:rPr>
          <w:rFonts w:ascii="Times New Roman"/>
          <w:b w:val="false"/>
          <w:i w:val="false"/>
          <w:color w:val="000000"/>
          <w:sz w:val="28"/>
        </w:rPr>
        <w:t xml:space="preserve">
      3. Осы бапта "құрлықтан тыс қызмет" термині пайдаланылған кезде осы Мемлекетте орналасқан теңіз түбін, қойнауын және табиғи ресурстарды барлауға немесе пайдалануға байланысты Уағдаласушы Мемлекетте құрлықтан тыс жүзеге асырылатын қызметті білдіреді және осы Мемлекетте теңіздің астындағы немесе үстіндегі құбырларда қондырғылар орнатуды және пайдалануды қамтиды. </w:t>
      </w:r>
    </w:p>
    <w:bookmarkEnd w:id="145"/>
    <w:bookmarkStart w:name="z194" w:id="146"/>
    <w:p>
      <w:pPr>
        <w:spacing w:after="0"/>
        <w:ind w:left="0"/>
        <w:jc w:val="both"/>
      </w:pPr>
      <w:r>
        <w:rPr>
          <w:rFonts w:ascii="Times New Roman"/>
          <w:b w:val="false"/>
          <w:i w:val="false"/>
          <w:color w:val="000000"/>
          <w:sz w:val="28"/>
        </w:rPr>
        <w:t>
      4. Егер екінші Уағдаласушы Мемлекетте құрлықтан тыс қызмет тиісті қаржы жылында басталатын немесе аяқталатын кез келген он екі айлық  кезеңде жиынтығы 30 күннен аспайтын кезеңнің немесе кезеңдердің ішінде жүзеге асырылған жағдайда ереженің 2-тармағы қолданылмайды. Осы тармақты қолдану мақсаттары үшін:</w:t>
      </w:r>
    </w:p>
    <w:bookmarkEnd w:id="146"/>
    <w:bookmarkStart w:name="z195" w:id="147"/>
    <w:p>
      <w:pPr>
        <w:spacing w:after="0"/>
        <w:ind w:left="0"/>
        <w:jc w:val="both"/>
      </w:pPr>
      <w:r>
        <w:rPr>
          <w:rFonts w:ascii="Times New Roman"/>
          <w:b w:val="false"/>
          <w:i w:val="false"/>
          <w:color w:val="000000"/>
          <w:sz w:val="28"/>
        </w:rPr>
        <w:t>
      (a) егер Уағдаласушы Мемлекеттің екінші Уағдаласушы Мемлекетте құрлықтан тыс қызметті жүзеге асыратын кәсіпорны сол басқа Уағдаласушы Мемлекетте едәуір дәрежеде осыған ұқсас құрлықтан тыс қызметті жүзеге асыратын басқа кәсіпорынымен байланысты болса, онда бірінші кәсіпорын өз қызметімен бір уақытта жүзеге асырылатын қызметті қоспағанда, соңғы кәсіпорынның бүкіл осындай қызметін жүзеге асырушы деп есептелетін болады;</w:t>
      </w:r>
    </w:p>
    <w:bookmarkEnd w:id="147"/>
    <w:bookmarkStart w:name="z196" w:id="148"/>
    <w:p>
      <w:pPr>
        <w:spacing w:after="0"/>
        <w:ind w:left="0"/>
        <w:jc w:val="both"/>
      </w:pPr>
      <w:r>
        <w:rPr>
          <w:rFonts w:ascii="Times New Roman"/>
          <w:b w:val="false"/>
          <w:i w:val="false"/>
          <w:color w:val="000000"/>
          <w:sz w:val="28"/>
        </w:rPr>
        <w:t>
      (b) егер қатысушылардың бірі екінші қатысушының капиталын басқаруға, бақылауға немесе иелік етуге тікелей немесе жанама түрде қатысатын болса, немесе егер дәл сол тұлғалар екі кәсіпорынның капиталын басқаруға, бақылауға немесе иелік етуге тікелей немесе жанама түрде қатысатын болса, кәсіпорын басқа кәсіпорынмен байланысты деп қаралады.</w:t>
      </w:r>
    </w:p>
    <w:bookmarkEnd w:id="148"/>
    <w:bookmarkStart w:name="z197" w:id="149"/>
    <w:p>
      <w:pPr>
        <w:spacing w:after="0"/>
        <w:ind w:left="0"/>
        <w:jc w:val="both"/>
      </w:pPr>
      <w:r>
        <w:rPr>
          <w:rFonts w:ascii="Times New Roman"/>
          <w:b w:val="false"/>
          <w:i w:val="false"/>
          <w:color w:val="000000"/>
          <w:sz w:val="28"/>
        </w:rPr>
        <w:t>
      5. 2-тармақтың ережесі персоналды қызметті құрлықтан тыс жүзеге асыратын орынға теңіз немесе әуе кемесімен жеткізуге немесе тасымалдауға немесе қызмет сүйреткіштерді немесе якорлық көлік-сүйреткіш кемелерді (AHTS) пайдалануға қолданылмайды.</w:t>
      </w:r>
    </w:p>
    <w:bookmarkEnd w:id="149"/>
    <w:bookmarkStart w:name="z198" w:id="150"/>
    <w:p>
      <w:pPr>
        <w:spacing w:after="0"/>
        <w:ind w:left="0"/>
        <w:jc w:val="both"/>
      </w:pPr>
      <w:r>
        <w:rPr>
          <w:rFonts w:ascii="Times New Roman"/>
          <w:b w:val="false"/>
          <w:i w:val="false"/>
          <w:color w:val="000000"/>
          <w:sz w:val="28"/>
        </w:rPr>
        <w:t>
      6.  a) Осы тармақтың  b) және c) тармақшаларының ережелерін ескере отырып, Уағдаласушы Мемлекеттің резиденті екінші Уағдаласушы Мемлекеттегі құрлықтан тыс қызметке байланысты жалданып істейтін жұмысқа қатысты алатын қызметақыға, жалақыға және басқа да ұқсас сыйақыларға осындай міндеттер осы екінші Мемлекетте құрлықтан тыс орындалған бөлігінде осы екінші Мемлекетте салық салынуы мүмкін.</w:t>
      </w:r>
    </w:p>
    <w:bookmarkEnd w:id="150"/>
    <w:bookmarkStart w:name="z199" w:id="151"/>
    <w:p>
      <w:pPr>
        <w:spacing w:after="0"/>
        <w:ind w:left="0"/>
        <w:jc w:val="both"/>
      </w:pPr>
      <w:r>
        <w:rPr>
          <w:rFonts w:ascii="Times New Roman"/>
          <w:b w:val="false"/>
          <w:i w:val="false"/>
          <w:color w:val="000000"/>
          <w:sz w:val="28"/>
        </w:rPr>
        <w:t xml:space="preserve">
      b) Алайда осындай сыйақыларға, егер:  </w:t>
      </w:r>
    </w:p>
    <w:bookmarkEnd w:id="151"/>
    <w:bookmarkStart w:name="z200" w:id="152"/>
    <w:p>
      <w:pPr>
        <w:spacing w:after="0"/>
        <w:ind w:left="0"/>
        <w:jc w:val="both"/>
      </w:pPr>
      <w:r>
        <w:rPr>
          <w:rFonts w:ascii="Times New Roman"/>
          <w:b w:val="false"/>
          <w:i w:val="false"/>
          <w:color w:val="000000"/>
          <w:sz w:val="28"/>
        </w:rPr>
        <w:t xml:space="preserve">
       (i) алушы екінші Мемлекетте осындай жалданып істейтін жұмысқа байланысты тиісті қаржы жылында басталған немесе аяқталған кез келген он екі айлық кезеңде жиынтығы 30 күннен аспайтын кезеңде немесе кезеңдерде қатысса, және  </w:t>
      </w:r>
    </w:p>
    <w:bookmarkEnd w:id="152"/>
    <w:bookmarkStart w:name="z201" w:id="153"/>
    <w:p>
      <w:pPr>
        <w:spacing w:after="0"/>
        <w:ind w:left="0"/>
        <w:jc w:val="both"/>
      </w:pPr>
      <w:r>
        <w:rPr>
          <w:rFonts w:ascii="Times New Roman"/>
          <w:b w:val="false"/>
          <w:i w:val="false"/>
          <w:color w:val="000000"/>
          <w:sz w:val="28"/>
        </w:rPr>
        <w:t>
       (ii) сыйақы жұмыс берушінің немесе екінші Мемлекеттің резиденті болып табылмайтын жұмыс берушінің атынан төленсе, және</w:t>
      </w:r>
    </w:p>
    <w:bookmarkEnd w:id="153"/>
    <w:bookmarkStart w:name="z202" w:id="154"/>
    <w:p>
      <w:pPr>
        <w:spacing w:after="0"/>
        <w:ind w:left="0"/>
        <w:jc w:val="both"/>
      </w:pPr>
      <w:r>
        <w:rPr>
          <w:rFonts w:ascii="Times New Roman"/>
          <w:b w:val="false"/>
          <w:i w:val="false"/>
          <w:color w:val="000000"/>
          <w:sz w:val="28"/>
        </w:rPr>
        <w:t>
      (iii) сыйақыны төлеуге байланысты шығыстарды жұмыс берушінің екінші Мемлекеттегі тұрақты мекемесі көтермесе, бірінші аталған Мемлекетте ғана салық салынады.</w:t>
      </w:r>
    </w:p>
    <w:bookmarkEnd w:id="154"/>
    <w:bookmarkStart w:name="z203" w:id="155"/>
    <w:p>
      <w:pPr>
        <w:spacing w:after="0"/>
        <w:ind w:left="0"/>
        <w:jc w:val="both"/>
      </w:pPr>
      <w:r>
        <w:rPr>
          <w:rFonts w:ascii="Times New Roman"/>
          <w:b w:val="false"/>
          <w:i w:val="false"/>
          <w:color w:val="000000"/>
          <w:sz w:val="28"/>
        </w:rPr>
        <w:t xml:space="preserve">
      c) Уағдаласушы Мемлекетте персоналды құрлықтан тыс қызметті жүзеге асыратын орынға жеткізуге немесе тасымалдауға қатысатын кәсіпорны пайдаланатын теңіз және әуе кемесінің бортында орындайтын жалданып істейтін жұмысқа қатысты немесе осындай қызметке байланысты Уағдаласушы Мемлекеттің кәсіпорны пайдаланатын сүйреткіштердің немесе якорлық көлік-сүйреткіш кемелердің (AHTS) бортында орындалатын кез келген жалданып істеген жұмысына қатысты қызметақыға, жалақыға және басқа да ұқсас сыйақыға осы Мемлекетте ғана салық салынады.    </w:t>
      </w:r>
    </w:p>
    <w:bookmarkEnd w:id="155"/>
    <w:bookmarkStart w:name="z204" w:id="156"/>
    <w:p>
      <w:pPr>
        <w:spacing w:after="0"/>
        <w:ind w:left="0"/>
        <w:jc w:val="both"/>
      </w:pPr>
      <w:r>
        <w:rPr>
          <w:rFonts w:ascii="Times New Roman"/>
          <w:b w:val="false"/>
          <w:i w:val="false"/>
          <w:color w:val="000000"/>
          <w:sz w:val="28"/>
        </w:rPr>
        <w:t>
      7. Уағдаласушы Мемлекеттің кәсіпорнының:</w:t>
      </w:r>
    </w:p>
    <w:bookmarkEnd w:id="156"/>
    <w:bookmarkStart w:name="z205" w:id="157"/>
    <w:p>
      <w:pPr>
        <w:spacing w:after="0"/>
        <w:ind w:left="0"/>
        <w:jc w:val="both"/>
      </w:pPr>
      <w:r>
        <w:rPr>
          <w:rFonts w:ascii="Times New Roman"/>
          <w:b w:val="false"/>
          <w:i w:val="false"/>
          <w:color w:val="000000"/>
          <w:sz w:val="28"/>
        </w:rPr>
        <w:t xml:space="preserve">
      a) барлау немесе игеру құқықтарына; </w:t>
      </w:r>
    </w:p>
    <w:bookmarkEnd w:id="157"/>
    <w:bookmarkStart w:name="z206" w:id="158"/>
    <w:p>
      <w:pPr>
        <w:spacing w:after="0"/>
        <w:ind w:left="0"/>
        <w:jc w:val="both"/>
      </w:pPr>
      <w:r>
        <w:rPr>
          <w:rFonts w:ascii="Times New Roman"/>
          <w:b w:val="false"/>
          <w:i w:val="false"/>
          <w:color w:val="000000"/>
          <w:sz w:val="28"/>
        </w:rPr>
        <w:t>
      b) екінші Уағдаласушы Мемлекетте орналасқан және 2-тармақтың ережелерін ескере отырып, екінші Мемлекетте жүзеге асырылатын 3-тармақта айқындалғандай құрлықтан тыс қызметке байланысты пайдаланылатын жылжымалы мүлікке; немесе</w:t>
      </w:r>
    </w:p>
    <w:bookmarkEnd w:id="158"/>
    <w:bookmarkStart w:name="z207" w:id="159"/>
    <w:p>
      <w:pPr>
        <w:spacing w:after="0"/>
        <w:ind w:left="0"/>
        <w:jc w:val="both"/>
      </w:pPr>
      <w:r>
        <w:rPr>
          <w:rFonts w:ascii="Times New Roman"/>
          <w:b w:val="false"/>
          <w:i w:val="false"/>
          <w:color w:val="000000"/>
          <w:sz w:val="28"/>
        </w:rPr>
        <w:t>
      c) осындай құқықтардан немесе осындай мүліктен немесе осындай құқықтар мен бүкіл осындай мүлікті қоса алғанда, өз құнын немесе құнының көп бөлігінен тікелей немесе жанама түрде алынған акцияларды немесе салыстырмалы пайыздарды иеліктен шығарудан алған табыстарына;</w:t>
      </w:r>
    </w:p>
    <w:bookmarkEnd w:id="159"/>
    <w:bookmarkStart w:name="z208" w:id="160"/>
    <w:p>
      <w:pPr>
        <w:spacing w:after="0"/>
        <w:ind w:left="0"/>
        <w:jc w:val="both"/>
      </w:pPr>
      <w:r>
        <w:rPr>
          <w:rFonts w:ascii="Times New Roman"/>
          <w:b w:val="false"/>
          <w:i w:val="false"/>
          <w:color w:val="000000"/>
          <w:sz w:val="28"/>
        </w:rPr>
        <w:t>
      осы екінші Мемлекетте салық салынуы мүмкін.</w:t>
      </w:r>
    </w:p>
    <w:bookmarkEnd w:id="160"/>
    <w:bookmarkStart w:name="z209" w:id="161"/>
    <w:p>
      <w:pPr>
        <w:spacing w:after="0"/>
        <w:ind w:left="0"/>
        <w:jc w:val="both"/>
      </w:pPr>
      <w:r>
        <w:rPr>
          <w:rFonts w:ascii="Times New Roman"/>
          <w:b w:val="false"/>
          <w:i w:val="false"/>
          <w:color w:val="000000"/>
          <w:sz w:val="28"/>
        </w:rPr>
        <w:t>
      Бұл тармақта "барлауға немесе игеруге құқықтар" екінші Уағдаласушы Мемлекетте теңіз түбін, қойнауын және олардың табиғи ресурстарын барлау немесе игеру кезінде алынатын активтерге құқықтарды, оның ішінде осындай активтерден түсетін пайыздарға немесе пайдаға құқықтарды білдіреді.</w:t>
      </w:r>
    </w:p>
    <w:bookmarkEnd w:id="161"/>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Басқа да табыстар</w:t>
      </w:r>
    </w:p>
    <w:bookmarkStart w:name="z212" w:id="162"/>
    <w:p>
      <w:pPr>
        <w:spacing w:after="0"/>
        <w:ind w:left="0"/>
        <w:jc w:val="both"/>
      </w:pPr>
      <w:r>
        <w:rPr>
          <w:rFonts w:ascii="Times New Roman"/>
          <w:b w:val="false"/>
          <w:i w:val="false"/>
          <w:color w:val="000000"/>
          <w:sz w:val="28"/>
        </w:rPr>
        <w:t>
      1. Уағдаласушы Мемлекет резидентінің осы Конвенцияның алдыңғы баптарында көзделмеген табыс түрлерінің пайда болу көзіне қарамастан, оларға осы Уағдаласушы Мемлекетте ғана салық салынады.</w:t>
      </w:r>
    </w:p>
    <w:bookmarkEnd w:id="162"/>
    <w:bookmarkStart w:name="z213" w:id="163"/>
    <w:p>
      <w:pPr>
        <w:spacing w:after="0"/>
        <w:ind w:left="0"/>
        <w:jc w:val="both"/>
      </w:pPr>
      <w:r>
        <w:rPr>
          <w:rFonts w:ascii="Times New Roman"/>
          <w:b w:val="false"/>
          <w:i w:val="false"/>
          <w:color w:val="000000"/>
          <w:sz w:val="28"/>
        </w:rPr>
        <w:t xml:space="preserve">
      2. Осы Конвенцияның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айқындалғандай жылжымайтын мүліктен алынатын табыстан басқа табысқа, егер мұндай табысты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оларға байланысты табыс төлеуге қатысты құқық немесе мүлік іс жүзінде осындай тұрақты мекемеге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 Мұндай жағдайда осы Конвенцияның 7-бабының ережелері қолданылады. </w:t>
      </w:r>
    </w:p>
    <w:bookmarkEnd w:id="163"/>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Қосарланған салық салуды жою</w:t>
      </w:r>
    </w:p>
    <w:bookmarkStart w:name="z216" w:id="164"/>
    <w:p>
      <w:pPr>
        <w:spacing w:after="0"/>
        <w:ind w:left="0"/>
        <w:jc w:val="both"/>
      </w:pPr>
      <w:r>
        <w:rPr>
          <w:rFonts w:ascii="Times New Roman"/>
          <w:b w:val="false"/>
          <w:i w:val="false"/>
          <w:color w:val="000000"/>
          <w:sz w:val="28"/>
        </w:rPr>
        <w:t xml:space="preserve">
      1. Кипр жағдайында қосарланған салық салу мынадай түрде жойылады:       </w:t>
      </w:r>
    </w:p>
    <w:bookmarkEnd w:id="164"/>
    <w:bookmarkStart w:name="z217" w:id="165"/>
    <w:p>
      <w:pPr>
        <w:spacing w:after="0"/>
        <w:ind w:left="0"/>
        <w:jc w:val="both"/>
      </w:pPr>
      <w:r>
        <w:rPr>
          <w:rFonts w:ascii="Times New Roman"/>
          <w:b w:val="false"/>
          <w:i w:val="false"/>
          <w:color w:val="000000"/>
          <w:sz w:val="28"/>
        </w:rPr>
        <w:t xml:space="preserve">
      Қазақстаннан алынған кез келген табыс түріне қатысты төленуге тиісті кипр салықтарына байланысты шетел салығын есепке алуға қатысты Кипрдің салық заңнамасының ережелерін ескере отырып, Қазақстан заңнамасына және осы Конвенцияға сәйкес төленетін салықтарды есепке алуға жол беріледі. Алайда есепке алу табыстың осындай түріне сәйкес келетін есепке алу жүргізілгенге дейінгіден бұрын есептелген кипр салығының осы бөлігінен аспауы тиіс. </w:t>
      </w:r>
    </w:p>
    <w:bookmarkEnd w:id="165"/>
    <w:bookmarkStart w:name="z218" w:id="166"/>
    <w:p>
      <w:pPr>
        <w:spacing w:after="0"/>
        <w:ind w:left="0"/>
        <w:jc w:val="both"/>
      </w:pPr>
      <w:r>
        <w:rPr>
          <w:rFonts w:ascii="Times New Roman"/>
          <w:b w:val="false"/>
          <w:i w:val="false"/>
          <w:color w:val="000000"/>
          <w:sz w:val="28"/>
        </w:rPr>
        <w:t>
      2. Қазақстан жағдайында қосарланған салық салу мынадай түрде жойылады:</w:t>
      </w:r>
    </w:p>
    <w:bookmarkEnd w:id="166"/>
    <w:bookmarkStart w:name="z219" w:id="167"/>
    <w:p>
      <w:pPr>
        <w:spacing w:after="0"/>
        <w:ind w:left="0"/>
        <w:jc w:val="both"/>
      </w:pPr>
      <w:r>
        <w:rPr>
          <w:rFonts w:ascii="Times New Roman"/>
          <w:b w:val="false"/>
          <w:i w:val="false"/>
          <w:color w:val="000000"/>
          <w:sz w:val="28"/>
        </w:rPr>
        <w:t xml:space="preserve">
      Қазақстан резидентінің осы Конвенцияның ережелеріне сәйкес Кипрде салық салынуы мүмкін табысын алғанда, Қазақстан осы резиденттің табыс салығынан Кипрде төленген салыққа тең сомаға шегерім жасауға мүмкіндік береді. </w:t>
      </w:r>
    </w:p>
    <w:bookmarkEnd w:id="167"/>
    <w:bookmarkStart w:name="z220" w:id="168"/>
    <w:p>
      <w:pPr>
        <w:spacing w:after="0"/>
        <w:ind w:left="0"/>
        <w:jc w:val="both"/>
      </w:pPr>
      <w:r>
        <w:rPr>
          <w:rFonts w:ascii="Times New Roman"/>
          <w:b w:val="false"/>
          <w:i w:val="false"/>
          <w:color w:val="000000"/>
          <w:sz w:val="28"/>
        </w:rPr>
        <w:t xml:space="preserve">
      Алайда кез келген жағдайда мұндай шегерім Қазақстанда салық салынуы мүмкін жағдайға байланысты табысқа қатысты шегерім ұсынылғанға дейінгі есептелген салық бөлігінен аспауы тиіс. </w:t>
      </w:r>
    </w:p>
    <w:bookmarkEnd w:id="168"/>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Кемсітпеу</w:t>
      </w:r>
    </w:p>
    <w:bookmarkStart w:name="z223" w:id="169"/>
    <w:p>
      <w:pPr>
        <w:spacing w:after="0"/>
        <w:ind w:left="0"/>
        <w:jc w:val="both"/>
      </w:pPr>
      <w:r>
        <w:rPr>
          <w:rFonts w:ascii="Times New Roman"/>
          <w:b w:val="false"/>
          <w:i w:val="false"/>
          <w:color w:val="000000"/>
          <w:sz w:val="28"/>
        </w:rPr>
        <w:t xml:space="preserve">
      1. Бір Уағдаласушы Мемлекеттің ұлттық тұлғалары екінші Уағдаласушы Мемлекетте, дәл сондай жағдайларда, атап айтқанда, резиденттікке қатысты осы екінші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ауыртпалықты болып табылатын кез келген салық салуға немесе онымен байланысты міндеттемеге ұшырамайды. </w:t>
      </w:r>
    </w:p>
    <w:bookmarkEnd w:id="169"/>
    <w:bookmarkStart w:name="z224" w:id="170"/>
    <w:p>
      <w:pPr>
        <w:spacing w:after="0"/>
        <w:ind w:left="0"/>
        <w:jc w:val="both"/>
      </w:pP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ешқайсысында да кез келген салық салуға немесе онымен байланысты кез келген міндеттемеге дәл осындай жағдайларда, атап айтқанда, резиденттікке қатысты тиісті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ауыртпалықты болып табылатын кез келген салық салуға немесе онымен байланысты кез келген міндеттемеге ұшырамайды.</w:t>
      </w:r>
    </w:p>
    <w:bookmarkEnd w:id="170"/>
    <w:bookmarkStart w:name="z225" w:id="171"/>
    <w:p>
      <w:pPr>
        <w:spacing w:after="0"/>
        <w:ind w:left="0"/>
        <w:jc w:val="both"/>
      </w:pPr>
      <w:r>
        <w:rPr>
          <w:rFonts w:ascii="Times New Roman"/>
          <w:b w:val="false"/>
          <w:i w:val="false"/>
          <w:color w:val="000000"/>
          <w:sz w:val="28"/>
        </w:rPr>
        <w:t>
      3. Бір Уағдаласушы Мемлекеттің кәсіпорны екінші Уағдаласушы Мемлекетте ие болып отырған тұрақты мекемеге салық салу осы екінші Мемлекеттің осыған ұқсас қызметті жүзеге асыратын кәсіпорындарына салық салуға осы екінші Мемлекеттегіге қарағанда қолайсыз болмауы тиіс. Осы ереже Уағдаласушы Мемлекетті екінші Уағдаласушы Мемлекеттің резиденттеріне салық салу мақсаттары үшін олардың азаматтық мәртебесі немесе отбасылық жағдайы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түсіндірілмеуі тиіс.</w:t>
      </w:r>
    </w:p>
    <w:bookmarkEnd w:id="171"/>
    <w:bookmarkStart w:name="z226" w:id="172"/>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1-тармағының</w:t>
      </w:r>
      <w:r>
        <w:rPr>
          <w:rFonts w:ascii="Times New Roman"/>
          <w:b w:val="false"/>
          <w:i w:val="false"/>
          <w:color w:val="000000"/>
          <w:sz w:val="28"/>
        </w:rPr>
        <w:t xml:space="preserve">, 11-баптың </w:t>
      </w:r>
      <w:r>
        <w:rPr>
          <w:rFonts w:ascii="Times New Roman"/>
          <w:b w:val="false"/>
          <w:i w:val="false"/>
          <w:color w:val="000000"/>
          <w:sz w:val="28"/>
        </w:rPr>
        <w:t>4-тармағының</w:t>
      </w:r>
      <w:r>
        <w:rPr>
          <w:rFonts w:ascii="Times New Roman"/>
          <w:b w:val="false"/>
          <w:i w:val="false"/>
          <w:color w:val="000000"/>
          <w:sz w:val="28"/>
        </w:rPr>
        <w:t xml:space="preserve"> немесе 12-баптың </w:t>
      </w:r>
      <w:r>
        <w:rPr>
          <w:rFonts w:ascii="Times New Roman"/>
          <w:b w:val="false"/>
          <w:i w:val="false"/>
          <w:color w:val="000000"/>
          <w:sz w:val="28"/>
        </w:rPr>
        <w:t>4-тармағының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және басқа да төлемдер осындай резиденттің салық салынатын пайдасын анықтау мақсаттары үшін ол алғашқы аталған Мемлекеттің резидентіне төленетіндей дәл сондай жағдайларда шегерімге жатқызылуға тиіс.</w:t>
      </w:r>
    </w:p>
    <w:bookmarkEnd w:id="172"/>
    <w:bookmarkStart w:name="z227" w:id="173"/>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алғашқы аталған Мемлекеттің басқа ұқсас кәсіпорындары ұшырайтын немесе ұшырауы мүмкін салық салуға және онымен байланысты міндеттемелерге қарағанда өзгеше немесе едәуір ауыртпалықты болып табылатын кез келген салық салуға немесе онымен байланысты кез келген міндеттемеге алғашқы аталған Мемлекетте ұшырамайды.</w:t>
      </w:r>
    </w:p>
    <w:bookmarkEnd w:id="173"/>
    <w:bookmarkStart w:name="z228" w:id="174"/>
    <w:p>
      <w:pPr>
        <w:spacing w:after="0"/>
        <w:ind w:left="0"/>
        <w:jc w:val="both"/>
      </w:pPr>
      <w:r>
        <w:rPr>
          <w:rFonts w:ascii="Times New Roman"/>
          <w:b w:val="false"/>
          <w:i w:val="false"/>
          <w:color w:val="000000"/>
          <w:sz w:val="28"/>
        </w:rPr>
        <w:t>
      6. Осы баптың ережелері 2-баптың ережелеріне қарамастан, кез келген нысандағы және түрдегі салықтарға қолданылады.</w:t>
      </w:r>
    </w:p>
    <w:bookmarkEnd w:id="174"/>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Өзара келісу рәсімі</w:t>
      </w:r>
    </w:p>
    <w:bookmarkStart w:name="z231" w:id="175"/>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әрекеттері мұндай тұлғаның осы Конвенцияның ережелеріне сәйкес келмейтін салық салуына алып келіп отыр немесе алып келеді деп есептесе, мұндай тұлға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Конвенцияның 24-бабының </w:t>
      </w:r>
      <w:r>
        <w:rPr>
          <w:rFonts w:ascii="Times New Roman"/>
          <w:b w:val="false"/>
          <w:i w:val="false"/>
          <w:color w:val="000000"/>
          <w:sz w:val="28"/>
        </w:rPr>
        <w:t>1-тармағының</w:t>
      </w:r>
      <w:r>
        <w:rPr>
          <w:rFonts w:ascii="Times New Roman"/>
          <w:b w:val="false"/>
          <w:i w:val="false"/>
          <w:color w:val="000000"/>
          <w:sz w:val="28"/>
        </w:rPr>
        <w:t xml:space="preserve"> қолданылу аясына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алып келетін әрекеттер туралы алғашқы хабарлама берілген кезден бастап үш жыл ішінде берілуге тиіс.</w:t>
      </w:r>
    </w:p>
    <w:bookmarkEnd w:id="175"/>
    <w:bookmarkStart w:name="z232" w:id="176"/>
    <w:p>
      <w:pPr>
        <w:spacing w:after="0"/>
        <w:ind w:left="0"/>
        <w:jc w:val="both"/>
      </w:pP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болғызбау мақсатында істі екінші Уағдаласушы Мемлекеттің құзыретті органымен өзара келісу бойынша шешуге ұмтылады. Кез келген қол жеткізілген келісім Уағдаласушы Мемлекеттердің ұлттық заңнамасында көзделген уақыттағы кез келген шектеулерге қарамастан орындалатын болады.</w:t>
      </w:r>
    </w:p>
    <w:bookmarkEnd w:id="176"/>
    <w:bookmarkStart w:name="z233" w:id="177"/>
    <w:p>
      <w:pPr>
        <w:spacing w:after="0"/>
        <w:ind w:left="0"/>
        <w:jc w:val="both"/>
      </w:pP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келісу бойынша шешуге ұмтылады. Олар, сондай-ақ, Конвенцияда көзделмеген жағдайларда қосарланған салық салуды жою мақсатында бір-біріне консультация бере алады.</w:t>
      </w:r>
    </w:p>
    <w:bookmarkEnd w:id="177"/>
    <w:bookmarkStart w:name="z234" w:id="178"/>
    <w:p>
      <w:pPr>
        <w:spacing w:after="0"/>
        <w:ind w:left="0"/>
        <w:jc w:val="both"/>
      </w:pPr>
      <w:r>
        <w:rPr>
          <w:rFonts w:ascii="Times New Roman"/>
          <w:b w:val="false"/>
          <w:i w:val="false"/>
          <w:color w:val="000000"/>
          <w:sz w:val="28"/>
        </w:rPr>
        <w:t>
      4. Уағдаласушы Мемлекеттердің құзыретті органдары осы баптың алдыңғы тармақтарына сәйкес келісімге қол жеткізу мақсаттарында олардың өздерінен немесе олардың өкілдерінен тұратын бірлескен комиссия арқылы бір-бірімен тікелей байланыс жасай алады.</w:t>
      </w:r>
    </w:p>
    <w:bookmarkEnd w:id="178"/>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Ақпарат алмасу</w:t>
      </w:r>
    </w:p>
    <w:bookmarkStart w:name="z237" w:id="179"/>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саяси бөлімшелерінің немесе жергілікті билік органдарының атынан салық салу осы Конвенцияға қайшы келмейтін шамада алынатын кез келген түрдегі және сипаттағы салықтарға қатысты ұлттық заңнаманы қолдану үшін қажетті ақпаратпен алмасады. Ақпарат алмасу 1 және 2-баптармен шектелмейді.</w:t>
      </w:r>
    </w:p>
    <w:bookmarkEnd w:id="179"/>
    <w:bookmarkStart w:name="z238" w:id="18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Уағдаласушы Мемлекет алған кез келген ақпарат осы Мемлекеттің ұлттық заңнамасына сәйкес алынған ақпарат сияқты құпия болып саналады және 1-тармақта аталған салықтарға қатысты бағалаумен немесе жинаумен, мәжбүрлеп өндіріп алумен немесе сот қудалауымен немесе апелляцияларды қараумен қатар жоғарыда көрсетілгендердің барлығын қадағалаумен де айналысатын тұлғаларға немесе органдарға (соттарды және әкімшілік органдарды қоса алғанда) ғана ашылады. Мұндай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қабылдаған кезде ашуы мүмкін. Егер Уағдаласушы Мемлекет алған ақпарат екі Мемлекеттің де заңнамасына сәйкес басқа мақсаттар үшін пайдаланылуы және осындай пайдалануға рұқсат беруші Мемлекеттің құзыретті органы пайдалануы мүмкін болса, жоғарыда айтылғандарға қарамастан, мұндай ақпарат басқа да мақсаттар үшін пайдаланылуы мүмкін. </w:t>
      </w:r>
    </w:p>
    <w:bookmarkEnd w:id="180"/>
    <w:bookmarkStart w:name="z239" w:id="181"/>
    <w:p>
      <w:pPr>
        <w:spacing w:after="0"/>
        <w:ind w:left="0"/>
        <w:jc w:val="both"/>
      </w:pPr>
      <w:r>
        <w:rPr>
          <w:rFonts w:ascii="Times New Roman"/>
          <w:b w:val="false"/>
          <w:i w:val="false"/>
          <w:color w:val="000000"/>
          <w:sz w:val="28"/>
        </w:rPr>
        <w:t>
      3. 1 және 2-тармақтардың ережелері Уағдаласушы Мемлекетке:</w:t>
      </w:r>
    </w:p>
    <w:bookmarkEnd w:id="181"/>
    <w:bookmarkStart w:name="z240" w:id="182"/>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p>
    <w:bookmarkEnd w:id="182"/>
    <w:bookmarkStart w:name="z241" w:id="183"/>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p>
    <w:bookmarkEnd w:id="183"/>
    <w:bookmarkStart w:name="z242" w:id="184"/>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беру міндеттемесін жүктейтіндей мағынасында түсіндірілмейді.</w:t>
      </w:r>
    </w:p>
    <w:bookmarkEnd w:id="184"/>
    <w:bookmarkStart w:name="z243" w:id="185"/>
    <w:p>
      <w:pPr>
        <w:spacing w:after="0"/>
        <w:ind w:left="0"/>
        <w:jc w:val="both"/>
      </w:pPr>
      <w:r>
        <w:rPr>
          <w:rFonts w:ascii="Times New Roman"/>
          <w:b w:val="false"/>
          <w:i w:val="false"/>
          <w:color w:val="000000"/>
          <w:sz w:val="28"/>
        </w:rPr>
        <w:t>
      4. Егер ақпаратты бір Уағдаласушы Мемлекет осы бапқа сәйкес сұраса, егер мұндай ақпарат тіпті осы екінші Мемлекетке өзінің жеке салықтық мақсаттары үшін талап етілмесе де, екінші Уағдаласушы Мемлекет сұралған ақпаратты жинау жөнінде шаралар қабылдайды. Алдыңғы сөйлемде қамтылған міндеттеме 3-тармақтың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p>
    <w:bookmarkEnd w:id="185"/>
    <w:bookmarkStart w:name="z244" w:id="1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3-тармақтың</w:t>
      </w:r>
      <w:r>
        <w:rPr>
          <w:rFonts w:ascii="Times New Roman"/>
          <w:b w:val="false"/>
          <w:i w:val="false"/>
          <w:color w:val="000000"/>
          <w:sz w:val="28"/>
        </w:rPr>
        <w:t xml:space="preserve"> ережелері ақпарат иеленуші болып банк, басқа қаржы мекемесі, номинал ұстаушы немесе агент немесе сенім білдірілген өкіл ретінде әрекет ететін тұлға болып табылатындығы себебінен ғана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bookmarkEnd w:id="186"/>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Салықтарды жинауға көмектесу</w:t>
      </w:r>
    </w:p>
    <w:bookmarkStart w:name="z247" w:id="187"/>
    <w:p>
      <w:pPr>
        <w:spacing w:after="0"/>
        <w:ind w:left="0"/>
        <w:jc w:val="both"/>
      </w:pPr>
      <w:r>
        <w:rPr>
          <w:rFonts w:ascii="Times New Roman"/>
          <w:b w:val="false"/>
          <w:i w:val="false"/>
          <w:color w:val="000000"/>
          <w:sz w:val="28"/>
        </w:rPr>
        <w:t xml:space="preserve">
      1. Уағдаласушы Мемлекеттер табыс талаптарын орындауда бір-біріне көмек көрсетеді. Мұндай көмек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келісу бойынша осы бапты қолдану рәсімдерін белгілей алады.</w:t>
      </w:r>
    </w:p>
    <w:bookmarkEnd w:id="187"/>
    <w:bookmarkStart w:name="z248" w:id="188"/>
    <w:p>
      <w:pPr>
        <w:spacing w:after="0"/>
        <w:ind w:left="0"/>
        <w:jc w:val="both"/>
      </w:pPr>
      <w:r>
        <w:rPr>
          <w:rFonts w:ascii="Times New Roman"/>
          <w:b w:val="false"/>
          <w:i w:val="false"/>
          <w:color w:val="000000"/>
          <w:sz w:val="28"/>
        </w:rPr>
        <w:t>
      2. Осы бапта қолданылатын "табыс талабы" термині пайыздарды, әкімшілік айыппұлдарды және өндіріп алу не осындай сомаға қатысты қамтамасыз ету шараларын қолдану жөніндегі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 немесе олардың саяси бөлімшелері, орталық немесе жергілікті билік органдары атынан алынатын кез келген түрдегі және сипаттағы салықтарға қатысты тиесілі берешек сомасын білдіреді.</w:t>
      </w:r>
    </w:p>
    <w:bookmarkEnd w:id="188"/>
    <w:bookmarkStart w:name="z249" w:id="189"/>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мәжбүрлеп орындауға жататын болса және ол бойынша борышкер осы Уағдаласушы Мемлекеттің заңнамасына сәйкес оның орындалуының алдын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қабылданады. Мұндай табыс талабын, егер осы табыс талабы осы екінші Уағдаласушы Мемлекеттің табыс талабы болып табылатындай болса,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p>
    <w:bookmarkEnd w:id="189"/>
    <w:bookmarkStart w:name="z250" w:id="190"/>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қабылданады. Екінші Уағдаласушы Мемлекет, егер, тіпті, мұндай шараларды қолдану кезінде осы табыс талабы алғашқы аталған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егер осы табыс талабы осы екінші Уағдаласушы Мемлекеттің табыс талабы болып табылатындай болса, мұндай табыс талабына қатысты өзінің заңнамасына сәйкес қамтамасыз ету шараларын қолданады.</w:t>
      </w:r>
    </w:p>
    <w:bookmarkEnd w:id="190"/>
    <w:bookmarkStart w:name="z251" w:id="19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ережелеріне қарамастан, осы баптың 3 немесе 4-тармаққа сәйкес Уағдаласушы Мемлекет қабылдаған табыс талабына осы Уағдаласушы Мемлекетте уақытша шектеулер қойылуға немесе талаптың сипатына қатысты осы Уағдаласушы Мемлекеттің заңнамасына сәйкес табыс талабына қолданылатын кез келген басымдықты айқындауға жатпайды. Қосымша ретінде, осы баптың 3 немесе 4-тармаққа сәйкес Уағдаласушы Мемлекет қабылдаған табыс талабының осы Уағдаласушы Мемлекетте екінші Уағдаласушы Мемлекеттің заңнамасына сәйкес осындай табыс талабына қолданылатын басымдығы болмайды.</w:t>
      </w:r>
    </w:p>
    <w:bookmarkEnd w:id="191"/>
    <w:bookmarkStart w:name="z252" w:id="192"/>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оның сомасына қатысты соттың талап қоюы екінші Уағдаласушы Мемлекеттің сотында немесе басқа да әкімшілік органдарында қозғалмайды.</w:t>
      </w:r>
    </w:p>
    <w:bookmarkEnd w:id="192"/>
    <w:bookmarkStart w:name="z253" w:id="193"/>
    <w:p>
      <w:pPr>
        <w:spacing w:after="0"/>
        <w:ind w:left="0"/>
        <w:jc w:val="both"/>
      </w:pPr>
      <w:r>
        <w:rPr>
          <w:rFonts w:ascii="Times New Roman"/>
          <w:b w:val="false"/>
          <w:i w:val="false"/>
          <w:color w:val="000000"/>
          <w:sz w:val="28"/>
        </w:rPr>
        <w:t>
      7. Егер Уағдаласушы Мемлекет осы баптың 3 немесе 4-тармағына сәйкес сұрау салу жібергеннен кейін және екінші Уағдаласушы Мемлекет тиісті табыс талабын орындағанға және алғашқы аталған Уағдаласушы Мемлекетке тиісті соманы аударғанға дейінгі кез келген уақытта тиісті табыс талабы:</w:t>
      </w:r>
    </w:p>
    <w:bookmarkEnd w:id="193"/>
    <w:bookmarkStart w:name="z254" w:id="194"/>
    <w:p>
      <w:pPr>
        <w:spacing w:after="0"/>
        <w:ind w:left="0"/>
        <w:jc w:val="both"/>
      </w:pPr>
      <w:r>
        <w:rPr>
          <w:rFonts w:ascii="Times New Roman"/>
          <w:b w:val="false"/>
          <w:i w:val="false"/>
          <w:color w:val="000000"/>
          <w:sz w:val="28"/>
        </w:rPr>
        <w:t xml:space="preserve">
      а)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салынған жағдайда, алғашқы аталған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осы Уағдаласушы Мемлекеттің табыс талабы, немесе</w:t>
      </w:r>
    </w:p>
    <w:bookmarkEnd w:id="194"/>
    <w:bookmarkStart w:name="z255" w:id="195"/>
    <w:p>
      <w:pPr>
        <w:spacing w:after="0"/>
        <w:ind w:left="0"/>
        <w:jc w:val="both"/>
      </w:pPr>
      <w:r>
        <w:rPr>
          <w:rFonts w:ascii="Times New Roman"/>
          <w:b w:val="false"/>
          <w:i w:val="false"/>
          <w:color w:val="000000"/>
          <w:sz w:val="28"/>
        </w:rPr>
        <w:t>
      b) осы баптың 4-тармағына сәйкес сұрау салынған жағдайда, оған қатысты алғашқы аталған Уағдаласушы Мемлекет өзінің заңнамасына сәйкес оны орындау мақсатында қамтамасыз ету шараларын қолдана алатын осы Уағдаласушы Мемлекеттің табыс талабы болуы тоқтатылады, алғашқы аталған Уағдаласушы Мемлекеттің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аталған Уағдаласушы Мемлекет өзінің сұрау салуын не тоқтата тұрады не кері қайтарып алады.</w:t>
      </w:r>
    </w:p>
    <w:bookmarkEnd w:id="195"/>
    <w:bookmarkStart w:name="z256" w:id="196"/>
    <w:p>
      <w:pPr>
        <w:spacing w:after="0"/>
        <w:ind w:left="0"/>
        <w:jc w:val="both"/>
      </w:pPr>
      <w:r>
        <w:rPr>
          <w:rFonts w:ascii="Times New Roman"/>
          <w:b w:val="false"/>
          <w:i w:val="false"/>
          <w:color w:val="000000"/>
          <w:sz w:val="28"/>
        </w:rPr>
        <w:t>
      8. Осы баптың ережелері Уағдаласушы Мемлекетке:</w:t>
      </w:r>
    </w:p>
    <w:bookmarkEnd w:id="196"/>
    <w:bookmarkStart w:name="z257" w:id="197"/>
    <w:p>
      <w:pPr>
        <w:spacing w:after="0"/>
        <w:ind w:left="0"/>
        <w:jc w:val="both"/>
      </w:pP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p>
    <w:bookmarkEnd w:id="197"/>
    <w:bookmarkStart w:name="z258" w:id="198"/>
    <w:p>
      <w:pPr>
        <w:spacing w:after="0"/>
        <w:ind w:left="0"/>
        <w:jc w:val="both"/>
      </w:pPr>
      <w:r>
        <w:rPr>
          <w:rFonts w:ascii="Times New Roman"/>
          <w:b w:val="false"/>
          <w:i w:val="false"/>
          <w:color w:val="000000"/>
          <w:sz w:val="28"/>
        </w:rPr>
        <w:t>
      b) мемлекеттік саясатқа (ordre public) қайшы келетін шараларды қолдану;</w:t>
      </w:r>
    </w:p>
    <w:bookmarkEnd w:id="198"/>
    <w:bookmarkStart w:name="z259" w:id="199"/>
    <w:p>
      <w:pPr>
        <w:spacing w:after="0"/>
        <w:ind w:left="0"/>
        <w:jc w:val="both"/>
      </w:pPr>
      <w:r>
        <w:rPr>
          <w:rFonts w:ascii="Times New Roman"/>
          <w:b w:val="false"/>
          <w:i w:val="false"/>
          <w:color w:val="000000"/>
          <w:sz w:val="28"/>
        </w:rPr>
        <w:t>
      c) егер екінші Уағдаласушы Мемлекет өз заңнамасына немесе әкімшілік практикасына сәйкес қолжетімді қамтамасыз ету шараларын орындау немесе мән-жайға қарай оларды қолдану бойынша барлық тиісті шараларды қабылдамаған болса, көмек көрсету;</w:t>
      </w:r>
    </w:p>
    <w:bookmarkEnd w:id="199"/>
    <w:bookmarkStart w:name="z260" w:id="200"/>
    <w:p>
      <w:pPr>
        <w:spacing w:after="0"/>
        <w:ind w:left="0"/>
        <w:jc w:val="both"/>
      </w:pPr>
      <w:r>
        <w:rPr>
          <w:rFonts w:ascii="Times New Roman"/>
          <w:b w:val="false"/>
          <w:i w:val="false"/>
          <w:color w:val="000000"/>
          <w:sz w:val="28"/>
        </w:rPr>
        <w:t>
      d) осы Уағдаласушы Мемлекет үшін әкімшілік шығындар екінші Уағдаласушы Мемлекет алатын пайдаға мөлшерлес болмаған жағдайларда көмек көрсету міндеттемелерін жүктеу ретінде түсіндірілмейді.</w:t>
      </w:r>
    </w:p>
    <w:bookmarkEnd w:id="200"/>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Дипломатиялық өкілдіктер мен консулдық мекемелердің қызметкерлері</w:t>
      </w:r>
    </w:p>
    <w:bookmarkStart w:name="z263" w:id="201"/>
    <w:p>
      <w:pPr>
        <w:spacing w:after="0"/>
        <w:ind w:left="0"/>
        <w:jc w:val="both"/>
      </w:pPr>
      <w:r>
        <w:rPr>
          <w:rFonts w:ascii="Times New Roman"/>
          <w:b w:val="false"/>
          <w:i w:val="false"/>
          <w:color w:val="000000"/>
          <w:sz w:val="28"/>
        </w:rPr>
        <w:t>
      Осы Конвенцияда ештеңе де дипломатиялық өкілдіктер мен консулдық мекемелер қызметкерлерінің халықаралық құқықтың жалпы нормалары беретін немесе арнайы халықаралық шарттардың ережелеріне сәйкес берілетін салық артықшылықтарын қозғамайды.</w:t>
      </w:r>
    </w:p>
    <w:bookmarkEnd w:id="201"/>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Жеңілдіктер алу құқығы</w:t>
      </w:r>
    </w:p>
    <w:bookmarkStart w:name="z266" w:id="202"/>
    <w:p>
      <w:pPr>
        <w:spacing w:after="0"/>
        <w:ind w:left="0"/>
        <w:jc w:val="both"/>
      </w:pPr>
      <w:r>
        <w:rPr>
          <w:rFonts w:ascii="Times New Roman"/>
          <w:b w:val="false"/>
          <w:i w:val="false"/>
          <w:color w:val="000000"/>
          <w:sz w:val="28"/>
        </w:rPr>
        <w:t>
      Осы Конвенцияның басқа ережелеріне қарамастан, егер барлық тиісті фактілер мен мән-жайлар ескеріле отырып, осы пайданы алу кез келген уағдаластықтың немесе мәміленің басты мақсаттарының бірі болды, оның нәтижесінде тікелей немесе жанама пайда әкелді деп тұжырым жасау ақылға қонымды болса, егер пайда беру бұл жағдайларда осы Конвенцияның тиісті ережелерінің мақсаттары мен міндеттеріне сәйкес болғандығы анықталмаса, осы Конвенцияға сәйкес басымдықтар табыс элементіне қатысты берілмейді.</w:t>
      </w:r>
    </w:p>
    <w:bookmarkEnd w:id="202"/>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Күшіне енуі</w:t>
      </w:r>
    </w:p>
    <w:bookmarkStart w:name="z269" w:id="203"/>
    <w:p>
      <w:pPr>
        <w:spacing w:after="0"/>
        <w:ind w:left="0"/>
        <w:jc w:val="both"/>
      </w:pPr>
      <w:r>
        <w:rPr>
          <w:rFonts w:ascii="Times New Roman"/>
          <w:b w:val="false"/>
          <w:i w:val="false"/>
          <w:color w:val="000000"/>
          <w:sz w:val="28"/>
        </w:rPr>
        <w:t>
      1. Осы Конвенция оның күшіне енуі үшін қажетті мемлекетішілік рәсімдерді Уағдаласушы Мемлекеттің орындағаны туралы соңғы жазбаша хабарлама дипломатиялық арналар арқылы алынған күннен бастап күшіне енеді.</w:t>
      </w:r>
    </w:p>
    <w:bookmarkEnd w:id="203"/>
    <w:bookmarkStart w:name="z270" w:id="204"/>
    <w:p>
      <w:pPr>
        <w:spacing w:after="0"/>
        <w:ind w:left="0"/>
        <w:jc w:val="both"/>
      </w:pPr>
      <w:r>
        <w:rPr>
          <w:rFonts w:ascii="Times New Roman"/>
          <w:b w:val="false"/>
          <w:i w:val="false"/>
          <w:color w:val="000000"/>
          <w:sz w:val="28"/>
        </w:rPr>
        <w:t>
      2. Конвенция:</w:t>
      </w:r>
    </w:p>
    <w:bookmarkEnd w:id="204"/>
    <w:bookmarkStart w:name="z271" w:id="205"/>
    <w:p>
      <w:pPr>
        <w:spacing w:after="0"/>
        <w:ind w:left="0"/>
        <w:jc w:val="both"/>
      </w:pPr>
      <w:r>
        <w:rPr>
          <w:rFonts w:ascii="Times New Roman"/>
          <w:b w:val="false"/>
          <w:i w:val="false"/>
          <w:color w:val="000000"/>
          <w:sz w:val="28"/>
        </w:rPr>
        <w:t>
      a) Қазақстанда:</w:t>
      </w:r>
    </w:p>
    <w:bookmarkEnd w:id="205"/>
    <w:bookmarkStart w:name="z272" w:id="206"/>
    <w:p>
      <w:pPr>
        <w:spacing w:after="0"/>
        <w:ind w:left="0"/>
        <w:jc w:val="both"/>
      </w:pPr>
      <w:r>
        <w:rPr>
          <w:rFonts w:ascii="Times New Roman"/>
          <w:b w:val="false"/>
          <w:i w:val="false"/>
          <w:color w:val="000000"/>
          <w:sz w:val="28"/>
        </w:rPr>
        <w:t>
      (i) төлем көзінен ұсталатын салықтар бойынша, осы Конвенция күшіне енген жылдан кейінгі күнтізбелік жылдың бірінші қаңтарынан бастап немесе бірінші қаңтарынан кейін алынған табыстардан ұсталатын салықтарға қатысты; және</w:t>
      </w:r>
    </w:p>
    <w:bookmarkEnd w:id="206"/>
    <w:bookmarkStart w:name="z273" w:id="207"/>
    <w:p>
      <w:pPr>
        <w:spacing w:after="0"/>
        <w:ind w:left="0"/>
        <w:jc w:val="both"/>
      </w:pPr>
      <w:r>
        <w:rPr>
          <w:rFonts w:ascii="Times New Roman"/>
          <w:b w:val="false"/>
          <w:i w:val="false"/>
          <w:color w:val="000000"/>
          <w:sz w:val="28"/>
        </w:rPr>
        <w:t>
      (ii) Конвенция күшіне енетін жылдан кейінгі күнтізбелік жылдың бірінші қаңтарынан бастап немесе бірінші қаңтарынан кейін басталатын кез келген салық жылы үшін салынатын салықтарға қатысты басқа да табыс салықтары бойынша.</w:t>
      </w:r>
    </w:p>
    <w:bookmarkEnd w:id="207"/>
    <w:bookmarkStart w:name="z274" w:id="208"/>
    <w:p>
      <w:pPr>
        <w:spacing w:after="0"/>
        <w:ind w:left="0"/>
        <w:jc w:val="both"/>
      </w:pPr>
      <w:r>
        <w:rPr>
          <w:rFonts w:ascii="Times New Roman"/>
          <w:b w:val="false"/>
          <w:i w:val="false"/>
          <w:color w:val="000000"/>
          <w:sz w:val="28"/>
        </w:rPr>
        <w:t>
      b) Кипрде:</w:t>
      </w:r>
    </w:p>
    <w:bookmarkEnd w:id="208"/>
    <w:bookmarkStart w:name="z275" w:id="209"/>
    <w:p>
      <w:pPr>
        <w:spacing w:after="0"/>
        <w:ind w:left="0"/>
        <w:jc w:val="both"/>
      </w:pPr>
      <w:r>
        <w:rPr>
          <w:rFonts w:ascii="Times New Roman"/>
          <w:b w:val="false"/>
          <w:i w:val="false"/>
          <w:color w:val="000000"/>
          <w:sz w:val="28"/>
        </w:rPr>
        <w:t>
      (i) осы Конвенция күшіне енген күннен кейінгі бірінші қаңтардан бастап төленген немесе есепке алынған сомаларға қатысты төлем көзінен ұсталатын салықтар бойынша; және</w:t>
      </w:r>
    </w:p>
    <w:bookmarkEnd w:id="209"/>
    <w:bookmarkStart w:name="z276" w:id="210"/>
    <w:p>
      <w:pPr>
        <w:spacing w:after="0"/>
        <w:ind w:left="0"/>
        <w:jc w:val="both"/>
      </w:pPr>
      <w:r>
        <w:rPr>
          <w:rFonts w:ascii="Times New Roman"/>
          <w:b w:val="false"/>
          <w:i w:val="false"/>
          <w:color w:val="000000"/>
          <w:sz w:val="28"/>
        </w:rPr>
        <w:t>
      (ii) Конвенция күшіне енген күннен кейінгі бірінші қаңтардан басталатын салық жылдарына қатысты басқа да салықтар бойынша күшіне енеді.</w:t>
      </w:r>
    </w:p>
    <w:bookmarkEnd w:id="210"/>
    <w:bookmarkStart w:name="z277" w:id="211"/>
    <w:p>
      <w:pPr>
        <w:spacing w:after="0"/>
        <w:ind w:left="0"/>
        <w:jc w:val="both"/>
      </w:pPr>
      <w:r>
        <w:rPr>
          <w:rFonts w:ascii="Times New Roman"/>
          <w:b w:val="false"/>
          <w:i w:val="false"/>
          <w:color w:val="000000"/>
          <w:sz w:val="28"/>
        </w:rPr>
        <w:t xml:space="preserve">
      3. 2-тармақтың ережесіне қарамастан, </w:t>
      </w:r>
      <w:r>
        <w:rPr>
          <w:rFonts w:ascii="Times New Roman"/>
          <w:b w:val="false"/>
          <w:i w:val="false"/>
          <w:color w:val="000000"/>
          <w:sz w:val="28"/>
        </w:rPr>
        <w:t>27-баптың</w:t>
      </w:r>
      <w:r>
        <w:rPr>
          <w:rFonts w:ascii="Times New Roman"/>
          <w:b w:val="false"/>
          <w:i w:val="false"/>
          <w:color w:val="000000"/>
          <w:sz w:val="28"/>
        </w:rPr>
        <w:t xml:space="preserve"> (Салықтарды жинауға көмек) ережесі Кипр дипломатиялық арналары арқылы өзінің ұлттық заңнамасына сәйкес осындай көмек көрсету мүмкіндігі туралы растамайынша, күшіне енбейді. Кипр осындай растаманы Қазақстанға Кипрдің тиісті ұлттық заңы күшіне енген күннен бастап алты ай ішінде ұсынады және 27-бап (Салықтарды жинауға көмек) осындай растама жіберілген күннен бастап күшіне енеді.</w:t>
      </w:r>
    </w:p>
    <w:bookmarkEnd w:id="211"/>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Қолданылуын тоқтату</w:t>
      </w:r>
    </w:p>
    <w:bookmarkStart w:name="z280" w:id="212"/>
    <w:p>
      <w:pPr>
        <w:spacing w:after="0"/>
        <w:ind w:left="0"/>
        <w:jc w:val="both"/>
      </w:pPr>
      <w:r>
        <w:rPr>
          <w:rFonts w:ascii="Times New Roman"/>
          <w:b w:val="false"/>
          <w:i w:val="false"/>
          <w:color w:val="000000"/>
          <w:sz w:val="28"/>
        </w:rPr>
        <w:t>
      Осы Конвенция уақытша шектеулерсіз қолданылады, алайда кез келген Уағдаласушы Мемлекет күшіне енген күннен бастап бес жылдық кезең өткеннен кейін басталатын күнтізбелік жылдың 30 маусымына дейін екінші Уағдаласушы Мемлекетке дипломатиялық арналар арқылы қолданысын тоқтату туралы жазбаша хабарлама жібере алады. Бұл жағдайда Конвенция:</w:t>
      </w:r>
    </w:p>
    <w:bookmarkEnd w:id="212"/>
    <w:bookmarkStart w:name="z281" w:id="213"/>
    <w:p>
      <w:pPr>
        <w:spacing w:after="0"/>
        <w:ind w:left="0"/>
        <w:jc w:val="both"/>
      </w:pPr>
      <w:r>
        <w:rPr>
          <w:rFonts w:ascii="Times New Roman"/>
          <w:b w:val="false"/>
          <w:i w:val="false"/>
          <w:color w:val="000000"/>
          <w:sz w:val="28"/>
        </w:rPr>
        <w:t>
      a) Қазақстанда:</w:t>
      </w:r>
    </w:p>
    <w:bookmarkEnd w:id="213"/>
    <w:bookmarkStart w:name="z282" w:id="214"/>
    <w:p>
      <w:pPr>
        <w:spacing w:after="0"/>
        <w:ind w:left="0"/>
        <w:jc w:val="both"/>
      </w:pPr>
      <w:r>
        <w:rPr>
          <w:rFonts w:ascii="Times New Roman"/>
          <w:b w:val="false"/>
          <w:i w:val="false"/>
          <w:color w:val="000000"/>
          <w:sz w:val="28"/>
        </w:rPr>
        <w:t xml:space="preserve">
      (i) қолданысын тоқтату туралы хабарлама жіберілген жылдан кейінгі күнтізбелік жылдың бірінші қаңтарынан бастап немесе одан кейін алынған кірістерге қатысты төлем көзінен ұсталатын салықтар бойынша; және </w:t>
      </w:r>
    </w:p>
    <w:bookmarkEnd w:id="214"/>
    <w:bookmarkStart w:name="z283" w:id="215"/>
    <w:p>
      <w:pPr>
        <w:spacing w:after="0"/>
        <w:ind w:left="0"/>
        <w:jc w:val="both"/>
      </w:pPr>
      <w:r>
        <w:rPr>
          <w:rFonts w:ascii="Times New Roman"/>
          <w:b w:val="false"/>
          <w:i w:val="false"/>
          <w:color w:val="000000"/>
          <w:sz w:val="28"/>
        </w:rPr>
        <w:t>
      (ii) қолданысын тоқтату туралы хабарлама жіберілген жылдан кейінгі күнтізбелік жылдың бірінші қаңтарынан бастап немесе одан кейін басталатын кез келген салық жылы үшін есептелетін салықтарға қатысты басқа да кірістерге салықтар мен капиталға салықтар бойынша.</w:t>
      </w:r>
    </w:p>
    <w:bookmarkEnd w:id="215"/>
    <w:bookmarkStart w:name="z284" w:id="216"/>
    <w:p>
      <w:pPr>
        <w:spacing w:after="0"/>
        <w:ind w:left="0"/>
        <w:jc w:val="both"/>
      </w:pPr>
      <w:r>
        <w:rPr>
          <w:rFonts w:ascii="Times New Roman"/>
          <w:b w:val="false"/>
          <w:i w:val="false"/>
          <w:color w:val="000000"/>
          <w:sz w:val="28"/>
        </w:rPr>
        <w:t>
      b) Кипрде:</w:t>
      </w:r>
    </w:p>
    <w:bookmarkEnd w:id="216"/>
    <w:bookmarkStart w:name="z285" w:id="217"/>
    <w:p>
      <w:pPr>
        <w:spacing w:after="0"/>
        <w:ind w:left="0"/>
        <w:jc w:val="both"/>
      </w:pPr>
      <w:r>
        <w:rPr>
          <w:rFonts w:ascii="Times New Roman"/>
          <w:b w:val="false"/>
          <w:i w:val="false"/>
          <w:color w:val="000000"/>
          <w:sz w:val="28"/>
        </w:rPr>
        <w:t xml:space="preserve">
      (i) осындай хабарлама жіберілген күнтізбелік жыл аяқталғаннан кейін төленген немесе есепке алынған сомаларға қатысты төлем көзінен ұсталатын салықтар бойынша; және </w:t>
      </w:r>
    </w:p>
    <w:bookmarkEnd w:id="217"/>
    <w:bookmarkStart w:name="z286" w:id="218"/>
    <w:p>
      <w:pPr>
        <w:spacing w:after="0"/>
        <w:ind w:left="0"/>
        <w:jc w:val="both"/>
      </w:pPr>
      <w:r>
        <w:rPr>
          <w:rFonts w:ascii="Times New Roman"/>
          <w:b w:val="false"/>
          <w:i w:val="false"/>
          <w:color w:val="000000"/>
          <w:sz w:val="28"/>
        </w:rPr>
        <w:t>
      (ii) осындай хабарлама жіберілген күнтізбелік жыл аяқталғаннан кейін басталатын салық салынатын жылдарға қатысты басқа да салықтар бойынша қолданысын тоқтатады.</w:t>
      </w:r>
    </w:p>
    <w:bookmarkEnd w:id="2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7" w:id="21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Конвенцияға қол қойды.</w:t>
      </w:r>
    </w:p>
    <w:bookmarkEnd w:id="219"/>
    <w:bookmarkStart w:name="z288" w:id="220"/>
    <w:p>
      <w:pPr>
        <w:spacing w:after="0"/>
        <w:ind w:left="0"/>
        <w:jc w:val="both"/>
      </w:pPr>
      <w:r>
        <w:rPr>
          <w:rFonts w:ascii="Times New Roman"/>
          <w:b w:val="false"/>
          <w:i w:val="false"/>
          <w:color w:val="000000"/>
          <w:sz w:val="28"/>
        </w:rPr>
        <w:t>
      2019  жылы  ______ қаласында қазақ, орыс, ағылшын және грек тілдерінде, екі данада жасалды, барлық мәтіндердің күші бірдей. Осы Конвенцияның ережелерін түсіндіруде қандай да бір келіспеушіліктер туындаған жағдайда Уағдаласушы Мемлекеттер ағылшын тіліндегі мәтінге жүгінеді.</w:t>
      </w:r>
    </w:p>
    <w:bookmarkEnd w:id="22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Кипр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Әлихан Смайылов</w:t>
            </w:r>
            <w:r>
              <w:br/>
            </w:r>
            <w:r>
              <w:rPr>
                <w:rFonts w:ascii="Times New Roman"/>
                <w:b w:val="false"/>
                <w:i/>
                <w:color w:val="000000"/>
                <w:sz w:val="20"/>
              </w:rPr>
              <w:t>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Никос ХристодулидисКипр РеспубликасыныңСыртқы істер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мамырдағы</w:t>
            </w:r>
            <w:r>
              <w:br/>
            </w:r>
            <w:r>
              <w:rPr>
                <w:rFonts w:ascii="Times New Roman"/>
                <w:b w:val="false"/>
                <w:i w:val="false"/>
                <w:color w:val="000000"/>
                <w:sz w:val="20"/>
              </w:rPr>
              <w:t>№ 279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93" w:id="221"/>
    <w:p>
      <w:pPr>
        <w:spacing w:after="0"/>
        <w:ind w:left="0"/>
        <w:jc w:val="left"/>
      </w:pPr>
      <w:r>
        <w:rPr>
          <w:rFonts w:ascii="Times New Roman"/>
          <w:b/>
          <w:i w:val="false"/>
          <w:color w:val="000000"/>
        </w:rPr>
        <w:t xml:space="preserve"> ХАТТАМА </w:t>
      </w:r>
    </w:p>
    <w:bookmarkEnd w:id="221"/>
    <w:bookmarkStart w:name="z294" w:id="222"/>
    <w:p>
      <w:pPr>
        <w:spacing w:after="0"/>
        <w:ind w:left="0"/>
        <w:jc w:val="both"/>
      </w:pPr>
      <w:r>
        <w:rPr>
          <w:rFonts w:ascii="Times New Roman"/>
          <w:b w:val="false"/>
          <w:i w:val="false"/>
          <w:color w:val="000000"/>
          <w:sz w:val="28"/>
        </w:rPr>
        <w:t>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қол қою кезінде екі тарап та осы Хаттама Конвенцияның ажырамас бөлігі болып табылады деп келісті:</w:t>
      </w:r>
    </w:p>
    <w:bookmarkEnd w:id="222"/>
    <w:bookmarkStart w:name="z295" w:id="223"/>
    <w:p>
      <w:pPr>
        <w:spacing w:after="0"/>
        <w:ind w:left="0"/>
        <w:jc w:val="both"/>
      </w:pPr>
      <w:r>
        <w:rPr>
          <w:rFonts w:ascii="Times New Roman"/>
          <w:b w:val="false"/>
          <w:i w:val="false"/>
          <w:color w:val="000000"/>
          <w:sz w:val="28"/>
        </w:rPr>
        <w:t xml:space="preserve">
      1. "Ақпарат алмасу" деген </w:t>
      </w:r>
      <w:r>
        <w:rPr>
          <w:rFonts w:ascii="Times New Roman"/>
          <w:b w:val="false"/>
          <w:i w:val="false"/>
          <w:color w:val="000000"/>
          <w:sz w:val="28"/>
        </w:rPr>
        <w:t>26-бапқа</w:t>
      </w:r>
      <w:r>
        <w:rPr>
          <w:rFonts w:ascii="Times New Roman"/>
          <w:b w:val="false"/>
          <w:i w:val="false"/>
          <w:color w:val="000000"/>
          <w:sz w:val="28"/>
        </w:rPr>
        <w:t xml:space="preserve"> қатысты:</w:t>
      </w:r>
    </w:p>
    <w:bookmarkEnd w:id="223"/>
    <w:bookmarkStart w:name="z296" w:id="224"/>
    <w:p>
      <w:pPr>
        <w:spacing w:after="0"/>
        <w:ind w:left="0"/>
        <w:jc w:val="both"/>
      </w:pPr>
      <w:r>
        <w:rPr>
          <w:rFonts w:ascii="Times New Roman"/>
          <w:b w:val="false"/>
          <w:i w:val="false"/>
          <w:color w:val="000000"/>
          <w:sz w:val="28"/>
        </w:rPr>
        <w:t>
      1.1 Сұрау салатын Уағдаласушы Мемлекет сұрау салу бойынша ақпараттың болжамды маңыздылығын көрсету мақсатында 26-бапқа сәйкес ақпарат туралы сұрау салу жіберу кезінде:</w:t>
      </w:r>
    </w:p>
    <w:bookmarkEnd w:id="224"/>
    <w:bookmarkStart w:name="z297" w:id="225"/>
    <w:p>
      <w:pPr>
        <w:spacing w:after="0"/>
        <w:ind w:left="0"/>
        <w:jc w:val="both"/>
      </w:pPr>
      <w:r>
        <w:rPr>
          <w:rFonts w:ascii="Times New Roman"/>
          <w:b w:val="false"/>
          <w:i w:val="false"/>
          <w:color w:val="000000"/>
          <w:sz w:val="28"/>
        </w:rPr>
        <w:t>
      (a) зерделеудегі немесе тергеп-тексеріліп жатқан тұлғалардың сәйкестендіру деректерін;</w:t>
      </w:r>
    </w:p>
    <w:bookmarkEnd w:id="225"/>
    <w:bookmarkStart w:name="z298" w:id="226"/>
    <w:p>
      <w:pPr>
        <w:spacing w:after="0"/>
        <w:ind w:left="0"/>
        <w:jc w:val="both"/>
      </w:pPr>
      <w:r>
        <w:rPr>
          <w:rFonts w:ascii="Times New Roman"/>
          <w:b w:val="false"/>
          <w:i w:val="false"/>
          <w:color w:val="000000"/>
          <w:sz w:val="28"/>
        </w:rPr>
        <w:t>
      (b) сұрау салатын Уағдаласушы Мемлекет сұрау салынатын Уағдаласушы Мемлекеттен ақпарат алғысы келетін сипаты мен нысанын қоса алғанда, сұратылған ақпаратқа қатысты өтінішті;</w:t>
      </w:r>
    </w:p>
    <w:bookmarkEnd w:id="226"/>
    <w:bookmarkStart w:name="z299" w:id="227"/>
    <w:p>
      <w:pPr>
        <w:spacing w:after="0"/>
        <w:ind w:left="0"/>
        <w:jc w:val="both"/>
      </w:pPr>
      <w:r>
        <w:rPr>
          <w:rFonts w:ascii="Times New Roman"/>
          <w:b w:val="false"/>
          <w:i w:val="false"/>
          <w:color w:val="000000"/>
          <w:sz w:val="28"/>
        </w:rPr>
        <w:t>
      (c) ақпарат сұратылған салықтық мақсаттарды;</w:t>
      </w:r>
    </w:p>
    <w:bookmarkEnd w:id="227"/>
    <w:bookmarkStart w:name="z300" w:id="228"/>
    <w:p>
      <w:pPr>
        <w:spacing w:after="0"/>
        <w:ind w:left="0"/>
        <w:jc w:val="both"/>
      </w:pPr>
      <w:r>
        <w:rPr>
          <w:rFonts w:ascii="Times New Roman"/>
          <w:b w:val="false"/>
          <w:i w:val="false"/>
          <w:color w:val="000000"/>
          <w:sz w:val="28"/>
        </w:rPr>
        <w:t>
      (d) сұратылатын ақпараттың сұрау салынатын Уағдаласушы Мемлекетте бар немесе сұрау салынатын Уағдаласушы Мемлекеттің юрисдикциясы шегіндегі тұлғаның иелігінде немесе бақылауында деп пайымдауға негіздерді;</w:t>
      </w:r>
    </w:p>
    <w:bookmarkEnd w:id="228"/>
    <w:bookmarkStart w:name="z301" w:id="229"/>
    <w:p>
      <w:pPr>
        <w:spacing w:after="0"/>
        <w:ind w:left="0"/>
        <w:jc w:val="both"/>
      </w:pPr>
      <w:r>
        <w:rPr>
          <w:rFonts w:ascii="Times New Roman"/>
          <w:b w:val="false"/>
          <w:i w:val="false"/>
          <w:color w:val="000000"/>
          <w:sz w:val="28"/>
        </w:rPr>
        <w:t>
      (e) болжам бойынша сұратылатын ақпаратқа ие кез келген тұлғаның атауы мен мекенжайы қаншалықты белгілі ақпаратты;</w:t>
      </w:r>
    </w:p>
    <w:bookmarkEnd w:id="229"/>
    <w:bookmarkStart w:name="z302" w:id="230"/>
    <w:p>
      <w:pPr>
        <w:spacing w:after="0"/>
        <w:ind w:left="0"/>
        <w:jc w:val="both"/>
      </w:pPr>
      <w:r>
        <w:rPr>
          <w:rFonts w:ascii="Times New Roman"/>
          <w:b w:val="false"/>
          <w:i w:val="false"/>
          <w:color w:val="000000"/>
          <w:sz w:val="28"/>
        </w:rPr>
        <w:t>
      (f) сұрау салу сұратылатын Уағдаласушы Мемлекеттің заңнамасына және әкімшілік практикасына сәйкес екені, сондай-ақ, егер сұратылатын ақпарат сұрау салынатын Уағдаласушы Мемлекеттің юрисдикциясында болса, сұрау салынатын Уағдаласушы Мемлекеттің құзыретті органының сұрау салынатын Уағдаласушы Мемлекеттің заңнамасына сәйкес немесе кәдімгі әкімшілік практика шеңберінде ақпарат алу мүмкіндігі болатыны және бұл Конвенцияға сәйкес келетіні туралы өтінішті;</w:t>
      </w:r>
    </w:p>
    <w:bookmarkEnd w:id="230"/>
    <w:bookmarkStart w:name="z303" w:id="231"/>
    <w:p>
      <w:pPr>
        <w:spacing w:after="0"/>
        <w:ind w:left="0"/>
        <w:jc w:val="both"/>
      </w:pPr>
      <w:r>
        <w:rPr>
          <w:rFonts w:ascii="Times New Roman"/>
          <w:b w:val="false"/>
          <w:i w:val="false"/>
          <w:color w:val="000000"/>
          <w:sz w:val="28"/>
        </w:rPr>
        <w:t>
      (g) сұрау салатын Уағдаласушы Мемлекет төтенше қиындықтарға әкеп соқтыратындарды қоспағанда, ақпарат алу үшін өз аумағында барлық қол жетімді құралдарды сарыққаны туралы өтінішті ұсынады.</w:t>
      </w:r>
    </w:p>
    <w:bookmarkEnd w:id="231"/>
    <w:bookmarkStart w:name="z304" w:id="232"/>
    <w:p>
      <w:pPr>
        <w:spacing w:after="0"/>
        <w:ind w:left="0"/>
        <w:jc w:val="both"/>
      </w:pPr>
      <w:r>
        <w:rPr>
          <w:rFonts w:ascii="Times New Roman"/>
          <w:b w:val="false"/>
          <w:i w:val="false"/>
          <w:color w:val="000000"/>
          <w:sz w:val="28"/>
        </w:rPr>
        <w:t>
      1.2 Уағдаласушы Мемлекет сұрататын ақпарат сұрау салатын Мемлекет өзара негізде тиісті ережелері болмайынша және/немесе сұратылатын ақпаратты ұсыну үшін тиісті әкімшілік практиканы қолданбайынша ұсынылмайды.</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5" w:id="233"/>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Хаттамаға қол қойды.</w:t>
      </w:r>
    </w:p>
    <w:bookmarkEnd w:id="233"/>
    <w:bookmarkStart w:name="z306" w:id="234"/>
    <w:p>
      <w:pPr>
        <w:spacing w:after="0"/>
        <w:ind w:left="0"/>
        <w:jc w:val="both"/>
      </w:pPr>
      <w:r>
        <w:rPr>
          <w:rFonts w:ascii="Times New Roman"/>
          <w:b w:val="false"/>
          <w:i w:val="false"/>
          <w:color w:val="000000"/>
          <w:sz w:val="28"/>
        </w:rPr>
        <w:t>
      2019  жылы ______ қаласында қазақ, орыс, ағылшын және грек тілдерінде, екі данада жасалды, барлық мәтіндердің күші бірдей. Осы Хаттаманың ережелерін түсіндіруде қандай да бір келіспеушіліктер туындаған жағдайда Уағдаласушы Мемлекеттер ағылшын тіліндегі мәтінге жүгінеді.</w:t>
      </w:r>
    </w:p>
    <w:bookmarkEnd w:id="23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Кипр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Әлихан Смайылов</w:t>
            </w:r>
            <w:r>
              <w:br/>
            </w:r>
            <w:r>
              <w:rPr>
                <w:rFonts w:ascii="Times New Roman"/>
                <w:b w:val="false"/>
                <w:i/>
                <w:color w:val="000000"/>
                <w:sz w:val="20"/>
              </w:rPr>
              <w:t>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Никос ХристодулидисКипр Республикасының Сыртқы істер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