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2df0c" w14:textId="442df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мүлікті республикалық меншіктен коммуналдық меншікке берудің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13 мамырдағы № 278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заңды тұлғаларға бекітіліп берілген мемлекеттік мүлікті мемлекеттік меншіктің бір түрінен екіншісіне беру қағидасын бекіту туралы" Қазақстан Республикасы Үкіметінің 2011 жылғы 1 маусымдағы № 616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мүлік (бұдан әрі – мүлік) Қазақстан Республикасы Ауыл шаруашылығы министрлігінің Су ресурстары комитеті "Қазсушар" шаруашылық жүргізу құқығындағы республикалық мемлекеттік кәсіпорнының балансынан республикалық меншіктен Түркістан облысы әкімдігінің коммуналдық меншігіне берілсін.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- ҚР Үкіметінің 26.08.2025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Мемлекеттік мүлік және жекешелендіру комитеті Түркістан облысының әкімдігімен және Қазақстан Республикасының Ауыл шаруашылығы министрлігімен бірлесіп, Қазақстан Республикасының заңнамасында белгіленген тәртіппен мүлікті қабылдау-беру бойынша қажетті ұйымдастыру іс-шараларын жүзеге асырсын.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меншіктен Түркістан облысының коммуналдық меншігіне берілетін мемлекеттік мүліктің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параметрлері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Бөген өзеніндегі Бөген су қоймасы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– 370 млн.м3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магистралды каналы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142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Қарашық өзеніндегі Қосқорған су қоймасы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– 37,3 млн.м3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магистралды каналы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59,7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Қараспан магистралды каналы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24 км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