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fa07" w14:textId="497f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мамырдағы № 273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"Ақтөбе қаласының білім бөлімі" мемлекеттік мекемесінің "№ 62 жалпы білім беретін орта мектебі" коммуналдық мемлекеттік мекемесіне Бауыржан Момышұлының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"Ақтөбе қаласының білім  бөлімі" мемлекеттік мекемесінің "№ 63 жалпы білім беретін орта мектеп-лицейі" коммуналдық мемлекеттік мекемесіне Міржақып Дулатұлының есімі;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"Ақтөбе қаласының білім бөлімі" мемлекеттік мекемесінің "№ 64 жалпы білім беретін орта мектебі" коммуналдық мемлекеттік мекемесіне Ұзақбай Құлымбетовтің есімі;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"Ақтөбе қаласының білім бөлімі" мемлекеттік мекемесінің "№ 66 жалпы білім беретін орта мектебі" коммуналдық мемлекеттік мекемесіне Шәкәрім  Құдайбердіұлының есімі;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"Ақтөбе қаласының білім бөлімі" мемлекеттік  мекемесінің "№ 68 жалпы білім беретін орта мектеп" коммуналдық мемлекеттік мекемесіне Жұмабек Тәшеновтің есімі берілсін.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