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0f29" w14:textId="76f0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мамырдағы № 272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1."Халыққа арналған ауызсудың қауіпсіздігіне қойылатын талаптар" техникалық регламентін бекіту туралы" Қазақстан Республикасы Үкіметінің 2008 жылғы 13 мамырдағы № 456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243-құжат).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"Гендік түрлендірілген (трансгендік) өсімдіктер мен жануарлардан алынған тамақ өнімдерінің қауіпсіздігіне қойылатын талаптар" техникалық регламентін бекіту туралы" Қазақстан Республикасы Үкіметінің 2010 жылғы 21 қыркүйектегі № 969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53, 500-құжат).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3."Алкоголь өнімдерінің қауіпсіздігіне қойылатын талаптар" техникалық регламентін бекіту туралы" Қазақстан Республикасы Үкіметінің 2010 жылғы 20 қазандағы № 1081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56, 542-құжат).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толықтырулар мен өзгерістер енгізу туралы" Қазақстан Республикасы Үкіметінің 2011 жылғы 21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172-құжат).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