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e8a9" w14:textId="247e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 (көлік құралдарының шассиі паспорттары) және өзі жүретін машиналар мен басқа да техника түрлерінің электрондық паспорттары жүйесінің ұлттық операторын (ұлттық әкімшісін) айқындау туралы</w:t>
      </w:r>
    </w:p>
    <w:p>
      <w:pPr>
        <w:spacing w:after="0"/>
        <w:ind w:left="0"/>
        <w:jc w:val="both"/>
      </w:pPr>
      <w:r>
        <w:rPr>
          <w:rFonts w:ascii="Times New Roman"/>
          <w:b w:val="false"/>
          <w:i w:val="false"/>
          <w:color w:val="000000"/>
          <w:sz w:val="28"/>
        </w:rPr>
        <w:t>Қазақстан Республикасы Үкіметінің 2019 жылғы 13 мамырдағы № 270 қаулысы</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12-1) тармақшасына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ақпараттық технологиялар" акционерлік қоғамы көлік құралдарының электрондық паспорттары (көлік құралдарының шассиі паспорттары) және өзі жүретін машиналар мен басқа да техника түрлерінің электрондық паспорттары жүйесінің ұлттық операторы (ұлттық әкімшісі) болып айқындалсын.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