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d590" w14:textId="06bd5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"TURKISTAN" арнайы экономикалық аймағын құру туралы" Қазақстан Республикасы Үкіметінің 2018 жылғы 29 қазандағы № 693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8 мамырдағы № 266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"Арнайы экономикалық және индустриялық аймақтар туралы" 2019 жылғы 3 сәуірдегі Қазақстан Республикасы Заңының 16-бабының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"TURKISTAN" арнайы экономикалық аймағын құру туралы" Қазақстан Республикасы Үкіметінің 2018 жылғы 29 қазандағы № 693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"TURKISTAN" арнайы экономикалық аймағы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"TURKISTAN" арнайы экономикалық аймағы Түркістан облысының аумақтық шекарасы шегінде, қоса беріліп отырған жоспарға сәйкес шекараларда орналасқан.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АЭА аумағы Қазақстан Республикасы аумағының ажырамас бөлігі болып табылады және 1938,0 гектарды құрайды. АЭА аумағының құрамына 4 субаймақ: ауданы 188,0 гектар тарихи орталық, ауданы 1350,0 гектар әкімшілік іскерлік орталық, ауданы 365 гектар және 35 гектар өнеркәсіптік аймақтар кіреді.".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"TURKISTAN" арнайы экономикалық аймағы туралы ережеге қосымша осы қаулыға қосымшаға сәйкес жаңа редакцияда жазылсын.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8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"TURKISTAN" арнайы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аймағы туралы ережеге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"TURKISTAN" арнайы экономикалық аймақ шекараларының жоспары  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78105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субаймақтың жалпы ауданы S= 1938,0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