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38ab" w14:textId="95f3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азаматтық қорғау қызметтерінің тізбесін бекіту туралы" Қазақстан Республикасы Үкіметінің 2014 жылғы 19 қарашадағы № 1210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8 мамырдағы № 265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азаматтық қорғау қызметтерінің тізбесін бекіту туралы" Қазақстан Республикасы Үкіметінің 2014 жылғы 19 қарашадағы № 1210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71, 643-құжат)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азаматтық қорғау қызметтерінің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1"/>
        <w:gridCol w:w="2991"/>
        <w:gridCol w:w="6318"/>
      </w:tblGrid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қорғау қызметі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9, 10 және 10-1-жолдар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3"/>
        <w:gridCol w:w="2679"/>
        <w:gridCol w:w="4428"/>
      </w:tblGrid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қызметі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көпірлер қызметі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қызмет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16 және 17-жолдар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6"/>
        <w:gridCol w:w="1701"/>
        <w:gridCol w:w="6943"/>
      </w:tblGrid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қызметі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қоғамдық даму министрлігі</w:t>
            </w:r>
          </w:p>
        </w:tc>
      </w:tr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қызметі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қорғаныс және аэроғарыш өнеркәсібі министрлігі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