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46de" w14:textId="88c4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мамырдағы № 263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өзгерістер мен толықтырулар)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өзгерістер мен толықтырулардың 2019 жылғы 1 қаңтардан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сегізінші, тоғызыншы, оныншы, он алтыншы, он жетінші, жиырма алтыншы, отыз екінші, отыз үшінші, отыз төртінші, отыз бесінші, отыз алтыншы, отыз жетінші, отыз сегізінші, отыз тоғызыншы, қырқыншы, қырық бірінші, қырық екінші және қырық үшінші абзацтарын, 3-тармағының он екінші, он үшінші, он алтыншы, он жетінші, он сегізінші, он тоғызыншы, жиырма жетінші, отызыншы, қырық бесінші және қырық алтыншы абзацтарын, 4-тармағының алтыншы абзацын;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өзгерістер мен толықтырулардың 2020 жылғы 1 қаңтардан бастап қолданысқа енгізілетін 1-тармағының жиырма бірінші және жиырма екінші абзацтарын, 3-тармағының отыз бірінші, отыз екінші және отыз үшінші абзацтарын, 4-тармағының жетінші абзацын қоспағанда, алғашқы ресми жарияланған күнінен кейін күнтізбелік он күн өткен соң қолданысқа енгізіледі және 2019 жылғы 8 қаңтардан бастап туындаған қатынастарға қолданылады.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өзгерістер мен толықтырулардың 1-тармағының жиырма бірінші және жиырма екінші абзацтарының қолданысы 2020 жылғы 1 қаңтарға дейін тоқтатыла тұрсын, тоқтатыла тұру кезеңінде осы абзацтар мынадай редакцияда қолданылады деп белгіленсін: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Салық кодексінің 341-бабы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9), 10), 12), 14) тармақшаларында, 17) тармақшасының алтыншы абзацында, 21), 27) және 50) тармақшаларында көрсетілген табыстарды қоспағанда, Салық кодексінің 341-бабының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табыстардан төленбейді.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аударымдарды есептеу кезінде Салық кодексінің 341-бабы 1-тармағының 49) тармақшасында көрсетілген жұмыскердің салық салынатын табысына түзетулер қолданылмайды.";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өзгерістер мен толықтырулардың 3-тармағының отыз бірінші, отыз екінші және отыз үшінші абзацтарының қолданысы 2020 жылғы 1 қаңтарға дейін тоқтатыла тұрсын, тоқтатыла тұру кезеңінде осы абзацтар мынадай редакцияда қолданылады деп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Салық кодексінің 341-бабы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26), 27) және 50) тармақшаларында, сондай-ақ 341-бабының 1-тармағының 42) және 43) тармақшаларында (жоғалтқан жалақы (табыс) бөлігінде) белгіленгендерден басқа, Салық кодексінің 341-бабының 1-тармағында көрсетілген кірістер мен төлемдерден ұсталмайды.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зейнетақы жарналарын есептеу кезінде Салық кодексінің 341-бабы 1-тармағының 49) тармақшасында көрсетілген жұмыскердің салық салынатын табысына түзетулер қолданылмайды.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Салық кодексінің 341-бабының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тармақшасының алтыншы абзацында көрсетілген табыстан БЖЗҚ-ға міндетті зейнетақы жарналары ұсталмайды.";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беріліп отырған өзгерістер мен толықтырулардың 4-тармағының жетінші абзацының қолданысы 2020 жылғы 1 қаңтарға дейін тоқтатыла тұрсын, тоқтатыла тұру кезеңінде осы абзац мынадай редакцияда қолданылады деп белгіленсін: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кәсіптік зейнетақы жарналарын есептеу кезінде Салық кодексінің 341-бабы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49) тармақшасында көрсетілген жұмыскердің салық салынатын табысына түзетулер қолданылмайды.".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өзгерістер мен толықтырулардың 1-тармағының төртінші, бесінші, он алтыншы, он жетінші, жиырма алтыншы, отыз төртінші, отыз бесінші, отыз алтыншы, отыз жетінші, отыз сегізінші, отыз тоғызыншы, қырқыншы, қырық бірінші, қырық екінші, қырық үшінші абзацтары, 3-тармақтың жиырма жетінші, қырық бесінші абзацтары 2024 жылғы 1 қаңтарға дейін қолданылады деп белгіленсін.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2024 жылғы 1 қаңтардан бастап мынадай редакцияда қолданылады деп белгіленсін: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әлеуметтiк аударымдарды төлеушi (бұдан әрi – төлеушi) – Заңда айқындалған тәртiппен әлеуметтiк аударымдарды есептеудi және Мемлекеттік әлеуметтік сақтандыру қорына төлеудi жүзеге асыратын жұмыс берушi, дара кәсіпкер, оның ішінде шаруа немесе фермер қожалықтары, сондай-ақ жеке практикамен айналысатын адам;".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2029 жылғы 1 қаңтардан бастап: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жиырма бірінші абзацы мынадай редакцияда қолданылады деп белгіленсін: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Салық кодексінің 341-бабы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9), 10), 12), 14) тармақшаларында, 22) тармақшасының алтыншы абзацында, 21) және 27) тармақшаларында көрсетілген табыстарды қоспағанда, Салық кодексінің 341-бабының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табыстардан төленбейді.";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өзгерістер мен толықтырулардың 3-тармағының отыз бірінші абзацы мынадай редакцияда қолданылады деп белгіленсін: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Салық кодексінің 341-бабы 1-тармағының 12) 26) және 27) тармақшаларында, сондай-ақ 341-бабының 1-тармағының 42) және 43) тармақшаларында (жоғалтылған жалақы (табыс) бөлігінде) белгіленгендерден басқа, Салық кодексінің 341-бабының 1-тармағында көрсетілген кірістер мен төлемдерден ұсталмайды.".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23"/>
    <w:p>
      <w:pPr>
        <w:spacing w:after="0"/>
        <w:ind w:left="0"/>
        <w:jc w:val="both"/>
      </w:pPr>
      <w:bookmarkStart w:name="z26" w:id="2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енгiзiледi) қаулысымен.</w:t>
      </w:r>
    </w:p>
    <w:bookmarkStart w:name="z1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Еңбек және халықты әлеуметтік қорғау министрлігінің кейбір мәселелері" туралы Қазақстан Республикасы Үкіметінің 2017 жылғы 18 ақпандағы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8, 46-құжат):</w:t>
      </w:r>
    </w:p>
    <w:bookmarkEnd w:id="25"/>
    <w:bookmarkStart w:name="z1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Еңбек және халықты әлеуметтік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63-1) және 63-2) тармақшалармен толықтырылсын: </w:t>
      </w:r>
    </w:p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еңбек ресурстарын болжаудың ұлттық жүйесін қалыптастыру және оның нәтижелерін пайдалану қағидаларын әзірлеу және бекіту;</w:t>
      </w:r>
    </w:p>
    <w:bookmarkEnd w:id="27"/>
    <w:bookmarkStart w:name="z1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63-2) "Еңбек биржасы" мемлекеттік интернет-ресурсын сүйемелдеуді және оның жұмыс істеуін ұйымдастыру қағидаларын әзірлеу және бекіту;".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шешімдеріне енгізілетін өзгерістер мен толықтыруларға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Өтініш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– ҚР Үкіметінің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