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9719" w14:textId="9c69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мамырдағы № 262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 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68, 423-құжат)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5863"/>
        <w:gridCol w:w="553"/>
        <w:gridCol w:w="899"/>
        <w:gridCol w:w="899"/>
        <w:gridCol w:w="900"/>
        <w:gridCol w:w="1594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көші-қон процестерін реттеу мәселелері бойынша өзгерістер мен толықтырулар енгізу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4"/>
        <w:gridCol w:w="4848"/>
        <w:gridCol w:w="569"/>
        <w:gridCol w:w="569"/>
        <w:gridCol w:w="569"/>
        <w:gridCol w:w="570"/>
        <w:gridCol w:w="1641"/>
      </w:tblGrid>
      <w:tr>
        <w:trPr>
          <w:trHeight w:val="30" w:hRule="atLeast"/>
        </w:trPr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15-1.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еңбек мәселелері бойынша өзгерістер мен толықтырулар енгізу туралы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А.Ә. Сарбасов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