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8e0a" w14:textId="7238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алуды жүзеге асыру кезінде ұлттық режимнен алып тастауды белгілеу қағидаларын бекіту туралы" Қазақстан Республикасы Үкіметінің 2015 жылғы 31 желтоқсандағы № 1178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мамырдағы № 260 қаулысы. Күші жойылды - Қазақстан Республикасы Үкіметінің 2024 жылғы 15 қазандағы № 853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15.10.2024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2015 жылғы 4 желтоқсандағы Қазақстан Республикасының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кезінде ұлттық режимнен алып тастауды белгілеу қағидаларын бекіту туралы" Қазақстан Республикасы Үкіметінің 2015 жылғы 31 желтоқсандағы № 1178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85-86, 618-құжат)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сатып алуды жүзеге асыру кезінде ұлттық режимнен алып тастауды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Үкіметі мемлекеттік сатып алуды жүзеге асыру кезінде ұлттық режимнен алып тастауды екі жылдан аспайтын мерзімге белгілеуге құқылы.";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сатып алуды жүзеге асыру кезінде ұлттық режимнен алып тастау: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конституциялық құрылыс негіздерін қорғауға;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елдің қорғанысы мен мемлекеттің қауіпсіздігін қамтамасыз етуге;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ішкі нарықты қорғауға;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экономиканы дамытуға;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отандық тауар өндірушілерді қолдауға белгіленуі мүмкін.";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6-жолы алып тасталсын.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