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9aa" w14:textId="3331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мамырдағы № 252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министрлігі" деген бөлімнің тақырыбы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4.1-жол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6.3-жол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 Индустриялық даму және өнеркәсіптік қауіпсіздік комитетінің "Кәсіби әскерилендірілген авариялық-құтқару қызметі" шаруашылық жүргізу құқығындағы республикалық мемлекеттік кәсіпорны";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8.2-жол алып тасталсын;    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10.1-жол алып тасталсын;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министрлігі" деген бөлімнің тақырыбы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министрлігі";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бәсекелес ортаға беру ұсынылатын ұлттық басқарушы холдингтердің, ұлттық компаниялардың және олармен үлестес болып табылатын өзге де заңды тұлғалардың еншілес, тәуелді ірі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қоғамы" деген бөлімде: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17.2-жол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24"/>
        <w:gridCol w:w="8777"/>
        <w:gridCol w:w="11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қоғамы, оның құрамында: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"Урихтау Оперейтинг"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 KazMunaiGas N.V.,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"Сұйытылған газды сақтау паркі"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"АМӨЗ КИД"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Automation"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Сервис" жауапкершілігі шектеулі серіктестігі,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M-I"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бөлімде: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30.15-жол алып тасталсын;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қоғамы" деген бөлімде: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55.40-жол алып тасталсын;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қоғамының бәсекелес ортаға беру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бөлімде: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13, 14, 15, 16, 17, 18, 31, 32, 34, 35, 37 және 53-жолдар алып тасталсын;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министрлігі" деген бөлімде: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3.3-жол алып тасталсын;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министрлігі" деген бөлімде: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25.2-жол алып тасталсын;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министрлігі" деген бөлімнің тақырыбы мынадай редакцияда жазылсын: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42.17-жол мынадай редакцияда жазылсын: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 Индустриялық даму және өнеркәсіптік қауіпсіздік комитетінің "Жезқазғансирекмет" шаруашылық жүргізу құқығындағы республикалық мемлекеттік кәсіпорны";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министрлігі" деген бөлімде: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75.3-жол алып тасталсын;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министрлігі" деген бөлімнің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басқармасы" деген бөлімде: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80.1-жол алып тасталсын;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әкімдігі" деген бөлімде: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185.6-жол алып тасталсын;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әкімдігі" деген бөлімде: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205.7-жол алып тасталсын;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әкімдігі" деген бөлімнің тақырыбы мынадай редакцияда жазылсын: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әкімдігі";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444.36-жол алып тасталсын.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