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7e4" w14:textId="6d8d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мамырдағы № 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68, 423-құжат) мынадай өзгерістер мен толықтырулар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3-1, 3-2-жолдар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5-1, 5-2-жолдармен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4705"/>
        <w:gridCol w:w="2051"/>
        <w:gridCol w:w="397"/>
        <w:gridCol w:w="397"/>
        <w:gridCol w:w="397"/>
        <w:gridCol w:w="2387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рәсімдік-процестік кодексі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(келісу бойынша)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Н.В. 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Қыдырбаева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5-2.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(келісу бойынша)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         А.Қ. Қыдырбаева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21-1, 21-2-жолдармен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6106"/>
        <w:gridCol w:w="473"/>
        <w:gridCol w:w="473"/>
        <w:gridCol w:w="473"/>
        <w:gridCol w:w="473"/>
        <w:gridCol w:w="1365"/>
      </w:tblGrid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Педагогтің мәртебесі туралы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Э.А. Суханбердиева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педагогтің мәртебесі, оқушы мен мұғалімнің жүктемесін төмендету мәселелері бойынша өзгерістер мен толықтырулар енгізу туралы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Э.А. Суханбердиева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27-1-жолмен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5809"/>
        <w:gridCol w:w="473"/>
        <w:gridCol w:w="473"/>
        <w:gridCol w:w="473"/>
        <w:gridCol w:w="473"/>
        <w:gridCol w:w="1365"/>
      </w:tblGrid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            1. 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Жұмабеков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