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e247" w14:textId="496e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2018 – 2019, 2019 – 2020, 2020 – 2021 оқу жылдарына арналған мемлекеттік білім беру тапсырысын бекіту туралы" Қазақстан Республикасы Үкіметінің 2018 жылғы 16 сәуірдегі № 199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3 мамырдағы № 242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2018 – 2019, 2019 – 2020, 2020 – 2021 оқу жылдарына арналған мемлекеттік білім беру тапсырысын бекіту туралы" Қазақстан Республикасы Үкіметінің 2018 жылғы 16 сәуірдегі № 199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2018 ж., № 19, 105-құжат)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бюджеттен қаржыландырылатын білім беру ұйымдарында жоғары білімі бар мамандар даярлауға 2019 – 2020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2"/>
        <w:gridCol w:w="786"/>
        <w:gridCol w:w="991"/>
        <w:gridCol w:w="991"/>
        <w:gridCol w:w="991"/>
        <w:gridCol w:w="495"/>
        <w:gridCol w:w="495"/>
        <w:gridCol w:w="991"/>
        <w:gridCol w:w="991"/>
        <w:gridCol w:w="991"/>
        <w:gridCol w:w="992"/>
        <w:gridCol w:w="992"/>
        <w:gridCol w:w="992"/>
      </w:tblGrid>
      <w:tr>
        <w:trPr>
          <w:trHeight w:val="30" w:hRule="atLeast"/>
        </w:trPr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кодтары мен атаулары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ұлттық ЖОО-да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Университетінде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Қазақ-Британ техникалық университетінде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ақпараттық технологиялар университетінде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академиясында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4 айға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8 айға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4 айға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8 айға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4 айға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8 айға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4 айға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8 айға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4 айға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8 айға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5В010000 – Білім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тілдік дайындықты тереңдету үшін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5В020000 –Гуманитарлық ғылымдар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5В030000 – Құқық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5В040000 – Өнер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5В050000 –Әлеуметтік ғылымдар, экономика және бизнес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5В060000 –Жаратылыстану ғылымдары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5В070000 – Техникалық ғылымдар және технологиялар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5В080000 – Ауыл шаруашылығы ғылымдары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5В090000 – Қызмет көрсету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5В100000 – Әскери іс және қауіпсіздік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5В120000–Ветеринария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"Мәңгілік ел жастары – индустрияға!" жобасы шеңберінде студенттерді оқытуға, оның ішінде: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5В010000 – Білім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5В070000 - Техникалық ғылымдар және технологиялар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5В080000 - Ауыл шаруашылығы ғылымдары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Ясауи атындағы халықаралық қазақ-түрік университетінде Түркия Республикасынан, басқа да түркітілдес республикалардан студенттерді оқытуға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келісімдер бойынша шетел азаматтарын оқытуға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Моңғолия азаматтарын оқытуға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филиалында студенттерді оқытуға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авиация институтының "Восход" филиалында студенттерді оқытуға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 студенттерді, оның ішінде шетелдік азаматтарды оқытуға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4766,7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орындары дайындық бөлімдерінің тыңдаушыларын оқытуға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"Назарбаев Университеті" ДБҰ дайындық бөлімінде тыңдаушыларды оқытуға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ЖОО-ның дайындық бөлімінде Қазақстан Республикасының азаматтары болып табылмайтын ұлты қазақ адамдарды оқытуға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тілдік дайындығының деңгейін арттыру үшін оқытуға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Ясауи атындағы халықаралық қазақ-түрік университетінде Түрік Республикасынан, басқа түркітілдес республикалардан келген тыңдаушыларды оқытуға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шетелден келген азаматтарды дайындық бөлімде оқытуға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ЖОО-да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4 айға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8 айға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жолдар мынадай редакцияда жазылсын: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5"/>
        <w:gridCol w:w="1433"/>
        <w:gridCol w:w="1309"/>
        <w:gridCol w:w="1557"/>
        <w:gridCol w:w="1309"/>
        <w:gridCol w:w="1309"/>
        <w:gridCol w:w="1310"/>
        <w:gridCol w:w="1558"/>
      </w:tblGrid>
      <w:tr>
        <w:trPr>
          <w:trHeight w:val="30" w:hRule="atLeast"/>
        </w:trPr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ЖОО-да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Универитетінде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ақпараттық технологиялар университетінде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Қазақстан-Британ техникалық университетінде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академиясында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ЖОО-да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тілдік дайындықты күшейту үшін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Өнер және гуманитарлық ғылымдар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Әлеуметтік ғылымдар, журналистика және ақпарат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басқару және құқық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Жаратылыстану ғылымдары, математика және статистика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Ақпараттық-коммуникациялық технологиялар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Ауыл шаруашылығы және биоресурстар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Қызмет көрсету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349,4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"Мәңгілік ел жастары – индустрияға!" жобасы шеңберінде студенттерді оқытуға, оның ішінде: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Ақпараттық-коммуникациялық технологиялар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Ауыл шаруашылығы және биоресурстар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Ясауи атындағы халықаралық Қазақ-түрік университетінде Түркия Республикасынан, басқа да түркітілдес республикалардан студенттерді оқытуға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келісімдер бойынша шетел азаматтарын оқытуға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Моңғолия азаматтарын оқытуға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филиалында студенттерді оқытуға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1706,4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авиация институтының "Восход" филиалында студенттерді оқытуға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 студенттерді, оның ішінде шетелдік азаматтарды оқытуға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7150,1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орындары даярлық бөлімдерінің тыңдаушыларын оқытуға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"Назарбаев Университеті" ДБҰ даярлық бөлімінде тыңдаушыларды оқытуға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жоғары оқу орындарының даярлық бөлімінде Қазақстан Республикасының азаматтары болып табылмайтын ұлты қазақ тұлғаларды оқытуға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тілдік дайындығының деңгейін арттыру үшін оқытуға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Ясауи атындағы халықаралық Қазақ-түрік университетінде Түрік Республикасынан, басқа түркітілдес республикалардан келген тыңдаушыларды оқытуға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шетелден келген азаматтарды даярлық бөлімінде оқытуға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Ішкі істер министрлігінің оқу орындарында жоғары білімі бар мамандарды даярлауға 2019 – 2020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1"/>
        <w:gridCol w:w="3718"/>
        <w:gridCol w:w="1250"/>
        <w:gridCol w:w="2681"/>
      </w:tblGrid>
      <w:tr>
        <w:trPr>
          <w:trHeight w:val="30" w:hRule="atLeast"/>
        </w:trPr>
        <w:tc>
          <w:tcPr>
            <w:tcW w:w="4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Мамандықтардың коды және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сырттай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Алматы академиясы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– Құқық қорғау қызметі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 – Ақпараттық жүйелер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5В071900-Радиотехника, электроника және телекоммуникациялар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Қарағанды академиясы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– Құқық қорғау қызметі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Қостанай академиясы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– Құқық қорғау қызметі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– Құқық қорғау қызметі (Тәжікстан Республикасының азаматтарын оқытуға)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5В050103 – Педагогика және психология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5В090500 – Әлеуметтік жұмыс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Ақтөбе заң институты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– Құқық қорғау қызметі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(оның ішінде қысқартылған оқу бағдарламасы-100)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Ішкі істер министрлігі Төтенше жағдайлар комитетінің Көкшетау техникалық институты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5В100100 – Өрт қауіпсіздігі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5В100100 – Өрт қауіпсіздігі (Қырғыз Республикасының азаматтарын оқыту)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5В103100 – Төтенше жағдайларда қорғау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5"/>
        <w:gridCol w:w="4285"/>
        <w:gridCol w:w="1555"/>
        <w:gridCol w:w="3335"/>
      </w:tblGrid>
      <w:tr>
        <w:trPr>
          <w:trHeight w:val="30" w:hRule="atLeast"/>
        </w:trPr>
        <w:tc>
          <w:tcPr>
            <w:tcW w:w="3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4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сыныпталуы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3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курсантты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Қарағанды академиясы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Қоғамдық қауіпсіздік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1541,0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Төтенше жағдайлар комитетінің Көкшетау техникалық институты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Қоғамдық қауіпсіздік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Қоғамдық қауіпсіздік (Қырғыз Республикасы азаматтарын оқытуға)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Қоғамдық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(Тәжікстан азаматтарын оқытуға)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министрлігінің білім беру ұйымдарында жоғары білімді мамандарды даярлауға 2019 – 2020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7"/>
        <w:gridCol w:w="1251"/>
        <w:gridCol w:w="1905"/>
        <w:gridCol w:w="1905"/>
        <w:gridCol w:w="1906"/>
        <w:gridCol w:w="1906"/>
      </w:tblGrid>
      <w:tr>
        <w:trPr>
          <w:trHeight w:val="30" w:hRule="atLeast"/>
        </w:trPr>
        <w:tc>
          <w:tcPr>
            <w:tcW w:w="3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4 айға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8 айға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4 айға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8 айға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5В110000 –Денсаулық сақтау және әлеуметтік қамсыздандыру (медицина)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5В130000 –Денсаулық сақтау және әлеуметтік қамсыздандыру (медицина)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халықаралық келісімдер бойынша шетел азаматтарын оқытуға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5"/>
        <w:gridCol w:w="1964"/>
        <w:gridCol w:w="3387"/>
        <w:gridCol w:w="1964"/>
        <w:gridCol w:w="1410"/>
      </w:tblGrid>
      <w:tr>
        <w:trPr>
          <w:trHeight w:val="30" w:hRule="atLeast"/>
        </w:trPr>
        <w:tc>
          <w:tcPr>
            <w:tcW w:w="3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сыныпталуы</w:t>
            </w:r>
          </w:p>
        </w:tc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ЖОО-да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ЖОО-да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– Денсаулық сақтау және әлеуметтік қамсыздандыру (медицина)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6В101Денсаулық сақтау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(оның ішінде клиникалық емес мамандықтар бойынша)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халықаралық келісімдер бойынша шетел азаматтарын оқытуға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бюджеттен қаржыландырылатын білім беру ұйымдарында жоғары оқу орнынан кейінгі білімі бар мамандар даярлауға 2019 – 2020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"Магистратураға қабылдау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6"/>
        <w:gridCol w:w="1558"/>
        <w:gridCol w:w="1021"/>
        <w:gridCol w:w="1963"/>
        <w:gridCol w:w="1964"/>
        <w:gridCol w:w="1964"/>
        <w:gridCol w:w="1964"/>
      </w:tblGrid>
      <w:tr>
        <w:trPr>
          <w:trHeight w:val="30" w:hRule="atLeast"/>
        </w:trPr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және педагогикалық магистратура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және педагогикалық магистратура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Бейіндік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4 айға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8 айға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4 айға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8 айға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ЖОО, Қазақстан-Британ техникалық университеті, Халықаралық ақпараттық технологиялар университеті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597,1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ДБҰ, оның ішінде шетел азаматтарын оқыту үшін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2588.1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5176.3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бөлім мынадай редакцияда жазылсын: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"Магистратураға қабылдау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3"/>
        <w:gridCol w:w="2908"/>
        <w:gridCol w:w="3251"/>
        <w:gridCol w:w="2658"/>
      </w:tblGrid>
      <w:tr>
        <w:trPr>
          <w:trHeight w:val="30" w:hRule="atLeast"/>
        </w:trPr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ЖОО, Қазақстан-Британ техникалық университеті, Халықаралық ақпараттық технологиялар университеті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және педагогикалық магистратура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Бейіндік магистратура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1803,9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ДБҰ, оның ішінде шетел азаматтарын оқыту үшін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7764,4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Бас прокуратурасының жанындағы Құқық қорғау органдары академиясына магистратураға қабылдауда: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1"/>
        <w:gridCol w:w="1040"/>
        <w:gridCol w:w="1615"/>
        <w:gridCol w:w="4124"/>
      </w:tblGrid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коды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Мамандықтардың атауы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6M030100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Құқықтану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5829,0</w:t>
            </w:r>
          </w:p>
        </w:tc>
      </w:tr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6M030300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5829,0</w:t>
            </w:r>
          </w:p>
        </w:tc>
      </w:tr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4"/>
        <w:gridCol w:w="1909"/>
        <w:gridCol w:w="4877"/>
      </w:tblGrid>
      <w:tr>
        <w:trPr>
          <w:trHeight w:val="30" w:hRule="atLeast"/>
        </w:trPr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 Бизнес, басқару және құқық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5783,0</w:t>
            </w:r>
          </w:p>
        </w:tc>
      </w:tr>
      <w:tr>
        <w:trPr>
          <w:trHeight w:val="30" w:hRule="atLeast"/>
        </w:trPr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5783,0</w:t>
            </w:r>
          </w:p>
        </w:tc>
      </w:tr>
      <w:tr>
        <w:trPr>
          <w:trHeight w:val="30" w:hRule="atLeast"/>
        </w:trPr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білім беру ұйымдарында магистратураға қабылдауда: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5"/>
        <w:gridCol w:w="1241"/>
        <w:gridCol w:w="2386"/>
        <w:gridCol w:w="2386"/>
        <w:gridCol w:w="2386"/>
        <w:gridCol w:w="2386"/>
      </w:tblGrid>
      <w:tr>
        <w:trPr>
          <w:trHeight w:val="30" w:hRule="atLeast"/>
        </w:trPr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4 айға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8 айға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4 айға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8 айға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қамсыздандыру (медицина)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630,1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260,2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520,3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7"/>
        <w:gridCol w:w="2456"/>
        <w:gridCol w:w="3423"/>
        <w:gridCol w:w="3424"/>
      </w:tblGrid>
      <w:tr>
        <w:trPr>
          <w:trHeight w:val="30" w:hRule="atLeast"/>
        </w:trPr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қамсыздандыру (медицина)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945,1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білім беру ұйымдарында магистратураға (қазақстан-фин ғылыми-педагогикалық магистратурасына) қабылдауда: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8"/>
        <w:gridCol w:w="1561"/>
        <w:gridCol w:w="4075"/>
        <w:gridCol w:w="4076"/>
      </w:tblGrid>
      <w:tr>
        <w:trPr>
          <w:trHeight w:val="30" w:hRule="atLeast"/>
        </w:trPr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4 айға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8 айға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қамсыздандыру (медицина)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947,25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2361,2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</w:tr>
    </w:tbl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алып тасталсын;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министрлігінің оқу орындарында магистратураға қабылдауда: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1"/>
        <w:gridCol w:w="1040"/>
        <w:gridCol w:w="1615"/>
        <w:gridCol w:w="4124"/>
      </w:tblGrid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коды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Мамандықтардың атауы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Алматы академиясы</w:t>
            </w:r>
          </w:p>
        </w:tc>
      </w:tr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6M030300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Қарағанды академиясы</w:t>
            </w:r>
          </w:p>
        </w:tc>
      </w:tr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6М030300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Қостанай академиясы</w:t>
            </w:r>
          </w:p>
        </w:tc>
      </w:tr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6М030300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</w:t>
            </w:r>
          </w:p>
        </w:tc>
      </w:tr>
    </w:tbl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5"/>
        <w:gridCol w:w="3912"/>
        <w:gridCol w:w="1444"/>
        <w:gridCol w:w="3689"/>
      </w:tblGrid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сыныпталуы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Алматы академиясы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Ұлттық қауіпсіздік және әскери іс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Қоғамдық қауіпсіздік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Қарағанды академиясы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Ұлттық қауіпсіздік және әскери іс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2653,0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Қостанай академиясы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Ұлттық қауіпсіздік және әскери іс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 әкімшісі Қазақстан Республикасының Мемлекеттік қызмет істері және сыбайлас жемқорлыққа қарсы іс-қимыл агенттігі болып табылатын Қазақстан Республикасы Президентінің жанындағы Мемлекеттік басқару академиясына магистратураға қабылдауда: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0"/>
        <w:gridCol w:w="4880"/>
        <w:gridCol w:w="4880"/>
      </w:tblGrid>
      <w:tr>
        <w:trPr>
          <w:trHeight w:val="30" w:hRule="atLeast"/>
        </w:trPr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4 айға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8 айға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1549,3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5"/>
        <w:gridCol w:w="7825"/>
      </w:tblGrid>
      <w:tr>
        <w:trPr>
          <w:trHeight w:val="30" w:hRule="atLeast"/>
        </w:trPr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магистрантқа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 әкімшісі Қазақстан Республикасының Жоғарғы Соты болып табылатын Қазақстан Республикасы Жоғарғы Соты жанындағы Сот төрелігі академиясына магистратураға қабылдауда: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7"/>
        <w:gridCol w:w="5161"/>
        <w:gridCol w:w="5162"/>
      </w:tblGrid>
      <w:tr>
        <w:trPr>
          <w:trHeight w:val="30" w:hRule="atLeast"/>
        </w:trPr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4 айға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8 айға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2364,82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4851,95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0"/>
        <w:gridCol w:w="8890"/>
      </w:tblGrid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магистрантқа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7652,62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білім беру ұйымдарында резидентураға қабылдауда: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9"/>
        <w:gridCol w:w="508"/>
        <w:gridCol w:w="1352"/>
        <w:gridCol w:w="2060"/>
        <w:gridCol w:w="2060"/>
        <w:gridCol w:w="2060"/>
        <w:gridCol w:w="2061"/>
      </w:tblGrid>
      <w:tr>
        <w:trPr>
          <w:trHeight w:val="30" w:hRule="atLeast"/>
        </w:trPr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салаларының атауы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жоғары оқу орындарында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білім беру ұйымдарында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4 айға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8 айға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4 айға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8 айға</w:t>
            </w:r>
          </w:p>
        </w:tc>
      </w:tr>
      <w:tr>
        <w:trPr>
          <w:trHeight w:val="30" w:hRule="atLeast"/>
        </w:trPr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14.00.00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543,7</w:t>
            </w:r>
          </w:p>
        </w:tc>
      </w:tr>
      <w:tr>
        <w:trPr>
          <w:trHeight w:val="30" w:hRule="atLeast"/>
        </w:trPr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1629"/>
        <w:gridCol w:w="2493"/>
        <w:gridCol w:w="2755"/>
        <w:gridCol w:w="2755"/>
      </w:tblGrid>
      <w:tr>
        <w:trPr>
          <w:trHeight w:val="30" w:hRule="atLeast"/>
        </w:trPr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сыныпталуы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жоғары оқу орындарында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оқу білім беру ұйымдарында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(медицина)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996,8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бағдарламалар әкімшісі Қазақстан Республикасының Білім және ғылым министрлігі болып табылатын білім беру ұйымдарында PhD докторантурасына қабылдауда: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9"/>
        <w:gridCol w:w="2583"/>
        <w:gridCol w:w="3934"/>
        <w:gridCol w:w="3934"/>
      </w:tblGrid>
      <w:tr>
        <w:trPr>
          <w:trHeight w:val="30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4 айға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8 айға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871,3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2847,7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5695,5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7"/>
        <w:gridCol w:w="3836"/>
        <w:gridCol w:w="5717"/>
      </w:tblGrid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8543,2</w:t>
            </w:r>
          </w:p>
        </w:tc>
      </w:tr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 әкімшісі Қазақстан Республикасының Денсаулық сақтау министрлігі болып табылатын білім беру ұйымдарында PhD докторантурасына қабылдауда: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3"/>
        <w:gridCol w:w="1216"/>
        <w:gridCol w:w="997"/>
        <w:gridCol w:w="1916"/>
        <w:gridCol w:w="1916"/>
        <w:gridCol w:w="1916"/>
        <w:gridCol w:w="1916"/>
      </w:tblGrid>
      <w:tr>
        <w:trPr>
          <w:trHeight w:val="30" w:hRule="atLeast"/>
        </w:trPr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салаларының атауы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жоғары оқу орындарында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білім беру ұйымдарында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4 айға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8 айға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4 айға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8 айға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6D110000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қамсыздандыру (медицина)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1010,7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4"/>
        <w:gridCol w:w="2170"/>
        <w:gridCol w:w="1778"/>
        <w:gridCol w:w="2949"/>
        <w:gridCol w:w="2949"/>
      </w:tblGrid>
      <w:tr>
        <w:trPr>
          <w:trHeight w:val="30" w:hRule="atLeast"/>
        </w:trPr>
        <w:tc>
          <w:tcPr>
            <w:tcW w:w="2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сыныпталуы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жоғары оқу орындарында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білім беру ұйымдарында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қамсыздандыру (медицина)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 әкімшісі Қазақстан Республикасының Бас прокуратурасы болып табылатын Қазақстан Республикасы Бас прокуратурасының жанындағы Құқық қорғау органдары академиясының PhD докторантурасына қабылдауда: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9"/>
        <w:gridCol w:w="1032"/>
        <w:gridCol w:w="1601"/>
        <w:gridCol w:w="4378"/>
      </w:tblGrid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коды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Мамандықтардың атауы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алушыны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6D030100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Құқықтану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6853,0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6D030300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6853,0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8"/>
        <w:gridCol w:w="1945"/>
        <w:gridCol w:w="4967"/>
      </w:tblGrid>
      <w:tr>
        <w:trPr>
          <w:trHeight w:val="30" w:hRule="atLeast"/>
        </w:trPr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басқару және құқық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6199,0</w:t>
            </w:r>
          </w:p>
        </w:tc>
      </w:tr>
      <w:tr>
        <w:trPr>
          <w:trHeight w:val="30" w:hRule="atLeast"/>
        </w:trPr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Ұлттық қауіпсіздік және әскери іс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6199,0</w:t>
            </w:r>
          </w:p>
        </w:tc>
      </w:tr>
      <w:tr>
        <w:trPr>
          <w:trHeight w:val="30" w:hRule="atLeast"/>
        </w:trPr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 әкімшісі Қазақстан Республикасының Мемлекеттік қызмет істері және сыбайлас жемқорлыққа қарсы іс-қимыл агенттігі болып табылатын Қазақстан Республикасы Президентінің жанындағы Мемлекеттік басқару академиясының PhD докторантурасына қабылдауда: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7"/>
        <w:gridCol w:w="5161"/>
        <w:gridCol w:w="5162"/>
      </w:tblGrid>
      <w:tr>
        <w:trPr>
          <w:trHeight w:val="30" w:hRule="atLeast"/>
        </w:trPr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4 айға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8 айға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2039,9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1"/>
        <w:gridCol w:w="8839"/>
      </w:tblGrid>
      <w:tr>
        <w:trPr>
          <w:trHeight w:val="30" w:hRule="atLeast"/>
        </w:trPr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 әкімшісі Қазақстан Республикасы Ішкі істер министрлігі болып табылатын оқу орындарында PhD докторантурасына қабылдауда: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9"/>
        <w:gridCol w:w="1032"/>
        <w:gridCol w:w="1601"/>
        <w:gridCol w:w="4378"/>
      </w:tblGrid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коды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Мамандықтардың атауы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алушыны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Алматы академиясы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6D030300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Қарағанды академиясы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6D030300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2626,0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2"/>
        <w:gridCol w:w="4470"/>
        <w:gridCol w:w="1262"/>
        <w:gridCol w:w="3226"/>
      </w:tblGrid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сыныпталуы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бағдарламасының атауы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Алматы академиясы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8D123-Қоғамдық қауіпсіздік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6D12301-Құқық қорғау қызметі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Қарағанды академиясы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8D123-Қоғамдық қауіпсіздік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6D12301-Құқық қорғау қызметі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2995,0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бюджеттен қаржыландырылатын білім беру ұйымдарында техникалық және кәсіптік білімі бар мамандар даярлауға 2019 – 2020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9"/>
        <w:gridCol w:w="3359"/>
        <w:gridCol w:w="7202"/>
      </w:tblGrid>
      <w:tr>
        <w:trPr>
          <w:trHeight w:val="30" w:hRule="atLeast"/>
        </w:trPr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7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маманды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мамандықтар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мамандықтары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318,5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мамандықтары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1"/>
        <w:gridCol w:w="3287"/>
        <w:gridCol w:w="1274"/>
        <w:gridCol w:w="2238"/>
      </w:tblGrid>
      <w:tr>
        <w:trPr>
          <w:trHeight w:val="30" w:hRule="atLeast"/>
        </w:trPr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және орта білімнен кейінгі білім беру бағдарламаларын іске асыратын білім беру ұйымдарының атауы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 (күндізгі оқу)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маманды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ұлттық ғылыми-практикалық, білім беру және сауықтыру орталығы" республикалық мемлекеттік қазыналық кәсіпорны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– Білім беру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311,2</w:t>
            </w:r>
          </w:p>
        </w:tc>
      </w:tr>
      <w:tr>
        <w:trPr>
          <w:trHeight w:val="30" w:hRule="atLeast"/>
        </w:trPr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"APEC Petrotechnic жоғары техникалық мектебі" ЖШС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– Мұнай-газ және химия өндірісі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  <w:tr>
        <w:trPr>
          <w:trHeight w:val="30" w:hRule="atLeast"/>
        </w:trPr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спорт министрлігінің техникалық және кәсіптік білімі бар мамандар даярлайтын оқу орындарында 2019 – 2020 оқу жылына арналған мемлекеттік білім беру тапсырысында (мәдениет және өнер мамандықтары бойынша):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8"/>
        <w:gridCol w:w="3280"/>
        <w:gridCol w:w="7032"/>
      </w:tblGrid>
      <w:tr>
        <w:trPr>
          <w:trHeight w:val="30" w:hRule="atLeast"/>
        </w:trPr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7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маманды оқытуға жұмсалатын орташа шығыс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Жүргенов атындағы Қазақ ұлттық өнер академияcы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ұлттық өнер университеті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ұлттық хореография академиясы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Елебеков атындағы Республикалық эстрада-цирк колледжі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Селезнев атындағы Алматы хореографиялық училищесі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Таңсықбаев атындағы Алматы сәндік-қолданбалы өнер колледжі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Чайковский атындағы Алматы музыкалық колледжі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1124,3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8"/>
        <w:gridCol w:w="3280"/>
        <w:gridCol w:w="7032"/>
      </w:tblGrid>
      <w:tr>
        <w:trPr>
          <w:trHeight w:val="30" w:hRule="atLeast"/>
        </w:trPr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7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маманды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Жүргенов атындағы Қазақ ұлттық өнер академияcы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ұлттық өнер университеті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 ұлттық хореография академиясы" коммерциялық емес акционерлік қоғам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Елебеков атындағы Республикалық эстрада-цирк колледжі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Селезнев атындағы Алматы хореографиялық училищесі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Таңсықбаев атындағы Алматы сәндік-қолданбалы өнер колледжі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Чайковский атындағы Алматы музыкалық колледжі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беру ұйымдарында техникалық және кәсіптік білімі бар мамандар даярлауға 2019 – 2020 оқу жылына арналған мемлекеттік білім беру тапсырысында (медициналық мамандықтар бойынша):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3399"/>
        <w:gridCol w:w="7289"/>
      </w:tblGrid>
      <w:tr>
        <w:trPr>
          <w:trHeight w:val="30" w:hRule="atLeast"/>
        </w:trPr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7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маманды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мамандықтары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алып тасталсын;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бюджеттен қаржыландырылатын білім беру ұйымдарында орта білімнен кейінгі білімі бар мамандар даярлауға 2019 – 2020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3399"/>
        <w:gridCol w:w="7289"/>
      </w:tblGrid>
      <w:tr>
        <w:trPr>
          <w:trHeight w:val="30" w:hRule="atLeast"/>
        </w:trPr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7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маманды оқытуға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мамандықтары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6801"/>
        <w:gridCol w:w="4503"/>
      </w:tblGrid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4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маманды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мамандықтары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(оның ішінде қысқартылған бағдарлама бойынша - 280)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бюджеттен қаржыландырылатын білім беру ұйымдарында жоғары білімі бар мамандар даярлауға 2020 – 2021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8"/>
        <w:gridCol w:w="775"/>
        <w:gridCol w:w="936"/>
        <w:gridCol w:w="1065"/>
        <w:gridCol w:w="936"/>
        <w:gridCol w:w="532"/>
        <w:gridCol w:w="532"/>
        <w:gridCol w:w="936"/>
        <w:gridCol w:w="1065"/>
        <w:gridCol w:w="936"/>
        <w:gridCol w:w="1065"/>
        <w:gridCol w:w="937"/>
        <w:gridCol w:w="1067"/>
      </w:tblGrid>
      <w:tr>
        <w:trPr>
          <w:trHeight w:val="30" w:hRule="atLeast"/>
        </w:trPr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кодтары мен атаулары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ұлттық ЖОО-да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Университетінде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Қазақ-Британ техникалық университетінде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ақпараттық технологиялар университетінде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академиясында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4 айға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8 айға*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4 айға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8 айға*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4 айға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8 айға*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4 айға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8 айға*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4 айға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8 айға*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5В010000 – Білім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тілдік дайындықты күшейту үшін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5В020000 –Гуманитарлық ғылымдар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5В030000 – Құқық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5В040000 – Өнер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5В050000 –Әлеуметтік ғылымдар, экономика және бизнес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5В060000 –Жаратылыстану ғылымдары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5В070000 – Техникалық ғылымдар және технологиялар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5В080000 – Ауыл шаруашылығы ғылымдары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5В090000 – Қызмет көрсету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5В100000 – Әскери іс және қауіпсіздік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5В120000–Ветеринария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"Мәңгілік ел жастары – индустрияға!" жобасы шеңберінде студенттерді оқытуға, оның ішінде: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5В010000 – Білім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5В070000 - Техникалық ғылымдар және технологиялар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5В080000 - Ауыл шаруашылығы ғылымдары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Ясауи атындағы халықаралық қазақ-түрік университетінде Түркия Республикасынан, басқа да түркітілдес республикалардан студенттерді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келісімдер бойынша шетел азаматтарын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Моңғолия азаматтарын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филиалында студенттерді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авиация институтының "Восход" филиалында студенттерді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 студенттерді, оның ішінде шетелдік азаматтарды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4766,7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орындары дайындық бөлімдерінің тыңдаушыларын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"Назарбаев Университеті" ДБҰ дайындық бөлімінде тыңдаушыларды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жоғары оқу орындарының дайындық бөлімінде Қазақстан Республикасының азаматтары болып табылмайтын ұлты қазақ адамдарды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тілдік дайындығының деңгейін арттыру үшін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Ясауи атындағы халықаралық қазақ-түрік университетінде Түрік Республикасынан, басқа түркітілдес республикалардан келген тыңдаушыларды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шетелден келген азаматтарды дайындық бөлімде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оқу орындарында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4 айға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8 айға*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жолдар мынадай редакцияда жазылсын: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0"/>
        <w:gridCol w:w="1418"/>
        <w:gridCol w:w="1296"/>
        <w:gridCol w:w="1541"/>
        <w:gridCol w:w="1296"/>
        <w:gridCol w:w="1296"/>
        <w:gridCol w:w="1420"/>
        <w:gridCol w:w="1543"/>
      </w:tblGrid>
      <w:tr>
        <w:trPr>
          <w:trHeight w:val="30" w:hRule="atLeast"/>
        </w:trPr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ЖОО-да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Университетінде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ақпараттық технологиялар университетінде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Қазақстан-Британ техникалық университетінде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академиясында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ЖОО-да</w:t>
            </w:r>
          </w:p>
        </w:tc>
      </w:tr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тілдік дайындықты күшейту үшін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Өнер және гуманитарлық ғылымдар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Әлеуметтік ғылымдар, журналистика және ақпарат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басқару және құқық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342,9 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Жаратылыстану ғылымдары, математика және статистика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Ақпараттық-коммуникациялық технологиялар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Ауыл шаруашылығы және биоресурстар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Қызмет көрсету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349,4</w:t>
            </w:r>
          </w:p>
        </w:tc>
      </w:tr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"Мәңгілік ел жастары – индустрияға!" жобасы шеңберінде студенттерді оқытуға, оның ішінде: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Ақпараттық-коммуникациялық технологиялар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Ауыл шаруашылығы және биоресурстар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Ясауи атындағы халықаралық Қазақ-түрік университетінде Түркия Республикасынан, басқа да түркітілдес республикалардан студенттерді оқытуға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келісімдер бойынша шетел азаматтарын оқытуға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Моңғолия азаматтарын оқытуға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филиалында студенттерді оқытуға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1714,1</w:t>
            </w:r>
          </w:p>
        </w:tc>
      </w:tr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авиация институтының "Восход" филиалында студенттерді оқытуға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 студенттерді, оның ішінде шетелдік азаматтарды оқытуға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7150,1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ЖОО-ның даярлық бөлімдерінің тыңдаушыларын оқытуға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"Назарбаев Университеті" ДБҰ даярлық бөлімінде тыңдаушыларды оқытуға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ЖОО-ның даярлық бөлімінде Қазақстан Республикасының азаматтары болып табылмайтын ұлты қазақ тұлғаларды оқытуға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тілдік дайындығының деңгейін арттыру үшін оқытуға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Ясауи атындағы халықаралық Қазақ-түрік университетінде Түрік Республикасынан, басқа түркітілдес республикалардан келген тыңдаушыларды оқытуға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шетелден келген азаматтарды даярлық бөлімде оқытуға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министрлігінің оқу орындарында жоғары білімі бар мамандарды даярлауға 2020 – 2021 оқу жылына арналған мемлекеттік білім беру тапсырысында: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1"/>
        <w:gridCol w:w="3718"/>
        <w:gridCol w:w="1250"/>
        <w:gridCol w:w="2681"/>
      </w:tblGrid>
      <w:tr>
        <w:trPr>
          <w:trHeight w:val="30" w:hRule="atLeast"/>
        </w:trPr>
        <w:tc>
          <w:tcPr>
            <w:tcW w:w="4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Мамандықтардың коды және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сырттай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Алматы академиясы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– Құқық қорғау қызметі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 – Ақпараттық жүйелер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5В071900-Радиотехника, электроника және телекоммуникациялар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Қарағанды академиясы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– Құқық қорғау қызметі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Қостанай академиясы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– Құқық қорғау қызметі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– Құқық қорғау қызметі (Тәжікстан Республикасының азаматтарын оқытуға)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5В050103 – Педагогика және психология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5В090500 – Әлеуметтік жұмыс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Ақтөбе заң институты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– Құқық қорғау қызметі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(оның ішінде қысқартылған оқу бағдарламасы-100)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Ішкі істер министрлігі Төтенше жағдайлар комитетінің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техникалық институты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5В100100 – Өрт қауіпсіздігі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5В100100 – Өрт қауіпсіздігі (Қырғыз Республикасының азаматтарын оқыту)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5В103100 – Төтенше жағдайларда қорғау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жолдар мынадай редакцияда жазылсын: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2"/>
        <w:gridCol w:w="3320"/>
        <w:gridCol w:w="1742"/>
        <w:gridCol w:w="3736"/>
      </w:tblGrid>
      <w:tr>
        <w:trPr>
          <w:trHeight w:val="30" w:hRule="atLeast"/>
        </w:trPr>
        <w:tc>
          <w:tcPr>
            <w:tcW w:w="3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сыныпталуы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3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курсантты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Қарағанды академиясы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6D123 Қоғамдық қауіпсіздік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Ішкі істер министрлігі Төтенше жағдайлар 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техникалық институты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6D123 Қоғамдық қауіпсіздік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білім беру ұйымдарында жоғары білімді мамандарды даярлауға 2020 – 2021 оқу жылына арналған мемлекеттік білім беру тапсырысында: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1"/>
        <w:gridCol w:w="1238"/>
        <w:gridCol w:w="1885"/>
        <w:gridCol w:w="1885"/>
        <w:gridCol w:w="1885"/>
        <w:gridCol w:w="1886"/>
      </w:tblGrid>
      <w:tr>
        <w:trPr>
          <w:trHeight w:val="30" w:hRule="atLeast"/>
        </w:trPr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Мамандықтардың коды және атауы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4 айға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8 айға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4 айға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8 айға</w:t>
            </w:r>
          </w:p>
        </w:tc>
      </w:tr>
      <w:tr>
        <w:trPr>
          <w:trHeight w:val="30" w:hRule="atLeast"/>
        </w:trPr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5В110000 – Денсаулық сақтау және әлеуметтік қамсыздандыру (медицина)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5В130000 – Денсаулық сақтау және әлеуметтік қамсыздандыру (медицина)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халықаралық келісімдер бойынша шетел азаматтарын оқытуға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</w:tbl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- 2021 жылғы 8 айдағы оқыту құны 2020 жылғы 8 айдағы оқу құны негізінде есептелген және 2019 - 2021 жылдарға арналған республикалық бюджетті қалыптастыру кезінде түзетілетін болады."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3"/>
        <w:gridCol w:w="2500"/>
        <w:gridCol w:w="4157"/>
        <w:gridCol w:w="1595"/>
        <w:gridCol w:w="1145"/>
      </w:tblGrid>
      <w:tr>
        <w:trPr>
          <w:trHeight w:val="30" w:hRule="atLeast"/>
        </w:trPr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сыныпталуы</w:t>
            </w:r>
          </w:p>
        </w:tc>
        <w:tc>
          <w:tcPr>
            <w:tcW w:w="4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ЖОО-да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ЖОО-да</w:t>
            </w:r>
          </w:p>
        </w:tc>
      </w:tr>
      <w:tr>
        <w:trPr>
          <w:trHeight w:val="30" w:hRule="atLeast"/>
        </w:trPr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– Денсаулық сақтау және әлеуметтік қамсыздандыру (медицина)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6В1013 – Денсаулық сақтау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(оның ішінде клиникалық емес мамандықтар бойынша - 200)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халықаралық келісімдер бойынша шетел азаматтарын оқытуға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бюджеттен қаржыландырылатын білім беру ұйымдарында жоғары оқу орнынан кейінгі білімі бар мамандар даярлауға 2020 – 2021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"Магистратураға қабылдау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8"/>
        <w:gridCol w:w="1493"/>
        <w:gridCol w:w="978"/>
        <w:gridCol w:w="1881"/>
        <w:gridCol w:w="2139"/>
        <w:gridCol w:w="1881"/>
        <w:gridCol w:w="2140"/>
      </w:tblGrid>
      <w:tr>
        <w:trPr>
          <w:trHeight w:val="30" w:hRule="atLeast"/>
        </w:trPr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және педагогикалық магистратура</w:t>
            </w:r>
          </w:p>
        </w:tc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және педагогикалық магистратура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4 айға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8 айға*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4 айға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8 айға*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ЖОО, Қазақстан-Британ техникалық университеті, Халықаралық ақпараттық технологиялар университеті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ДБҰ, оның ішінде шетел азаматтарын оқыту үшін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бөлім мынадай редакцияда жазылсын: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"Магистратураға қабылдау 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3"/>
        <w:gridCol w:w="2908"/>
        <w:gridCol w:w="3251"/>
        <w:gridCol w:w="2658"/>
      </w:tblGrid>
      <w:tr>
        <w:trPr>
          <w:trHeight w:val="30" w:hRule="atLeast"/>
        </w:trPr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ЖОО, Қазақстан-Британ техникалық университеті, Халықаралық ақпараттық технологиялар университеті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және педагогикалық магистратура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Бейіндік магистратура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1809,7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ДБҰ, оның ішінде шетел азаматтарын оқыту үшін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7764,4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Бас прокуратурасының жанындағы Құқық қорғау органдары академиясына магистратураға қабылдауда: 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1"/>
        <w:gridCol w:w="1040"/>
        <w:gridCol w:w="1615"/>
        <w:gridCol w:w="4124"/>
      </w:tblGrid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коды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Мамандықтардың атауы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6M030100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Құқықтану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5387,0</w:t>
            </w:r>
          </w:p>
        </w:tc>
      </w:tr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6M030300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5387,0</w:t>
            </w:r>
          </w:p>
        </w:tc>
      </w:tr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жолдар мынадай редакцияда жазылсын: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3"/>
        <w:gridCol w:w="2118"/>
        <w:gridCol w:w="5409"/>
      </w:tblGrid>
      <w:tr>
        <w:trPr>
          <w:trHeight w:val="30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 Бизнес, басқару және құқық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7761,0 </w:t>
            </w:r>
          </w:p>
        </w:tc>
      </w:tr>
      <w:tr>
        <w:trPr>
          <w:trHeight w:val="30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Ұлттық қауіпсіздік және әскери іс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7761,0</w:t>
            </w:r>
          </w:p>
        </w:tc>
      </w:tr>
      <w:tr>
        <w:trPr>
          <w:trHeight w:val="30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білім беру ұйымдарында магистратураға қабылдауда: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1179"/>
        <w:gridCol w:w="2265"/>
        <w:gridCol w:w="2576"/>
        <w:gridCol w:w="2265"/>
        <w:gridCol w:w="2577"/>
      </w:tblGrid>
      <w:tr>
        <w:trPr>
          <w:trHeight w:val="30" w:hRule="atLeast"/>
        </w:trPr>
        <w:tc>
          <w:tcPr>
            <w:tcW w:w="1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4 айға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8 айға*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4 айға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8 айға*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қамсыздандыру (медицина)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630,1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260,2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</w:t>
            </w:r>
          </w:p>
        </w:tc>
      </w:tr>
    </w:tbl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7"/>
        <w:gridCol w:w="2456"/>
        <w:gridCol w:w="3423"/>
        <w:gridCol w:w="3424"/>
      </w:tblGrid>
      <w:tr>
        <w:trPr>
          <w:trHeight w:val="30" w:hRule="atLeast"/>
        </w:trPr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қамсыздандыру (медицина)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945,1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Ішкі істер министрлігінің оқу орындарында магистратураға қабылдауда: 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1"/>
        <w:gridCol w:w="1040"/>
        <w:gridCol w:w="1615"/>
        <w:gridCol w:w="4124"/>
      </w:tblGrid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коды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Мамандықтардың атауы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Алматы академиясы</w:t>
            </w:r>
          </w:p>
        </w:tc>
      </w:tr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6M030300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Қарағанды академиясы</w:t>
            </w:r>
          </w:p>
        </w:tc>
      </w:tr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6М030300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Қостанай академиясы</w:t>
            </w:r>
          </w:p>
        </w:tc>
      </w:tr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6М030300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1"/>
        <w:gridCol w:w="3641"/>
        <w:gridCol w:w="1344"/>
        <w:gridCol w:w="3434"/>
      </w:tblGrid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сыныпталуы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Алматы академиясы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Қарағанды академиясы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2653,0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Қостанай академиясы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 әкімшісі Қазақстан Республикасының Жоғарғы Соты болып табылатын Қазақстан Республикасы Жоғарғы Соты жанындағы Сот төрелігі академиясына магистратураға қабылдауда: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0"/>
        <w:gridCol w:w="4880"/>
        <w:gridCol w:w="5550"/>
      </w:tblGrid>
      <w:tr>
        <w:trPr>
          <w:trHeight w:val="30" w:hRule="atLeast"/>
        </w:trPr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4 айға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8 айға*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2425,97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4851,95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</w:t>
            </w:r>
          </w:p>
        </w:tc>
      </w:tr>
    </w:tbl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5"/>
        <w:gridCol w:w="8655"/>
      </w:tblGrid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магистрантқа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Қазақстан Республикасы Денсаулық сақтау министрлігінің білім беру ұйымдарында резидентураға қабылдауда: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2"/>
        <w:gridCol w:w="486"/>
        <w:gridCol w:w="1293"/>
        <w:gridCol w:w="1969"/>
        <w:gridCol w:w="2240"/>
        <w:gridCol w:w="1969"/>
        <w:gridCol w:w="2241"/>
      </w:tblGrid>
      <w:tr>
        <w:trPr>
          <w:trHeight w:val="30" w:hRule="atLeast"/>
        </w:trPr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салаларының атауы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жоғары оқу орындарында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оқу орындарында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4 айға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8 айға*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4 айға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8 айға*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14.00.00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332,3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664,5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271,8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543,7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1629"/>
        <w:gridCol w:w="2493"/>
        <w:gridCol w:w="2755"/>
        <w:gridCol w:w="2755"/>
      </w:tblGrid>
      <w:tr>
        <w:trPr>
          <w:trHeight w:val="30" w:hRule="atLeast"/>
        </w:trPr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сыныпталуы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жоғары оқу орындарында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оқу орындарында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(медицина)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996,8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";</w:t>
            </w:r>
          </w:p>
        </w:tc>
      </w:tr>
    </w:tbl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бағдарламалар әкімшісі Қазақстан Республикасының Білім және ғылым министрлігі болып табылатын білім беру ұйымдарында PhD докторантурасына қабылдауда: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2474"/>
        <w:gridCol w:w="3768"/>
        <w:gridCol w:w="4286"/>
      </w:tblGrid>
      <w:tr>
        <w:trPr>
          <w:trHeight w:val="30" w:hRule="atLeast"/>
        </w:trPr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Жылына 1 білім алушыға жұмсалатын орташа 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4 айға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8 айға*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871,3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5695,5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7"/>
        <w:gridCol w:w="4059"/>
        <w:gridCol w:w="5334"/>
      </w:tblGrid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Жылына 1 білім алушыға жұмсалатын орташа 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8543,2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бағдарламалар әкімшісі Қазақстан Республикасының Денсаулық сақтау министрлігі болып табылатын білім беру ұйымдарында PhD докторантурасына қабылдауда: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4"/>
        <w:gridCol w:w="1167"/>
        <w:gridCol w:w="956"/>
        <w:gridCol w:w="1837"/>
        <w:gridCol w:w="2089"/>
        <w:gridCol w:w="1837"/>
        <w:gridCol w:w="2090"/>
      </w:tblGrid>
      <w:tr>
        <w:trPr>
          <w:trHeight w:val="30" w:hRule="atLeast"/>
        </w:trPr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салаларының атауы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жоғары оқу орындарында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оқу орындарында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4 айға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8 айға*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4 айға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8 айға*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6D110000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қамсыздандыру (медицина)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505,3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1 010,7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4"/>
        <w:gridCol w:w="2170"/>
        <w:gridCol w:w="1778"/>
        <w:gridCol w:w="2949"/>
        <w:gridCol w:w="2949"/>
      </w:tblGrid>
      <w:tr>
        <w:trPr>
          <w:trHeight w:val="30" w:hRule="atLeast"/>
        </w:trPr>
        <w:tc>
          <w:tcPr>
            <w:tcW w:w="2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сыныпталуы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жоғары оқу орындарында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оқу орындарында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қамсыздандыру (медицина)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"; </w:t>
            </w:r>
          </w:p>
        </w:tc>
      </w:tr>
    </w:tbl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 әкімшісі Қазақстан Республикасының Бас прокуратурасы болып табылатын Қазақстан Республикасы Бас прокуратурасының жанындағы Құқық қорғау органдары академиясының PhD докторантурасына қабылдауда: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5"/>
        <w:gridCol w:w="1056"/>
        <w:gridCol w:w="1640"/>
        <w:gridCol w:w="4189"/>
      </w:tblGrid>
      <w:tr>
        <w:trPr>
          <w:trHeight w:val="30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коды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Мамандықтардың атауы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6D030100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Құқықтану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5975,0</w:t>
            </w:r>
          </w:p>
        </w:tc>
      </w:tr>
      <w:tr>
        <w:trPr>
          <w:trHeight w:val="30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6D030300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5975,0</w:t>
            </w:r>
          </w:p>
        </w:tc>
      </w:tr>
      <w:tr>
        <w:trPr>
          <w:trHeight w:val="30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8"/>
        <w:gridCol w:w="1945"/>
        <w:gridCol w:w="4967"/>
      </w:tblGrid>
      <w:tr>
        <w:trPr>
          <w:trHeight w:val="30" w:hRule="atLeast"/>
        </w:trPr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басқару және құқық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8080,0</w:t>
            </w:r>
          </w:p>
        </w:tc>
      </w:tr>
      <w:tr>
        <w:trPr>
          <w:trHeight w:val="30" w:hRule="atLeast"/>
        </w:trPr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Ұлттық қорғаныс және әскери іс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8080,0</w:t>
            </w:r>
          </w:p>
        </w:tc>
      </w:tr>
      <w:tr>
        <w:trPr>
          <w:trHeight w:val="30" w:hRule="atLeast"/>
        </w:trPr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бағдарламалар әкімшісі Қазақстан Республикасы Ішкі істер министрлігі болып табылатын оқу орындарында PhD докторантурасына қабылдауда: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9"/>
        <w:gridCol w:w="1032"/>
        <w:gridCol w:w="1601"/>
        <w:gridCol w:w="4378"/>
      </w:tblGrid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коды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Мамандықтардың атауы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алушыны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Алматы академиясы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6D030300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Қарағанды академиясы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6D030300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2626,0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- 2021 жылғы 8 айдағы оқыту құны 2020 жылғы 8 айдағы оқу құны негізінде есептелген және 2019 - 2021 жылдарға арналған республикалық бюджетті қалыптастыру кезінде түзетілетін болады."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5"/>
        <w:gridCol w:w="4639"/>
        <w:gridCol w:w="1247"/>
        <w:gridCol w:w="2889"/>
      </w:tblGrid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сыныпталуы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бағдарламаларының атауы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Алматы академиясы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8D123- Қоғамдық қауіпсіздік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8D12301-Құқық қорғау қызметі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Қарағанды академиясы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8D123- Қоғамдық қауіпсіздік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8D12301- Құқық қорғау қызметі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2995,0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бюджеттен қаржыландырылатын білім беру ұйымдарында техникалық және кәсіптік білімі бар мамандар даярлауға 2019 – 2020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9"/>
        <w:gridCol w:w="3359"/>
        <w:gridCol w:w="7202"/>
      </w:tblGrid>
      <w:tr>
        <w:trPr>
          <w:trHeight w:val="30" w:hRule="atLeast"/>
        </w:trPr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7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маманды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мамандықтар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мамандықтары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318,5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мамандықтары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2"/>
        <w:gridCol w:w="3259"/>
        <w:gridCol w:w="1318"/>
        <w:gridCol w:w="2031"/>
      </w:tblGrid>
      <w:tr>
        <w:trPr>
          <w:trHeight w:val="30" w:hRule="atLeast"/>
        </w:trPr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бағдарламаларын іске асыратын білім беру ұйымдарының атауы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 (күндізгі оқу)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маманды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ұлттық ғылыми-практикалық, білім беру және сауықтыру орталығы" республикалық мемлекеттік қазыналық кәсіпорны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– Білім беру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"APEC Petrotechnic жоғары техникалық мектебі" ЖШС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–Мұнай-газ және химиялық өндіріс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372,1</w:t>
            </w:r>
          </w:p>
        </w:tc>
      </w:tr>
      <w:tr>
        <w:trPr>
          <w:trHeight w:val="30" w:hRule="atLeast"/>
        </w:trPr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ұйымдарында техникалық және кәсіптік білімі бар мамандар даярлауға 2020 – 2021 оқу жылына арналған мемлекеттік білім беру тапсырысында (медициналық мамандықтар бойынша)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3399"/>
        <w:gridCol w:w="7289"/>
      </w:tblGrid>
      <w:tr>
        <w:trPr>
          <w:trHeight w:val="30" w:hRule="atLeast"/>
        </w:trPr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7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маманды оқытуға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мамандықтары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алып тасталсын;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қаржыландырылатын білім беру ұйымдарында орта білімнен кейінгі білімі бар мамандар даярлауға 2020 – 2021 оқу жылына арналған мемлекеттік білім беру тапсырысында: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9"/>
        <w:gridCol w:w="3667"/>
        <w:gridCol w:w="6894"/>
      </w:tblGrid>
      <w:tr>
        <w:trPr>
          <w:trHeight w:val="30" w:hRule="atLeast"/>
        </w:trPr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6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маманды оқытуға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мамандықтары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4"/>
        <w:gridCol w:w="3889"/>
        <w:gridCol w:w="6717"/>
      </w:tblGrid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6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маманды оқытуға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мамандықтары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(оның ішінде қысқартылған бағдарлама бойынша)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