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db31" w14:textId="dd7d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мамырдағы № 240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475"/>
        <w:gridCol w:w="1212"/>
        <w:gridCol w:w="1953"/>
        <w:gridCol w:w="4086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жалпы білім беретін оқу бағдарламаларын іске асыратын білім беру ұйымдарының педагогикалық шеберлік біліктілігі бар мұғалімдеріне, педагог-психологтарына: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лық шеберлік біліктілігі үшін қосымша ақы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белгілеу тәртібі мен шарттарын білім беру саласындағы уәкілетті орган айқындайды. Аталған қосымша ақы лауазымдық айлықақыға нақты жүктемені ескере отырып белгіленеді.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педагог-шебер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педагог-зерттеуші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педагог-сарапшы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педагог-модератор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3990"/>
        <w:gridCol w:w="1098"/>
        <w:gridCol w:w="1291"/>
        <w:gridCol w:w="4826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 үшін қосымша ақы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кандидаттарына, философия докторларына (PhD), бейіні бойынша докторларға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АЕК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 біліктілігі жоғары ғылыми кадрларды аттестаттау жөніндегі уәкілетті орган берген тиісті дипломы болған кезде белгіленеді және негізгі жұмыс орны бойынша төленеді.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докторларына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АЕК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4-қосымшаның реттік нөмірі 7-жолындағы 2019 жылғы 1 қыркүйектен бастап қолданысқа енгізілетін өзгерісті қоспағанда, 2019 жылғы 1 қаңтардан бастап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