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28ef3c" w14:textId="f28ef3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"Қорғаншыларға немесе қамқоршыларға жетім баланы (жетім балаларды) және ата-анасының қамқорлығынсыз қалған баланы (балаларды) күтіп-бағуға жәрдемақы тағайындау қағидаларын және оны төлеу мөлшерін бекіту туралы" Қазақстан Республикасы Үкіметінің 2012 жылғы 30 наурыздағы № 383 қаулысына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2019 жылғы 3 мамырдағы № 239 қаулысы. Күші жойылды - Қазақстан Республикасы Үкіметінің 2023 жылғы 28 шiлдедегi № 621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ҚР Үкіметінің 28.07.2023 </w:t>
      </w:r>
      <w:r>
        <w:rPr>
          <w:rFonts w:ascii="Times New Roman"/>
          <w:b w:val="false"/>
          <w:i w:val="false"/>
          <w:color w:val="ff0000"/>
          <w:sz w:val="28"/>
        </w:rPr>
        <w:t>№ 621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қаулысымен.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Үкіметі 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"Қорғаншыларға немесе қамқоршыларға жетім баланы (жетім балаларды) және ата-анасының қамқорлығынсыз қалған баланы (балаларды) күтіп-бағуға жәрдемақы тағайындау қағидаларын және оны төлеу мөлшерін бекіту туралы" Қазақстан Республикасы Үкіметінің 2012 жылғы 30 наурыздағы № 383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2012 ж., № 40, 524-құжат) мынадай өзгерістер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қаулымен бекітілген Қорғаншыларға немесе қамқоршыларға жетім баланы (жетім балаларды) және ата-анасының қамқорлығынсыз қалған баланы (балаларды) күтіп-бағуға жәрдемақы тағайындау қағидаларында және оны төлеу </w:t>
      </w:r>
      <w:r>
        <w:rPr>
          <w:rFonts w:ascii="Times New Roman"/>
          <w:b w:val="false"/>
          <w:i w:val="false"/>
          <w:color w:val="000000"/>
          <w:sz w:val="28"/>
        </w:rPr>
        <w:t>мөлшерінде: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6-тармақтың </w:t>
      </w:r>
      <w:r>
        <w:rPr>
          <w:rFonts w:ascii="Times New Roman"/>
          <w:b w:val="false"/>
          <w:i w:val="false"/>
          <w:color w:val="000000"/>
          <w:sz w:val="28"/>
        </w:rPr>
        <w:t>3)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7) тармақшалары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алып тасталсын;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9-тармақтың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бірінші абзацы мынадай редакцияда жазылсын: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"9. Орган қорғаншының немесе қамқоршының жәрдемақы алуға құқығын өтініш түскен күннен бастап бір жұмыс күні ішінде тексереді және осы Қағидаларға 3-қосымшаға сәйкес қорғаншыларға немесе қамқоршыларға жетім баланы (жетім балаларды) және ата-анасының қамқорлығынсыз қалған баланы (балаларды) күтіп-бағуға жәрдемақы тағайындау немесе жәрдемақы тағайындаудан бас тарту туралы шешім шығарады және тіркеу журналында белгілейді. 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Осы Қағидалардың </w:t>
      </w:r>
      <w:r>
        <w:rPr>
          <w:rFonts w:ascii="Times New Roman"/>
          <w:b w:val="false"/>
          <w:i w:val="false"/>
          <w:color w:val="000000"/>
          <w:sz w:val="28"/>
        </w:rPr>
        <w:t>18-тармағында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көрсетілген мән-жайлар қорғаншыларға немесе қамқоршыларға жетім баланы (жетім балаларды) және ата-анасының қамқорлығынсыз қалған баланы (балаларды) күтіп-бағуға жәрдемақы тағайындаудан бас тартуға негіз болып табылады.".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 алғашқы ресми жарияланған күнінен кейін күнтізбелік он күн өткен соң қолданысқа енгізіледі.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Премьер-Министрі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