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fa660" w14:textId="2cfa6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облысының "Екібастұз қаласы әкімдігінің білім бөлімі "М.И. Глинка атындағы балалар музыка мектебі" коммуналдық мемлекеттік қазыналық кәсіпорнын қайта атау туралы</w:t>
      </w:r>
    </w:p>
    <w:p>
      <w:pPr>
        <w:spacing w:after="0"/>
        <w:ind w:left="0"/>
        <w:jc w:val="both"/>
      </w:pPr>
      <w:r>
        <w:rPr>
          <w:rFonts w:ascii="Times New Roman"/>
          <w:b w:val="false"/>
          <w:i w:val="false"/>
          <w:color w:val="000000"/>
          <w:sz w:val="28"/>
        </w:rPr>
        <w:t>Қазақстан Республикасы Үкіметінің 2019 жылғы 30 сәуірдегі № 234 қаулысы.</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 Заңының 10-бабының </w:t>
      </w:r>
      <w:r>
        <w:rPr>
          <w:rFonts w:ascii="Times New Roman"/>
          <w:b w:val="false"/>
          <w:i w:val="false"/>
          <w:color w:val="000000"/>
          <w:sz w:val="28"/>
        </w:rPr>
        <w:t>4-1) тармақшасына</w:t>
      </w:r>
      <w:r>
        <w:rPr>
          <w:rFonts w:ascii="Times New Roman"/>
          <w:b w:val="false"/>
          <w:i w:val="false"/>
          <w:color w:val="000000"/>
          <w:sz w:val="28"/>
        </w:rPr>
        <w:t xml:space="preserve">, "Қазақстан Республикасының аумағындағы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сондай-ақ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есімін беру қағидаларын бекіту туралы" Қазақстан Республикасы Үкіметінің 1996 жылғы 5 наурыздағы № 281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1. "Екібастұз қаласы әкімдігінің білім бөлімі "М.И. Глинка атындағы балалар музыка мектебі" коммуналдық мемлекеттік қазыналық кәсіпорны  "Екібастұз қаласы әкімдігінің білім бөлімі "Естай атындағы балалар музыка мектебі" коммуналдық мемлекеттік қазыналық кәсіпорны болып қайта аталсын.</w:t>
      </w:r>
    </w:p>
    <w:bookmarkEnd w:id="1"/>
    <w:bookmarkStart w:name="z3" w:id="2"/>
    <w:p>
      <w:pPr>
        <w:spacing w:after="0"/>
        <w:ind w:left="0"/>
        <w:jc w:val="both"/>
      </w:pPr>
      <w:r>
        <w:rPr>
          <w:rFonts w:ascii="Times New Roman"/>
          <w:b w:val="false"/>
          <w:i w:val="false"/>
          <w:color w:val="000000"/>
          <w:sz w:val="28"/>
        </w:rPr>
        <w:t xml:space="preserve">
      2. Осы қаулы алғашқы ресми жарияланған күнінен бастап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