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2984" w14:textId="3672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 тізілімін бекіту туралы" Қазақстан Республикасы Үкіметінің 2013 жылғы 18 қыркүйектегі № 983 қаулысына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22 сәуірдегі № 217 қаулысы. Күші жойылды - Қазақстан Республикасы Үкіметінің 2020 жылғы 3 сәуірдегі № 165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03.04.2020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жарияланғанынан кейін күнтізбелік он күн өткен соң қолданысқа енгізіледі)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"Мемлекеттік көрсетілетін қызметтер тізілімін бекіту туралы" Қазақстан Республикасы Үкіметінің 2013 жылғы 18 қыркүйектегі № 983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55, 769-құжат) мынадай өзгерістер мен толықтырулар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мемлекеттік көрсетiлетiн қызметтер </w:t>
      </w:r>
      <w:r>
        <w:rPr>
          <w:rFonts w:ascii="Times New Roman"/>
          <w:b w:val="false"/>
          <w:i w:val="false"/>
          <w:color w:val="000000"/>
          <w:sz w:val="28"/>
        </w:rPr>
        <w:t>тiзiлiмiнде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ЖАО, "электрондық үкіметтің" веб-порталы";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17-жолда: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органдары";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17-1-жолда: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органдары";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17-2-жолдың 5-бағаны мынадай редакцияда жазылсын: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21-жолда: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Нұр-Сұлтан, Алматы және Шымкент қалаларының, аудандардың және облыстық маңызы бар қалалардың, қаладағы аудандардың, аудандық маңызы бар қалалардың ЖАО, кенттердің, ауылдардың, ауылдық округтердің әкімдері, "электрондық үкіметтің" веб-порталы";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22-жолда: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Нұр-Сұлтан, Алматы және Шымкент қалаларының, аудандардың және облыстық маңызы бар қалалардың, қаладағы аудандардың, аудандық маңызы бар қалалардың ЖАО, кенттердің, ауылдардың, ауылдық округтердің әкімдері, "электрондық үкіметтің" веб-порталы";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23-жолда: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Нұр-Сұлтан, Алматы және Шымкент қалаларының, аудандардың және облыстық маңызы бар қалалардың, қаладағы аудандардың, аудандық маңызы бар қалалардың ЖАО, кенттердің, ауылдардың, ауылдық округтердің әкімдері, "электрондық үкіметтің" веб-порталы";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24-жолдың 6-бағаны мынадай редакцияда жазылсын: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26-жолда: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"АҚДМ";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 ЖАО";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30-жолда: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ЖАО, Мемлекеттік корпорация";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30-2-жолда: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Нұр-Сұлтан, Алматы және Шымкент қалаларының, аудандардың және облыстық маңызы бар қалалардың, қаладағы аудандардың, аудандық маңызы бар қалалардың ЖАО, кенттердің, ауылдардың, ауылдық округтердің әкімдері, "электрондық үкіметтің" веб-порталы";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30-4-жолдың 6-бағаны мынадай редакцияда жазылсын: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"Аудандардың, облыстық маңызы бар қалалардың, облыстардың, Нұр-Сұлтан, Алматы және Шымкент қалаларының ЖАО";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36-жолда: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ІІМ аумақтық бөлімшелері";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 мынадай редакцияда жазылсын: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"Тегін";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37-жолдың 7-бағаны мынадай редакцияда жазылсын: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корпорация";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38-2-жолда: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"СІМ";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"СІМ Инвестициялар комитеті";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40-жолда: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"АҚДМ";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 Ақпарат комитеті";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41-жолда: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"АҚДМ";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 Ақпарат комитеті";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42-жолда: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"АҚДМ";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 Қоғамдық келісім комитеті";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АҚДМ Қоғамдық келісім комитеті";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43-жолда: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"АҚДМ";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 Қоғамдық келісім комитеті";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АҚДМ Қоғамдық келісім комитеті";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47-жолдың 6-бағаны мынадай редакцияда жазылсын: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"Қаржыминінің Мемлекеттік кірістер комитетінің облыстар, Нұр-Сұлтан, Алматы және Шымкент қалалары бойынша аумақтық органдары";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49-жолда: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қалалардың, қаладағы аудандардың, аудандық маңызы бар қалалардың ЖАО, кенттердің, ауылдардың, ауылдық округтердің әкімдері, "электрондық үкіметтің" веб-порталы";</w:t>
      </w:r>
    </w:p>
    <w:bookmarkEnd w:id="104"/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50-жолда: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07"/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08"/>
    <w:bookmarkStart w:name="z1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Нұр-Сұлтан, Алматы және Шымкент қалаларының, аудандардың және облыстық маңызы бар қалалардың, қаладағы аудандардың, аудандық маңызы бар қалалардың ЖАО, кенттердің, ауылдардың, ауылдық округтердің әкімдері, "электрондық үкіметтің" веб-порталы";</w:t>
      </w:r>
    </w:p>
    <w:bookmarkEnd w:id="109"/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51-жолда:</w:t>
      </w:r>
    </w:p>
    <w:bookmarkEnd w:id="110"/>
    <w:bookmarkStart w:name="z1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1"/>
    <w:bookmarkStart w:name="z1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12"/>
    <w:bookmarkStart w:name="z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13"/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Нұр-Сұлтан, Алматы және Шымкент қалаларының, аудандардың және облыстық маңызы бар қалалардың, қаладағы аудандардың, аудандық маңызы бар қалалардың ЖАО, кенттердің, ауылдардың, ауылдық округтердің әкімдері, "электрондық үкіметтің" веб-порталы";</w:t>
      </w:r>
    </w:p>
    <w:bookmarkEnd w:id="114"/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52-жолда:</w:t>
      </w:r>
    </w:p>
    <w:bookmarkEnd w:id="115"/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17"/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18"/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қалалардың, қаладағы аудандардың, аудандық маңызы бар қалалардың ЖАО, кенттердің, ауылдардың, ауылдық округтердің әкімдері";</w:t>
      </w:r>
    </w:p>
    <w:bookmarkEnd w:id="119"/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53-жолда:</w:t>
      </w:r>
    </w:p>
    <w:bookmarkEnd w:id="120"/>
    <w:bookmarkStart w:name="z1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21"/>
    <w:bookmarkStart w:name="z1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22"/>
    <w:bookmarkStart w:name="z1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23"/>
    <w:bookmarkStart w:name="z1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қалалардың, қаладағы аудандардың, аудандық маңызы бар қалалардың ЖАО, кенттердің, ауылдардың, ауылдық округтердің әкімдері";</w:t>
      </w:r>
    </w:p>
    <w:bookmarkEnd w:id="124"/>
    <w:bookmarkStart w:name="z1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54-жолдың 6-бағаны мынадай редакцияда жазылсын:</w:t>
      </w:r>
    </w:p>
    <w:bookmarkEnd w:id="125"/>
    <w:bookmarkStart w:name="z1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26"/>
    <w:bookmarkStart w:name="z1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55-жолдың 6-бағаны мынадай редакцияда жазылсын:</w:t>
      </w:r>
    </w:p>
    <w:bookmarkEnd w:id="127"/>
    <w:bookmarkStart w:name="z1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28"/>
    <w:bookmarkStart w:name="z1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56-жолда: </w:t>
      </w:r>
    </w:p>
    <w:bookmarkEnd w:id="129"/>
    <w:bookmarkStart w:name="z13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130"/>
    <w:bookmarkStart w:name="z1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"Кәмелетке толмағандардың мүлкіне иелік ету үшін анықтамалар беру";</w:t>
      </w:r>
    </w:p>
    <w:bookmarkEnd w:id="131"/>
    <w:bookmarkStart w:name="z13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32"/>
    <w:bookmarkStart w:name="z13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33"/>
    <w:bookmarkStart w:name="z1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60-жолда:</w:t>
      </w:r>
    </w:p>
    <w:bookmarkEnd w:id="134"/>
    <w:bookmarkStart w:name="z13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5"/>
    <w:bookmarkStart w:name="z1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"Оңалту орталықтары, психологиялық-педагогикалық түзеу кабинеттерi, "электрондық үкіметтің" веб-порталы";</w:t>
      </w:r>
    </w:p>
    <w:bookmarkEnd w:id="136"/>
    <w:bookmarkStart w:name="z13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37"/>
    <w:bookmarkStart w:name="z1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38"/>
    <w:bookmarkStart w:name="z1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62-1-жолда:</w:t>
      </w:r>
    </w:p>
    <w:bookmarkEnd w:id="139"/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40"/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41"/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42"/>
    <w:bookmarkStart w:name="z1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Нұр-Сұлтан, Алматы және Шымкент қалаларының, аудандардың және облыстық маңызы бар қалалардың ЖАО";</w:t>
      </w:r>
    </w:p>
    <w:bookmarkEnd w:id="143"/>
    <w:bookmarkStart w:name="z1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62-4-жолда:</w:t>
      </w:r>
    </w:p>
    <w:bookmarkEnd w:id="144"/>
    <w:bookmarkStart w:name="z1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45"/>
    <w:bookmarkStart w:name="z1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46"/>
    <w:bookmarkStart w:name="z1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47"/>
    <w:bookmarkStart w:name="z1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48"/>
    <w:bookmarkStart w:name="z1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63-жолда:</w:t>
      </w:r>
    </w:p>
    <w:bookmarkEnd w:id="149"/>
    <w:bookmarkStart w:name="z1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0"/>
    <w:bookmarkStart w:name="z15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(облыстық маңызы бар қалалардың) ЖАО, қаладағы аудандардың, аудандық маңызы бар қалалардың, кенттердің, ауылдардың, ауылдық округтердің әкімдері";</w:t>
      </w:r>
    </w:p>
    <w:bookmarkEnd w:id="151"/>
    <w:bookmarkStart w:name="z1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52"/>
    <w:bookmarkStart w:name="z15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қалаларының, аудандардың (облыстық маңызы бар қалалардың) ЖАО, қаладағы аудандардың, аудандық маңызы бар қалалардың, кенттердің, ауылдардың, ауылдық округтердің әкімдері, "электрондық үкіметтің" веб-порталы";</w:t>
      </w:r>
    </w:p>
    <w:bookmarkEnd w:id="153"/>
    <w:bookmarkStart w:name="z15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64-жолда:</w:t>
      </w:r>
    </w:p>
    <w:bookmarkEnd w:id="154"/>
    <w:bookmarkStart w:name="z15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55"/>
    <w:bookmarkStart w:name="z1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үлгідегі және типтегі мектепке дейінгі ұйымдар, "электрондық үкіметтің" веб-порталы";</w:t>
      </w:r>
    </w:p>
    <w:bookmarkEnd w:id="156"/>
    <w:bookmarkStart w:name="z1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57"/>
    <w:bookmarkStart w:name="z1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58"/>
    <w:bookmarkStart w:name="z1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66-жолда:</w:t>
      </w:r>
    </w:p>
    <w:bookmarkEnd w:id="159"/>
    <w:bookmarkStart w:name="z1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60"/>
    <w:bookmarkStart w:name="z16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"Бастауыш, негізгі орта және жалпы орта білім беру ұйымдары, "электрондық үкіметтің" веб-порталы";</w:t>
      </w:r>
    </w:p>
    <w:bookmarkEnd w:id="161"/>
    <w:bookmarkStart w:name="z1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62"/>
    <w:bookmarkStart w:name="z16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63"/>
    <w:bookmarkStart w:name="z16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70-жолда:</w:t>
      </w:r>
    </w:p>
    <w:bookmarkEnd w:id="164"/>
    <w:bookmarkStart w:name="z16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65"/>
    <w:bookmarkStart w:name="z16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ЖАО";</w:t>
      </w:r>
    </w:p>
    <w:bookmarkEnd w:id="166"/>
    <w:bookmarkStart w:name="z16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67"/>
    <w:bookmarkStart w:name="z16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ЖАО, білім беру ұйымдары, "электрондық үкіметтің" веб-порталы";</w:t>
      </w:r>
    </w:p>
    <w:bookmarkEnd w:id="168"/>
    <w:bookmarkStart w:name="z16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71-жолда:</w:t>
      </w:r>
    </w:p>
    <w:bookmarkEnd w:id="169"/>
    <w:bookmarkStart w:name="z17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70"/>
    <w:bookmarkStart w:name="z17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қалалардың ЖАО, білім беру ұйымдары";</w:t>
      </w:r>
    </w:p>
    <w:bookmarkEnd w:id="171"/>
    <w:bookmarkStart w:name="z17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72"/>
    <w:bookmarkStart w:name="z1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қалаларының, аудандардың және қалалардың ЖАО, білім беру ұйымдары, "электрондық үкіметтің" веб-порталы";</w:t>
      </w:r>
    </w:p>
    <w:bookmarkEnd w:id="173"/>
    <w:bookmarkStart w:name="z1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72-жолда:</w:t>
      </w:r>
    </w:p>
    <w:bookmarkEnd w:id="174"/>
    <w:bookmarkStart w:name="z17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175"/>
    <w:bookmarkStart w:name="z17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"Негізгі орта, жалпы орта және жоғары білім беру ұйымдарында экстернат нысанында оқытуға рұқсат беру";</w:t>
      </w:r>
    </w:p>
    <w:bookmarkEnd w:id="176"/>
    <w:bookmarkStart w:name="z1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77"/>
    <w:bookmarkStart w:name="z1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"Нұр-Сұлтан, Алматы және Шымкент қалаларының, аудандардың және облыстық маңызы бар қалалардың ЖАО"; </w:t>
      </w:r>
    </w:p>
    <w:bookmarkEnd w:id="178"/>
    <w:bookmarkStart w:name="z1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73-жолда:</w:t>
      </w:r>
    </w:p>
    <w:bookmarkEnd w:id="179"/>
    <w:bookmarkStart w:name="z1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80"/>
    <w:bookmarkStart w:name="z1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"Оңалту орталықтары, психологиялық-педагогикалық түзеу кабинеттерi, "электрондық үкіметтің" веб-порталы";</w:t>
      </w:r>
    </w:p>
    <w:bookmarkEnd w:id="181"/>
    <w:bookmarkStart w:name="z1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82"/>
    <w:bookmarkStart w:name="z18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83"/>
    <w:bookmarkStart w:name="z18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73-2-жолдың 6-бағаны мынадай редакцияда жазылсын:</w:t>
      </w:r>
    </w:p>
    <w:bookmarkEnd w:id="184"/>
    <w:bookmarkStart w:name="z18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"БҒМ, облыстардың, Нұр-Сұлтан, Алматы және Шымкент қалаларының, аудандардың және облыстық маңызы бар қалалардың ЖАО";</w:t>
      </w:r>
    </w:p>
    <w:bookmarkEnd w:id="185"/>
    <w:bookmarkStart w:name="z18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75-жолдың 6-бағаны мынадай редакцияда жазылсын:</w:t>
      </w:r>
    </w:p>
    <w:bookmarkEnd w:id="186"/>
    <w:bookmarkStart w:name="z18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87"/>
    <w:bookmarkStart w:name="z18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76-жолдың 6-бағаны мынадай редакцияда жазылсын:</w:t>
      </w:r>
    </w:p>
    <w:bookmarkEnd w:id="188"/>
    <w:bookmarkStart w:name="z18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89"/>
    <w:bookmarkStart w:name="z19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77-жолдың 6-бағаны мынадай редакцияда жазылсын:</w:t>
      </w:r>
    </w:p>
    <w:bookmarkEnd w:id="190"/>
    <w:bookmarkStart w:name="z19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91"/>
    <w:bookmarkStart w:name="z19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79-жолдың 6-бағаны мынадай редакцияда жазылсын:</w:t>
      </w:r>
    </w:p>
    <w:bookmarkEnd w:id="192"/>
    <w:bookmarkStart w:name="z19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93"/>
    <w:bookmarkStart w:name="z19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80-жолдың 3-бағаны мынадай редакцияда жазылсын:</w:t>
      </w:r>
    </w:p>
    <w:bookmarkEnd w:id="194"/>
    <w:bookmarkStart w:name="z19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"Бала асырап алу агенттігін аккредиттеу немесе аккредиттеу мерзімін ұзарту";</w:t>
      </w:r>
    </w:p>
    <w:bookmarkEnd w:id="195"/>
    <w:bookmarkStart w:name="z19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81-жол алып тасталсын;</w:t>
      </w:r>
    </w:p>
    <w:bookmarkEnd w:id="196"/>
    <w:bookmarkStart w:name="z19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82-жолдың 6-бағаны мынадай редакцияда жазылсын:</w:t>
      </w:r>
    </w:p>
    <w:bookmarkEnd w:id="197"/>
    <w:bookmarkStart w:name="z19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98"/>
    <w:bookmarkStart w:name="z19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82-1-жолда:</w:t>
      </w:r>
    </w:p>
    <w:bookmarkEnd w:id="199"/>
    <w:bookmarkStart w:name="z20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00"/>
    <w:bookmarkStart w:name="z20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ЖАО";</w:t>
      </w:r>
    </w:p>
    <w:bookmarkEnd w:id="201"/>
    <w:bookmarkStart w:name="z20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02"/>
    <w:bookmarkStart w:name="z20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ЖАО, "электрондық үкіметтің" веб-порталы";</w:t>
      </w:r>
    </w:p>
    <w:bookmarkEnd w:id="203"/>
    <w:bookmarkStart w:name="z20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85-жолда:</w:t>
      </w:r>
    </w:p>
    <w:bookmarkEnd w:id="204"/>
    <w:bookmarkStart w:name="z20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205"/>
    <w:bookmarkStart w:name="z20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206"/>
    <w:bookmarkStart w:name="z20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07"/>
    <w:bookmarkStart w:name="z20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органдары";</w:t>
      </w:r>
    </w:p>
    <w:bookmarkEnd w:id="208"/>
    <w:bookmarkStart w:name="z20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86-жолда:</w:t>
      </w:r>
    </w:p>
    <w:bookmarkEnd w:id="209"/>
    <w:bookmarkStart w:name="z21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210"/>
    <w:bookmarkStart w:name="z21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211"/>
    <w:bookmarkStart w:name="z21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12"/>
    <w:bookmarkStart w:name="z21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органдары";</w:t>
      </w:r>
    </w:p>
    <w:bookmarkEnd w:id="213"/>
    <w:bookmarkStart w:name="z21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87-жолда:</w:t>
      </w:r>
    </w:p>
    <w:bookmarkEnd w:id="214"/>
    <w:bookmarkStart w:name="z21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215"/>
    <w:bookmarkStart w:name="z21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216"/>
    <w:bookmarkStart w:name="z21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17"/>
    <w:bookmarkStart w:name="z21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органдары";</w:t>
      </w:r>
    </w:p>
    <w:bookmarkEnd w:id="218"/>
    <w:bookmarkStart w:name="z21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88-жолда:</w:t>
      </w:r>
    </w:p>
    <w:bookmarkEnd w:id="219"/>
    <w:bookmarkStart w:name="z22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220"/>
    <w:bookmarkStart w:name="z22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221"/>
    <w:bookmarkStart w:name="z22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22"/>
    <w:bookmarkStart w:name="z22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органдары";</w:t>
      </w:r>
    </w:p>
    <w:bookmarkEnd w:id="223"/>
    <w:bookmarkStart w:name="z22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89-жолда:</w:t>
      </w:r>
    </w:p>
    <w:bookmarkEnd w:id="224"/>
    <w:bookmarkStart w:name="z22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225"/>
    <w:bookmarkStart w:name="z22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226"/>
    <w:bookmarkStart w:name="z22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27"/>
    <w:bookmarkStart w:name="z22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органдары";</w:t>
      </w:r>
    </w:p>
    <w:bookmarkEnd w:id="228"/>
    <w:bookmarkStart w:name="z22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91-жолда:</w:t>
      </w:r>
    </w:p>
    <w:bookmarkEnd w:id="229"/>
    <w:bookmarkStart w:name="z23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30"/>
    <w:bookmarkStart w:name="z23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ЖАО";</w:t>
      </w:r>
    </w:p>
    <w:bookmarkEnd w:id="231"/>
    <w:bookmarkStart w:name="z23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32"/>
    <w:bookmarkStart w:name="z2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ЖАО, "электрондық үкіметтің" веб-порталы";</w:t>
      </w:r>
    </w:p>
    <w:bookmarkEnd w:id="233"/>
    <w:bookmarkStart w:name="z23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92-жолда:</w:t>
      </w:r>
    </w:p>
    <w:bookmarkEnd w:id="234"/>
    <w:bookmarkStart w:name="z23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35"/>
    <w:bookmarkStart w:name="z23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ЖАО";</w:t>
      </w:r>
    </w:p>
    <w:bookmarkEnd w:id="236"/>
    <w:bookmarkStart w:name="z23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37"/>
    <w:bookmarkStart w:name="z23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қалаларының, аудандардың және облыстық маңызы бар қалалардың ЖАО, "электрондық үкіметтің" веб-порталы";</w:t>
      </w:r>
    </w:p>
    <w:bookmarkEnd w:id="238"/>
    <w:bookmarkStart w:name="z23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93-жолда:</w:t>
      </w:r>
    </w:p>
    <w:bookmarkEnd w:id="239"/>
    <w:bookmarkStart w:name="z24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240"/>
    <w:bookmarkStart w:name="z24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"Кеменің, шағын көлемді кеменің, жасалып жатқан кеменің ипотекасын мемлекеттік тіркеу";</w:t>
      </w:r>
    </w:p>
    <w:bookmarkEnd w:id="241"/>
    <w:bookmarkStart w:name="z24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242"/>
    <w:bookmarkStart w:name="z24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243"/>
    <w:bookmarkStart w:name="z24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44"/>
    <w:bookmarkStart w:name="z24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органдары";</w:t>
      </w:r>
    </w:p>
    <w:bookmarkEnd w:id="245"/>
    <w:bookmarkStart w:name="z24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46"/>
    <w:bookmarkStart w:name="z24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247"/>
    <w:bookmarkStart w:name="z24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48"/>
    <w:bookmarkStart w:name="z24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249"/>
    <w:bookmarkStart w:name="z25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94-жол алып тасталсын;</w:t>
      </w:r>
    </w:p>
    <w:bookmarkEnd w:id="250"/>
    <w:bookmarkStart w:name="z25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95-жолда:</w:t>
      </w:r>
    </w:p>
    <w:bookmarkEnd w:id="251"/>
    <w:bookmarkStart w:name="z25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252"/>
    <w:bookmarkStart w:name="z25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253"/>
    <w:bookmarkStart w:name="z25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54"/>
    <w:bookmarkStart w:name="z25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255"/>
    <w:bookmarkStart w:name="z25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96-жолда:</w:t>
      </w:r>
    </w:p>
    <w:bookmarkEnd w:id="256"/>
    <w:bookmarkStart w:name="z25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257"/>
    <w:bookmarkStart w:name="z25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258"/>
    <w:bookmarkStart w:name="z25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59"/>
    <w:bookmarkStart w:name="z26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органдары";</w:t>
      </w:r>
    </w:p>
    <w:bookmarkEnd w:id="260"/>
    <w:bookmarkStart w:name="z26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97-жолдың 5-бағаны мынадай редакцияда жазылсын:</w:t>
      </w:r>
    </w:p>
    <w:bookmarkEnd w:id="261"/>
    <w:bookmarkStart w:name="z26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262"/>
    <w:bookmarkStart w:name="z26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98-жолдың 5-бағаны мынадай редакцияда жазылсын:</w:t>
      </w:r>
    </w:p>
    <w:bookmarkEnd w:id="263"/>
    <w:bookmarkStart w:name="z26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264"/>
    <w:bookmarkStart w:name="z26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99-жол алып тасталсын;</w:t>
      </w:r>
    </w:p>
    <w:bookmarkEnd w:id="265"/>
    <w:bookmarkStart w:name="z26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100-жолдың 5-бағаны мынадай редакцияда жазылсын:</w:t>
      </w:r>
    </w:p>
    <w:bookmarkEnd w:id="266"/>
    <w:bookmarkStart w:name="z26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267"/>
    <w:bookmarkStart w:name="z26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101-жолда:</w:t>
      </w:r>
    </w:p>
    <w:bookmarkEnd w:id="268"/>
    <w:bookmarkStart w:name="z26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269"/>
    <w:bookmarkStart w:name="z27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270"/>
    <w:bookmarkStart w:name="z27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71"/>
    <w:bookmarkStart w:name="z27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272"/>
    <w:bookmarkStart w:name="z27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73"/>
    <w:bookmarkStart w:name="z27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274"/>
    <w:bookmarkStart w:name="z27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111-жолдың 4-бағаны мынадай редакцияда жазылсын:</w:t>
      </w:r>
    </w:p>
    <w:bookmarkEnd w:id="275"/>
    <w:bookmarkStart w:name="z27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тұлғалар";</w:t>
      </w:r>
    </w:p>
    <w:bookmarkEnd w:id="276"/>
    <w:bookmarkStart w:name="z27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112-жолда:</w:t>
      </w:r>
    </w:p>
    <w:bookmarkEnd w:id="277"/>
    <w:bookmarkStart w:name="z27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78"/>
    <w:bookmarkStart w:name="z27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279"/>
    <w:bookmarkStart w:name="z28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80"/>
    <w:bookmarkStart w:name="z28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281"/>
    <w:bookmarkStart w:name="z28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113-жолда:</w:t>
      </w:r>
    </w:p>
    <w:bookmarkEnd w:id="282"/>
    <w:bookmarkStart w:name="z28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83"/>
    <w:bookmarkStart w:name="z28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284"/>
    <w:bookmarkStart w:name="z28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85"/>
    <w:bookmarkStart w:name="z28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286"/>
    <w:bookmarkStart w:name="z28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117-жолда:</w:t>
      </w:r>
    </w:p>
    <w:bookmarkEnd w:id="287"/>
    <w:bookmarkStart w:name="z28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88"/>
    <w:bookmarkStart w:name="z28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289"/>
    <w:bookmarkStart w:name="z29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90"/>
    <w:bookmarkStart w:name="z29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291"/>
    <w:bookmarkStart w:name="z29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118-жолда:</w:t>
      </w:r>
    </w:p>
    <w:bookmarkEnd w:id="292"/>
    <w:bookmarkStart w:name="z29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93"/>
    <w:bookmarkStart w:name="z29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294"/>
    <w:bookmarkStart w:name="z29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95"/>
    <w:bookmarkStart w:name="z29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296"/>
    <w:bookmarkStart w:name="z29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121-1-жолда:</w:t>
      </w:r>
    </w:p>
    <w:bookmarkEnd w:id="297"/>
    <w:bookmarkStart w:name="z29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98"/>
    <w:bookmarkStart w:name="z29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299"/>
    <w:bookmarkStart w:name="z30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00"/>
    <w:bookmarkStart w:name="z30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301"/>
    <w:bookmarkStart w:name="z30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122-1-жолда:</w:t>
      </w:r>
    </w:p>
    <w:bookmarkEnd w:id="302"/>
    <w:bookmarkStart w:name="z30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03"/>
    <w:bookmarkStart w:name="z30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304"/>
    <w:bookmarkStart w:name="z30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05"/>
    <w:bookmarkStart w:name="z30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306"/>
    <w:bookmarkStart w:name="z30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122-2-жолда:</w:t>
      </w:r>
    </w:p>
    <w:bookmarkEnd w:id="307"/>
    <w:bookmarkStart w:name="z30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08"/>
    <w:bookmarkStart w:name="z30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309"/>
    <w:bookmarkStart w:name="z31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10"/>
    <w:bookmarkStart w:name="z31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311"/>
    <w:bookmarkStart w:name="z31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127-жолда:</w:t>
      </w:r>
    </w:p>
    <w:bookmarkEnd w:id="312"/>
    <w:bookmarkStart w:name="z31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313"/>
    <w:bookmarkStart w:name="z31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"Медициналық-санитариялық алғашқы көмек көрсететін медициналық ұйымдар, облыстардың, Нұр-Сұлтан, Алматы және Шымкент қалаларының ЖИТС-тың профилактикасы және оған қарсы күрес орталықтары";</w:t>
      </w:r>
    </w:p>
    <w:bookmarkEnd w:id="314"/>
    <w:bookmarkStart w:name="z31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15"/>
    <w:bookmarkStart w:name="z31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"Медициналық-санитариялық алғашқы көмек көрсететін медициналық ұйымдар, облыстардың, Нұр-Сұлтан, Алматы және Шымкент қалаларының ЖИТС-тың профилактикасы және оған қарсы күрес орталықтары";</w:t>
      </w:r>
    </w:p>
    <w:bookmarkEnd w:id="316"/>
    <w:bookmarkStart w:name="z31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128-жолда:</w:t>
      </w:r>
    </w:p>
    <w:bookmarkEnd w:id="317"/>
    <w:bookmarkStart w:name="z31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18"/>
    <w:bookmarkStart w:name="z31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"Медициналық-санитариялық алғашқы көмек көрсететін медициналық ұйымдар, "электрондық үкіметтің" веб-порталы";</w:t>
      </w:r>
    </w:p>
    <w:bookmarkEnd w:id="319"/>
    <w:bookmarkStart w:name="z32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20"/>
    <w:bookmarkStart w:name="z32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321"/>
    <w:bookmarkStart w:name="z32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129-жолда:</w:t>
      </w:r>
    </w:p>
    <w:bookmarkEnd w:id="322"/>
    <w:bookmarkStart w:name="z32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23"/>
    <w:bookmarkStart w:name="z32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субъектілері, "электрондық үкіметтің" веб-порталы";</w:t>
      </w:r>
    </w:p>
    <w:bookmarkEnd w:id="324"/>
    <w:bookmarkStart w:name="z32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25"/>
    <w:bookmarkStart w:name="z32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326"/>
    <w:bookmarkStart w:name="z32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130-жолда:</w:t>
      </w:r>
    </w:p>
    <w:bookmarkEnd w:id="327"/>
    <w:bookmarkStart w:name="z32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28"/>
    <w:bookmarkStart w:name="z32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субъектілері, "электрондық үкіметтің" веб-порталы";</w:t>
      </w:r>
    </w:p>
    <w:bookmarkEnd w:id="329"/>
    <w:bookmarkStart w:name="z33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30"/>
    <w:bookmarkStart w:name="z33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331"/>
    <w:bookmarkStart w:name="z33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131-жолда:</w:t>
      </w:r>
    </w:p>
    <w:bookmarkEnd w:id="332"/>
    <w:bookmarkStart w:name="z33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33"/>
    <w:bookmarkStart w:name="z33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"Стационарлық көмек көрсететін медициналық ұйымдар, "электрондық үкіметтің" веб-порталы";</w:t>
      </w:r>
    </w:p>
    <w:bookmarkEnd w:id="334"/>
    <w:bookmarkStart w:name="z33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35"/>
    <w:bookmarkStart w:name="z33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336"/>
    <w:bookmarkStart w:name="z33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132-1-жолда:</w:t>
      </w:r>
    </w:p>
    <w:bookmarkEnd w:id="337"/>
    <w:bookmarkStart w:name="z33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38"/>
    <w:bookmarkStart w:name="z33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"Медициналық-санитариялық алғашқы көмек көрсететін медициналық ұйымдар, "электрондық үкіметтің" веб-порталы";</w:t>
      </w:r>
    </w:p>
    <w:bookmarkEnd w:id="339"/>
    <w:bookmarkStart w:name="z34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40"/>
    <w:bookmarkStart w:name="z34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341"/>
    <w:bookmarkStart w:name="z34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132-2-жолда:</w:t>
      </w:r>
    </w:p>
    <w:bookmarkEnd w:id="342"/>
    <w:bookmarkStart w:name="z34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343"/>
    <w:bookmarkStart w:name="z34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медициналық сақтандыру қоры" коммерциялық емес акционерлік қоғамының облыстардағы, Нұр-Сұлтан, Алматы және Шымкент қалаларындағы филиалдары";</w:t>
      </w:r>
    </w:p>
    <w:bookmarkEnd w:id="344"/>
    <w:bookmarkStart w:name="z34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45"/>
    <w:bookmarkStart w:name="z34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медициналық сақтандыру қоры" коммерциялық емес акционерлік қоғамының облыстардағы, Нұр-Сұлтан, Алматы және Шымкент қалаларындағы филиалдары";</w:t>
      </w:r>
    </w:p>
    <w:bookmarkEnd w:id="346"/>
    <w:bookmarkStart w:name="z34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132-3-жолдың 3-бағаны мынадай редакцияда жазылсын:</w:t>
      </w:r>
    </w:p>
    <w:bookmarkEnd w:id="347"/>
    <w:bookmarkStart w:name="z34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"Жедел медициналық көмекті шақыру";</w:t>
      </w:r>
    </w:p>
    <w:bookmarkEnd w:id="348"/>
    <w:bookmarkStart w:name="z34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132-5-жолдың 6-бағаны мынадай редакцияда жазылсын:</w:t>
      </w:r>
    </w:p>
    <w:bookmarkEnd w:id="349"/>
    <w:bookmarkStart w:name="z35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350"/>
    <w:bookmarkStart w:name="z35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141-жолда:</w:t>
      </w:r>
    </w:p>
    <w:bookmarkEnd w:id="351"/>
    <w:bookmarkStart w:name="z35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352"/>
    <w:bookmarkStart w:name="z35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саласы кадрларының біліктілігін арттыру және қайта даярлау туралы құжаттарды беру";</w:t>
      </w:r>
    </w:p>
    <w:bookmarkEnd w:id="353"/>
    <w:bookmarkStart w:name="z35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54"/>
    <w:bookmarkStart w:name="z35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саласындағы білім беру ұйымдары, "электрондық үкіметтің" веб-порталы";</w:t>
      </w:r>
    </w:p>
    <w:bookmarkEnd w:id="355"/>
    <w:bookmarkStart w:name="z35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56"/>
    <w:bookmarkStart w:name="z35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357"/>
    <w:bookmarkStart w:name="z35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142-жолдың 3-бағаны мынадай редакцияда жазылсын:</w:t>
      </w:r>
    </w:p>
    <w:bookmarkEnd w:id="358"/>
    <w:bookmarkStart w:name="z35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тіркелген және тіркелмеген дәрілік заттар мен медициналық бұйымдарды әкелуге (әкетуге) келісім және (немесе) қорытынды (рұқсат беру құжатын) беру";</w:t>
      </w:r>
    </w:p>
    <w:bookmarkEnd w:id="359"/>
    <w:bookmarkStart w:name="z36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144-жолдың 6-бағаны мынадай редакцияда жазылсын:</w:t>
      </w:r>
    </w:p>
    <w:bookmarkEnd w:id="360"/>
    <w:bookmarkStart w:name="z36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361"/>
    <w:bookmarkStart w:name="z36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145-жолда:</w:t>
      </w:r>
    </w:p>
    <w:bookmarkEnd w:id="362"/>
    <w:bookmarkStart w:name="z36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363"/>
    <w:bookmarkStart w:name="z36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ФК аумақтық департаменттері";</w:t>
      </w:r>
    </w:p>
    <w:bookmarkEnd w:id="364"/>
    <w:bookmarkStart w:name="z36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65"/>
    <w:bookmarkStart w:name="z36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366"/>
    <w:bookmarkStart w:name="z36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67"/>
    <w:bookmarkStart w:name="z36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368"/>
    <w:bookmarkStart w:name="z36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146-жолда:</w:t>
      </w:r>
    </w:p>
    <w:bookmarkEnd w:id="369"/>
    <w:bookmarkStart w:name="z37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370"/>
    <w:bookmarkStart w:name="z37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ФК аумақтық департаменттері";</w:t>
      </w:r>
    </w:p>
    <w:bookmarkEnd w:id="371"/>
    <w:bookmarkStart w:name="z37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72"/>
    <w:bookmarkStart w:name="z37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373"/>
    <w:bookmarkStart w:name="z37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74"/>
    <w:bookmarkStart w:name="z37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375"/>
    <w:bookmarkStart w:name="z37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148-жолдың 3-бағаны мынадай редакцияда жазылсын:</w:t>
      </w:r>
    </w:p>
    <w:bookmarkEnd w:id="376"/>
    <w:bookmarkStart w:name="z37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"Фармакологиялық және дәрiлік заттарды, медициналық бұйымдарды клиникалық зерттеуді және (немесе) сынауды жүргізуге рұқсат беру";</w:t>
      </w:r>
    </w:p>
    <w:bookmarkEnd w:id="377"/>
    <w:bookmarkStart w:name="z37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149-жолдың 3-бағаны мынадай редакцияда жазылсын:</w:t>
      </w:r>
    </w:p>
    <w:bookmarkEnd w:id="378"/>
    <w:bookmarkStart w:name="z37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"Дәрілік заттарды немесе медициналық бұйымды мемлекеттік тіркеу, қайта тіркеу және дәрілік заттардың тіркеу құжатына өзгерістер енгізу";</w:t>
      </w:r>
    </w:p>
    <w:bookmarkEnd w:id="379"/>
    <w:bookmarkStart w:name="z38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150-жолда:</w:t>
      </w:r>
    </w:p>
    <w:bookmarkEnd w:id="380"/>
    <w:bookmarkStart w:name="z38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81"/>
    <w:bookmarkStart w:name="z38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ҚДСК, "электрондық үкіметтің" веб-порталы";</w:t>
      </w:r>
    </w:p>
    <w:bookmarkEnd w:id="382"/>
    <w:bookmarkStart w:name="z38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83"/>
    <w:bookmarkStart w:name="z38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384"/>
    <w:bookmarkStart w:name="z38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153-3-жолда:</w:t>
      </w:r>
    </w:p>
    <w:bookmarkEnd w:id="385"/>
    <w:bookmarkStart w:name="z38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386"/>
    <w:bookmarkStart w:name="z38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"Дәрілік заттар мен медициналық бұйымдардың қауіпсіздігі, сапасы мен тиімділігі туралы қорытынды беру";</w:t>
      </w:r>
    </w:p>
    <w:bookmarkEnd w:id="387"/>
    <w:bookmarkStart w:name="z38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88"/>
    <w:bookmarkStart w:name="z38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"Дәрілік заттарды, медициналық мақсаттағы бұйымдар мен медицина техникасын сараптау ұлттық орталығы" ШЖҚ РМК, "электрондық үкіметтің" веб-порталы";</w:t>
      </w:r>
    </w:p>
    <w:bookmarkEnd w:id="389"/>
    <w:bookmarkStart w:name="z39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90"/>
    <w:bookmarkStart w:name="z39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391"/>
    <w:bookmarkStart w:name="z39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163-2-жолдың 8-бағаны мынадай редакцияда жазылсын:</w:t>
      </w:r>
    </w:p>
    <w:bookmarkEnd w:id="392"/>
    <w:bookmarkStart w:name="z39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"Ақылы";</w:t>
      </w:r>
    </w:p>
    <w:bookmarkEnd w:id="393"/>
    <w:bookmarkStart w:name="z39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166-жолда:</w:t>
      </w:r>
    </w:p>
    <w:bookmarkEnd w:id="394"/>
    <w:bookmarkStart w:name="z39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3-бағаны мынадай редакцияда жазылсын:</w:t>
      </w:r>
    </w:p>
    <w:bookmarkEnd w:id="395"/>
    <w:bookmarkStart w:name="z39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 берушілерге шетелдік жұмыс күшін тартуға рұқсат беру және (немесе) ұзарту";</w:t>
      </w:r>
    </w:p>
    <w:bookmarkEnd w:id="396"/>
    <w:bookmarkStart w:name="z39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397"/>
    <w:bookmarkStart w:name="z39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398"/>
    <w:bookmarkStart w:name="z39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99"/>
    <w:bookmarkStart w:name="z40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ЖАО, "электрондық үкіметтің" веб-порталы";</w:t>
      </w:r>
    </w:p>
    <w:bookmarkEnd w:id="400"/>
    <w:bookmarkStart w:name="z40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169-жолдың 7-бағаны мынадай редакцияда жазылсын:</w:t>
      </w:r>
    </w:p>
    <w:bookmarkEnd w:id="401"/>
    <w:bookmarkStart w:name="z40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Нұр-Сұлтан, Алматы және Шымкент қалаларының, аудандардың және облыстық маңызы бар қалалардың ЖАО, Еңбекмині Еңбек, әлеуметтiк қорғау және көші-қон комитетiнiң аумақтық бөлімшелері, "электрондық үкіметтің" веб-порталы";</w:t>
      </w:r>
    </w:p>
    <w:bookmarkEnd w:id="402"/>
    <w:bookmarkStart w:name="z40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173-жолдың 6-бағаны мынадай редакцияда жазылсын:</w:t>
      </w:r>
    </w:p>
    <w:bookmarkEnd w:id="403"/>
    <w:bookmarkStart w:name="z40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404"/>
    <w:bookmarkStart w:name="z40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175-жолда:</w:t>
      </w:r>
    </w:p>
    <w:bookmarkEnd w:id="405"/>
    <w:bookmarkStart w:name="z40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06"/>
    <w:bookmarkStart w:name="z40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және Алматы қалаларының, аудандардың және облыстық маңызы бар қалалардың ЖАО";</w:t>
      </w:r>
    </w:p>
    <w:bookmarkEnd w:id="407"/>
    <w:bookmarkStart w:name="z40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08"/>
    <w:bookmarkStart w:name="z40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ЖАО, кенттің, ауылдың, ауылдық округтің әкімі, "электрондық үкіметтің" веб-порталы";</w:t>
      </w:r>
    </w:p>
    <w:bookmarkEnd w:id="409"/>
    <w:bookmarkStart w:name="z41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177-жолда:</w:t>
      </w:r>
    </w:p>
    <w:bookmarkEnd w:id="410"/>
    <w:bookmarkStart w:name="z41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11"/>
    <w:bookmarkStart w:name="z41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412"/>
    <w:bookmarkStart w:name="z41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13"/>
    <w:bookmarkStart w:name="z41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Нұр-Сұлтан, Алматы және Шымкент қалаларының, аудандардың және облыстық маңызы бар қалалардың ЖАО";</w:t>
      </w:r>
    </w:p>
    <w:bookmarkEnd w:id="414"/>
    <w:bookmarkStart w:name="z41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178-2-жолдың 6-бағаны мынадай редакцияда жазылсын:</w:t>
      </w:r>
    </w:p>
    <w:bookmarkEnd w:id="415"/>
    <w:bookmarkStart w:name="z41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416"/>
    <w:bookmarkStart w:name="z41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180-жолда:</w:t>
      </w:r>
    </w:p>
    <w:bookmarkEnd w:id="417"/>
    <w:bookmarkStart w:name="z41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18"/>
    <w:bookmarkStart w:name="z41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419"/>
    <w:bookmarkStart w:name="z42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20"/>
    <w:bookmarkStart w:name="z42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Нұр-Сұлтан, Алматы және Шымкент қалаларының, аудандардың және облыстық маңызы бар қалалардың ЖАО";</w:t>
      </w:r>
    </w:p>
    <w:bookmarkEnd w:id="421"/>
    <w:bookmarkStart w:name="z42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181-жолда:</w:t>
      </w:r>
    </w:p>
    <w:bookmarkEnd w:id="422"/>
    <w:bookmarkStart w:name="z42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23"/>
    <w:bookmarkStart w:name="z42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424"/>
    <w:bookmarkStart w:name="z42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25"/>
    <w:bookmarkStart w:name="z42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Нұр-Сұлтан, Алматы және Шымкент қалаларының, аудандардың және облыстық маңызы бар қалалардың ЖАО";</w:t>
      </w:r>
    </w:p>
    <w:bookmarkEnd w:id="426"/>
    <w:bookmarkStart w:name="z42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182-жолда:</w:t>
      </w:r>
    </w:p>
    <w:bookmarkEnd w:id="427"/>
    <w:bookmarkStart w:name="z42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28"/>
    <w:bookmarkStart w:name="z42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429"/>
    <w:bookmarkStart w:name="z43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30"/>
    <w:bookmarkStart w:name="z43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Нұр-Сұлтан, Алматы және Шымкент қалаларының, аудандардың және облыстық маңызы бар қалалардың ЖАО";</w:t>
      </w:r>
    </w:p>
    <w:bookmarkEnd w:id="431"/>
    <w:bookmarkStart w:name="z43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183-жолда:</w:t>
      </w:r>
    </w:p>
    <w:bookmarkEnd w:id="432"/>
    <w:bookmarkStart w:name="z43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33"/>
    <w:bookmarkStart w:name="z43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434"/>
    <w:bookmarkStart w:name="z43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35"/>
    <w:bookmarkStart w:name="z43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Нұр-Сұлтан, Алматы және Шымкент қалаларының, аудандардың және облыстық маңызы бар қалалардың ЖАО";</w:t>
      </w:r>
    </w:p>
    <w:bookmarkEnd w:id="436"/>
    <w:bookmarkStart w:name="z43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184-жолда:</w:t>
      </w:r>
    </w:p>
    <w:bookmarkEnd w:id="437"/>
    <w:bookmarkStart w:name="z43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38"/>
    <w:bookmarkStart w:name="z43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439"/>
    <w:bookmarkStart w:name="z44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40"/>
    <w:bookmarkStart w:name="z44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Нұр-Сұлтан, Алматы және Шымкент қалаларының, аудандардың және облыстық маңызы бар қалалардың ЖАО";</w:t>
      </w:r>
    </w:p>
    <w:bookmarkEnd w:id="441"/>
    <w:bookmarkStart w:name="z44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185-жолда:</w:t>
      </w:r>
    </w:p>
    <w:bookmarkEnd w:id="442"/>
    <w:bookmarkStart w:name="z44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43"/>
    <w:bookmarkStart w:name="z44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444"/>
    <w:bookmarkStart w:name="z44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45"/>
    <w:bookmarkStart w:name="z44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Нұр-Сұлтан, Алматы және Шымкент қалаларының, аудандардың және облыстық маңызы бар қалалардың ЖАО";</w:t>
      </w:r>
    </w:p>
    <w:bookmarkEnd w:id="446"/>
    <w:bookmarkStart w:name="z44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186-жолда:</w:t>
      </w:r>
    </w:p>
    <w:bookmarkEnd w:id="447"/>
    <w:bookmarkStart w:name="z44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48"/>
    <w:bookmarkStart w:name="z44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449"/>
    <w:bookmarkStart w:name="z45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50"/>
    <w:bookmarkStart w:name="z45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Нұр-Сұлтан, Алматы және Шымкент қалаларының, аудандардың және облыстық маңызы бар қалалардың ЖАО";</w:t>
      </w:r>
    </w:p>
    <w:bookmarkEnd w:id="451"/>
    <w:bookmarkStart w:name="z45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186-1-жолда:</w:t>
      </w:r>
    </w:p>
    <w:bookmarkEnd w:id="452"/>
    <w:bookmarkStart w:name="z45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53"/>
    <w:bookmarkStart w:name="z45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454"/>
    <w:bookmarkStart w:name="z45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55"/>
    <w:bookmarkStart w:name="z45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456"/>
    <w:bookmarkStart w:name="z45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188-жолда:</w:t>
      </w:r>
    </w:p>
    <w:bookmarkEnd w:id="457"/>
    <w:bookmarkStart w:name="z45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58"/>
    <w:bookmarkStart w:name="z45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459"/>
    <w:bookmarkStart w:name="z46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60"/>
    <w:bookmarkStart w:name="z17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Халықты жұмыспен қамту орталығы, Нұр-Сұлтан, Алматы және Шымкент қалаларының, аудандардың және облыстық маңызы бар қалалардың ЖАО, кенттің, ауылдың, ауылдық округтің әкімі, "электрондық үкіметтің" веб-порталы";</w:t>
      </w:r>
    </w:p>
    <w:bookmarkEnd w:id="461"/>
    <w:bookmarkStart w:name="z46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190-2-жолдың 6-бағаны мынадай редакцияда жазылсын:</w:t>
      </w:r>
    </w:p>
    <w:bookmarkEnd w:id="462"/>
    <w:bookmarkStart w:name="z46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463"/>
    <w:bookmarkStart w:name="z46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192-жол алып тасталсын;</w:t>
      </w:r>
    </w:p>
    <w:bookmarkEnd w:id="464"/>
    <w:bookmarkStart w:name="z46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203-1-жол алып тасталсын;</w:t>
      </w:r>
    </w:p>
    <w:bookmarkEnd w:id="465"/>
    <w:bookmarkStart w:name="z46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203-2-жолда:</w:t>
      </w:r>
    </w:p>
    <w:bookmarkEnd w:id="466"/>
    <w:bookmarkStart w:name="z46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467"/>
    <w:bookmarkStart w:name="z46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кәсіптік, орта білімнен кейінгі білім беру ұйымдарында білім алушыларға академиялық демалыс беру";</w:t>
      </w:r>
    </w:p>
    <w:bookmarkEnd w:id="468"/>
    <w:bookmarkStart w:name="z47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69"/>
    <w:bookmarkStart w:name="z47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кәсіптік, орта білімнен кейінгі білім беру ұйымдары";</w:t>
      </w:r>
    </w:p>
    <w:bookmarkEnd w:id="470"/>
    <w:bookmarkStart w:name="z47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71"/>
    <w:bookmarkStart w:name="z47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техникалық және кәсiптік, орта білімнен кейінгі білім беру ұйымдары";</w:t>
      </w:r>
    </w:p>
    <w:bookmarkEnd w:id="472"/>
    <w:bookmarkStart w:name="z47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206-жолдың 6-бағаны мынадай редакцияда жазылсын:</w:t>
      </w:r>
    </w:p>
    <w:bookmarkEnd w:id="473"/>
    <w:bookmarkStart w:name="z47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"Оқулық" республикалық ғылыми-практикалық орталығы" РМҚК";</w:t>
      </w:r>
    </w:p>
    <w:bookmarkEnd w:id="474"/>
    <w:bookmarkStart w:name="z47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209-жол алып тасталсын;</w:t>
      </w:r>
    </w:p>
    <w:bookmarkEnd w:id="475"/>
    <w:bookmarkStart w:name="z47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211-жолда:</w:t>
      </w:r>
    </w:p>
    <w:bookmarkEnd w:id="476"/>
    <w:bookmarkStart w:name="z47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77"/>
    <w:bookmarkStart w:name="z47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478"/>
    <w:bookmarkStart w:name="z48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479"/>
    <w:bookmarkStart w:name="z48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480"/>
    <w:bookmarkStart w:name="z48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219-жолда:</w:t>
      </w:r>
    </w:p>
    <w:bookmarkEnd w:id="481"/>
    <w:bookmarkStart w:name="z48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82"/>
    <w:bookmarkStart w:name="z48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ЖАО";</w:t>
      </w:r>
    </w:p>
    <w:bookmarkEnd w:id="483"/>
    <w:bookmarkStart w:name="z48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84"/>
    <w:bookmarkStart w:name="z48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қалаларының, аудандардың және облыстық маңызы бар қалалардың ЖАО";</w:t>
      </w:r>
    </w:p>
    <w:bookmarkEnd w:id="485"/>
    <w:bookmarkStart w:name="z48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222-2-жолдың 3-бағаны мынадай редакцияда жазылсын:</w:t>
      </w:r>
    </w:p>
    <w:bookmarkEnd w:id="486"/>
    <w:bookmarkStart w:name="z48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алушыларды білім беру ұйымдарының түрі бойынша ауыстыру және қайта қабылдау";</w:t>
      </w:r>
    </w:p>
    <w:bookmarkEnd w:id="487"/>
    <w:bookmarkStart w:name="z48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222-3-жолда:</w:t>
      </w:r>
    </w:p>
    <w:bookmarkEnd w:id="488"/>
    <w:bookmarkStart w:name="z49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489"/>
    <w:bookmarkStart w:name="z49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ЖАО, мектепке дейінгі, бастауыш, негізгі орта, жалпы орта, техникалық және кәсіптік, орта білімнен кейінгі білім беру ұйымдары";</w:t>
      </w:r>
    </w:p>
    <w:bookmarkEnd w:id="490"/>
    <w:bookmarkStart w:name="z49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91"/>
    <w:bookmarkStart w:name="z49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қалаларының, аудандардың және облыстық маңызы бар қалалардың ЖАО, мектепке дейінгі, бастауыш, негізгі орта, жалпы орта, техникалық және кәсіптік, орта білімнен кейінгі білім беру ұйымдары";</w:t>
      </w:r>
    </w:p>
    <w:bookmarkEnd w:id="492"/>
    <w:bookmarkStart w:name="z49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225-жолдың 7-бағаны мынадай редакцияда жазылсын:</w:t>
      </w:r>
    </w:p>
    <w:bookmarkEnd w:id="493"/>
    <w:bookmarkStart w:name="z49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494"/>
    <w:bookmarkStart w:name="z49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242-жолдың 6-бағаны мынадай редакцияда жазылсын:</w:t>
      </w:r>
    </w:p>
    <w:bookmarkEnd w:id="495"/>
    <w:bookmarkStart w:name="z49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"МСМ Туризм индустриясы комитеті";</w:t>
      </w:r>
    </w:p>
    <w:bookmarkEnd w:id="496"/>
    <w:bookmarkStart w:name="z49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243-жолдың 6-бағаны мынадай редакцияда жазылсын:</w:t>
      </w:r>
    </w:p>
    <w:bookmarkEnd w:id="497"/>
    <w:bookmarkStart w:name="z49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"МСМ Туризм индустриясы комитеті";</w:t>
      </w:r>
    </w:p>
    <w:bookmarkEnd w:id="498"/>
    <w:bookmarkStart w:name="z50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244-жолдың 6-бағаны мынадай редакцияда жазылсын:</w:t>
      </w:r>
    </w:p>
    <w:bookmarkEnd w:id="499"/>
    <w:bookmarkStart w:name="z50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"МСМ Туризм индустриясы комитеті";</w:t>
      </w:r>
    </w:p>
    <w:bookmarkEnd w:id="500"/>
    <w:bookmarkStart w:name="z50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245-жолдың 6-бағаны мынадай редакцияда жазылсын:</w:t>
      </w:r>
    </w:p>
    <w:bookmarkEnd w:id="501"/>
    <w:bookmarkStart w:name="z50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"МСМ Туризм индустриясы комитеті";</w:t>
      </w:r>
    </w:p>
    <w:bookmarkEnd w:id="502"/>
    <w:bookmarkStart w:name="z50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253-жолда:</w:t>
      </w:r>
    </w:p>
    <w:bookmarkEnd w:id="503"/>
    <w:bookmarkStart w:name="z50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04"/>
    <w:bookmarkStart w:name="z50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505"/>
    <w:bookmarkStart w:name="z50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506"/>
    <w:bookmarkStart w:name="z50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507"/>
    <w:bookmarkStart w:name="z50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254-жолда:</w:t>
      </w:r>
    </w:p>
    <w:bookmarkEnd w:id="508"/>
    <w:bookmarkStart w:name="z51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09"/>
    <w:bookmarkStart w:name="z51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510"/>
    <w:bookmarkStart w:name="z51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511"/>
    <w:bookmarkStart w:name="z51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512"/>
    <w:bookmarkStart w:name="z51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255-жолда:</w:t>
      </w:r>
    </w:p>
    <w:bookmarkEnd w:id="513"/>
    <w:bookmarkStart w:name="z51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14"/>
    <w:bookmarkStart w:name="z51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515"/>
    <w:bookmarkStart w:name="z51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516"/>
    <w:bookmarkStart w:name="z51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517"/>
    <w:bookmarkStart w:name="z51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256-жолда:</w:t>
      </w:r>
    </w:p>
    <w:bookmarkEnd w:id="518"/>
    <w:bookmarkStart w:name="z52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19"/>
    <w:bookmarkStart w:name="z52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520"/>
    <w:bookmarkStart w:name="z52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21"/>
    <w:bookmarkStart w:name="z52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522"/>
    <w:bookmarkStart w:name="z52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523"/>
    <w:bookmarkStart w:name="z52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524"/>
    <w:bookmarkStart w:name="z52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257-жолда:</w:t>
      </w:r>
    </w:p>
    <w:bookmarkEnd w:id="525"/>
    <w:bookmarkStart w:name="z52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26"/>
    <w:bookmarkStart w:name="z52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527"/>
    <w:bookmarkStart w:name="z52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28"/>
    <w:bookmarkStart w:name="z53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529"/>
    <w:bookmarkStart w:name="z53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530"/>
    <w:bookmarkStart w:name="z53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531"/>
    <w:bookmarkStart w:name="z53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260-жолда:</w:t>
      </w:r>
    </w:p>
    <w:bookmarkEnd w:id="532"/>
    <w:bookmarkStart w:name="z53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33"/>
    <w:bookmarkStart w:name="z53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534"/>
    <w:bookmarkStart w:name="z53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35"/>
    <w:bookmarkStart w:name="z53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ЖАО, "электрондық үкіметтің" веб-порталы";</w:t>
      </w:r>
    </w:p>
    <w:bookmarkEnd w:id="536"/>
    <w:bookmarkStart w:name="z53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261-жолда:</w:t>
      </w:r>
    </w:p>
    <w:bookmarkEnd w:id="537"/>
    <w:bookmarkStart w:name="z53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38"/>
    <w:bookmarkStart w:name="z54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539"/>
    <w:bookmarkStart w:name="z54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40"/>
    <w:bookmarkStart w:name="z54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ЖАО, "электрондық үкіметтің" веб-порталы";</w:t>
      </w:r>
    </w:p>
    <w:bookmarkEnd w:id="541"/>
    <w:bookmarkStart w:name="z54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262-жолда:</w:t>
      </w:r>
    </w:p>
    <w:bookmarkEnd w:id="542"/>
    <w:bookmarkStart w:name="z54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43"/>
    <w:bookmarkStart w:name="z54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КДҚ" АҚ, кәсіпкерлерге қызмет көрсету орталықтары, кәсіпкерлікті қолдау орталықтары, қаржылай емес қолдау операторы, "электрондық үкіметтің" веб-порталы";</w:t>
      </w:r>
    </w:p>
    <w:bookmarkEnd w:id="544"/>
    <w:bookmarkStart w:name="z54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545"/>
    <w:bookmarkStart w:name="z54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546"/>
    <w:bookmarkStart w:name="z54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263-жолда:</w:t>
      </w:r>
    </w:p>
    <w:bookmarkEnd w:id="547"/>
    <w:bookmarkStart w:name="z54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48"/>
    <w:bookmarkStart w:name="z55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549"/>
    <w:bookmarkStart w:name="z55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50"/>
    <w:bookmarkStart w:name="z55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 ЖАО";</w:t>
      </w:r>
    </w:p>
    <w:bookmarkEnd w:id="551"/>
    <w:bookmarkStart w:name="z55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264-жолдың 6-бағаны мынадай редакцияда жазылсын:</w:t>
      </w:r>
    </w:p>
    <w:bookmarkEnd w:id="552"/>
    <w:bookmarkStart w:name="z55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553"/>
    <w:bookmarkStart w:name="z55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265-жолда:</w:t>
      </w:r>
    </w:p>
    <w:bookmarkEnd w:id="554"/>
    <w:bookmarkStart w:name="z55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55"/>
    <w:bookmarkStart w:name="z55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556"/>
    <w:bookmarkStart w:name="z55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57"/>
    <w:bookmarkStart w:name="z55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 ЖАО";</w:t>
      </w:r>
    </w:p>
    <w:bookmarkEnd w:id="558"/>
    <w:bookmarkStart w:name="z56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266-жолда:</w:t>
      </w:r>
    </w:p>
    <w:bookmarkEnd w:id="559"/>
    <w:bookmarkStart w:name="z56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560"/>
    <w:bookmarkStart w:name="z56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561"/>
    <w:bookmarkStart w:name="z56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62"/>
    <w:bookmarkStart w:name="z56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органдары";</w:t>
      </w:r>
    </w:p>
    <w:bookmarkEnd w:id="563"/>
    <w:bookmarkStart w:name="z56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64"/>
    <w:bookmarkStart w:name="z56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органдары, "электрондық үкіметтің" веб-порталы";</w:t>
      </w:r>
    </w:p>
    <w:bookmarkEnd w:id="565"/>
    <w:bookmarkStart w:name="z56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267-жолда:</w:t>
      </w:r>
    </w:p>
    <w:bookmarkEnd w:id="566"/>
    <w:bookmarkStart w:name="z56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567"/>
    <w:bookmarkStart w:name="z56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568"/>
    <w:bookmarkStart w:name="z57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69"/>
    <w:bookmarkStart w:name="z57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органдары";</w:t>
      </w:r>
    </w:p>
    <w:bookmarkEnd w:id="570"/>
    <w:bookmarkStart w:name="z57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269-жолда:</w:t>
      </w:r>
    </w:p>
    <w:bookmarkEnd w:id="571"/>
    <w:bookmarkStart w:name="z57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572"/>
    <w:bookmarkStart w:name="z57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573"/>
    <w:bookmarkStart w:name="z57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74"/>
    <w:bookmarkStart w:name="z57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575"/>
    <w:bookmarkStart w:name="z57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270-жолда:</w:t>
      </w:r>
    </w:p>
    <w:bookmarkEnd w:id="576"/>
    <w:bookmarkStart w:name="z57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577"/>
    <w:bookmarkStart w:name="z57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578"/>
    <w:bookmarkStart w:name="z58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79"/>
    <w:bookmarkStart w:name="z58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органдары, Кеден одағының кедендік шекарасымен тұспа-тұс келетін Қазақстан Республикасының Мемлекеттік шекарасы арқылы автокөлік құралдарын өткізу пункттеріндегі кеден органдары";</w:t>
      </w:r>
    </w:p>
    <w:bookmarkEnd w:id="580"/>
    <w:bookmarkStart w:name="z58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81"/>
    <w:bookmarkStart w:name="z58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ИИДМ Көлік комитетінің аумақтық органдары, Кеден одағының кедендік шекарасымен тұспа-тұс келетін Қазақстан Республикасының Мемлекеттік шекарасы арқылы автокөлік құралдарын өткізу пункттеріндегі кеден органдары, "электрондық үкіметтің" веб-порталы";</w:t>
      </w:r>
    </w:p>
    <w:bookmarkEnd w:id="582"/>
    <w:bookmarkStart w:name="z58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271-жолда:</w:t>
      </w:r>
    </w:p>
    <w:bookmarkEnd w:id="583"/>
    <w:bookmarkStart w:name="z58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84"/>
    <w:bookmarkStart w:name="z58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ЖАО";</w:t>
      </w:r>
    </w:p>
    <w:bookmarkEnd w:id="585"/>
    <w:bookmarkStart w:name="z58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86"/>
    <w:bookmarkStart w:name="z58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ЖАО, "электрондық үкіметтің" веб-порталы";</w:t>
      </w:r>
    </w:p>
    <w:bookmarkEnd w:id="587"/>
    <w:bookmarkStart w:name="z58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272-1-жолда:</w:t>
      </w:r>
    </w:p>
    <w:bookmarkEnd w:id="588"/>
    <w:bookmarkStart w:name="z59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589"/>
    <w:bookmarkStart w:name="z59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590"/>
    <w:bookmarkStart w:name="z59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91"/>
    <w:bookmarkStart w:name="z59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592"/>
    <w:bookmarkStart w:name="z59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93"/>
    <w:bookmarkStart w:name="z59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 ЖАО";</w:t>
      </w:r>
    </w:p>
    <w:bookmarkEnd w:id="594"/>
    <w:bookmarkStart w:name="z59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272-2-жол алып тасталсын;</w:t>
      </w:r>
    </w:p>
    <w:bookmarkEnd w:id="595"/>
    <w:bookmarkStart w:name="z59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272-3-жолда:</w:t>
      </w:r>
    </w:p>
    <w:bookmarkEnd w:id="596"/>
    <w:bookmarkStart w:name="z59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597"/>
    <w:bookmarkStart w:name="z59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598"/>
    <w:bookmarkStart w:name="z60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599"/>
    <w:bookmarkStart w:name="z60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00"/>
    <w:bookmarkStart w:name="z60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601"/>
    <w:bookmarkStart w:name="z60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"ИИДМ, "электрондық үкіметтің" веб-порталы";</w:t>
      </w:r>
    </w:p>
    <w:bookmarkEnd w:id="602"/>
    <w:bookmarkStart w:name="z60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272-4-жолда:</w:t>
      </w:r>
    </w:p>
    <w:bookmarkEnd w:id="603"/>
    <w:bookmarkStart w:name="z60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04"/>
    <w:bookmarkStart w:name="z60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05"/>
    <w:bookmarkStart w:name="z60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06"/>
    <w:bookmarkStart w:name="z60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ЖАО";</w:t>
      </w:r>
    </w:p>
    <w:bookmarkEnd w:id="607"/>
    <w:bookmarkStart w:name="z60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608"/>
    <w:bookmarkStart w:name="z61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қалаларының, аудандардың және облыстық маңызы бар қалалардың ЖАО";</w:t>
      </w:r>
    </w:p>
    <w:bookmarkEnd w:id="609"/>
    <w:bookmarkStart w:name="z61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272-5-жолдың 5-бағаны мынадай редакцияда жазылсын:</w:t>
      </w:r>
    </w:p>
    <w:bookmarkEnd w:id="610"/>
    <w:bookmarkStart w:name="z61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11"/>
    <w:bookmarkStart w:name="z61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273-жолда:</w:t>
      </w:r>
    </w:p>
    <w:bookmarkEnd w:id="612"/>
    <w:bookmarkStart w:name="z61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13"/>
    <w:bookmarkStart w:name="z61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14"/>
    <w:bookmarkStart w:name="z61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15"/>
    <w:bookmarkStart w:name="z61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616"/>
    <w:bookmarkStart w:name="z61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274-жолда:</w:t>
      </w:r>
    </w:p>
    <w:bookmarkEnd w:id="617"/>
    <w:bookmarkStart w:name="z61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18"/>
    <w:bookmarkStart w:name="z62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19"/>
    <w:bookmarkStart w:name="z62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20"/>
    <w:bookmarkStart w:name="z62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621"/>
    <w:bookmarkStart w:name="z62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275-жолда:</w:t>
      </w:r>
    </w:p>
    <w:bookmarkEnd w:id="622"/>
    <w:bookmarkStart w:name="z62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23"/>
    <w:bookmarkStart w:name="z62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24"/>
    <w:bookmarkStart w:name="z62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25"/>
    <w:bookmarkStart w:name="z62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626"/>
    <w:bookmarkStart w:name="z62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627"/>
    <w:bookmarkStart w:name="z62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628"/>
    <w:bookmarkStart w:name="z63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276-жолда:</w:t>
      </w:r>
    </w:p>
    <w:bookmarkEnd w:id="629"/>
    <w:bookmarkStart w:name="z63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30"/>
    <w:bookmarkStart w:name="z63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31"/>
    <w:bookmarkStart w:name="z63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32"/>
    <w:bookmarkStart w:name="z63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633"/>
    <w:bookmarkStart w:name="z63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277-жолда:</w:t>
      </w:r>
    </w:p>
    <w:bookmarkEnd w:id="634"/>
    <w:bookmarkStart w:name="z63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35"/>
    <w:bookmarkStart w:name="z63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36"/>
    <w:bookmarkStart w:name="z63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37"/>
    <w:bookmarkStart w:name="z63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638"/>
    <w:bookmarkStart w:name="z64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278-жолда:</w:t>
      </w:r>
    </w:p>
    <w:bookmarkEnd w:id="639"/>
    <w:bookmarkStart w:name="z64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40"/>
    <w:bookmarkStart w:name="z64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41"/>
    <w:bookmarkStart w:name="z64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42"/>
    <w:bookmarkStart w:name="z64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643"/>
    <w:bookmarkStart w:name="z64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644"/>
    <w:bookmarkStart w:name="z64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комитеті, "электрондық үкіметтің" веб-порталы";</w:t>
      </w:r>
    </w:p>
    <w:bookmarkEnd w:id="645"/>
    <w:bookmarkStart w:name="z64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279-жолда:</w:t>
      </w:r>
    </w:p>
    <w:bookmarkEnd w:id="646"/>
    <w:bookmarkStart w:name="z64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47"/>
    <w:bookmarkStart w:name="z64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48"/>
    <w:bookmarkStart w:name="z65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49"/>
    <w:bookmarkStart w:name="z65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650"/>
    <w:bookmarkStart w:name="z65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280-жолда:</w:t>
      </w:r>
    </w:p>
    <w:bookmarkEnd w:id="651"/>
    <w:bookmarkStart w:name="z65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52"/>
    <w:bookmarkStart w:name="z65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53"/>
    <w:bookmarkStart w:name="z65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54"/>
    <w:bookmarkStart w:name="z65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655"/>
    <w:bookmarkStart w:name="z65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281-жолда:</w:t>
      </w:r>
    </w:p>
    <w:bookmarkEnd w:id="656"/>
    <w:bookmarkStart w:name="z65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57"/>
    <w:bookmarkStart w:name="z65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58"/>
    <w:bookmarkStart w:name="z66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59"/>
    <w:bookmarkStart w:name="z66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660"/>
    <w:bookmarkStart w:name="z66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661"/>
    <w:bookmarkStart w:name="z66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комитеті, "электрондық үкіметтің" веб-порталы";</w:t>
      </w:r>
    </w:p>
    <w:bookmarkEnd w:id="662"/>
    <w:bookmarkStart w:name="z66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282-жолда:</w:t>
      </w:r>
    </w:p>
    <w:bookmarkEnd w:id="663"/>
    <w:bookmarkStart w:name="z66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664"/>
    <w:bookmarkStart w:name="z66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"Авиациялық жұмыстарды орындау құқығына арналған куәлік беру";</w:t>
      </w:r>
    </w:p>
    <w:bookmarkEnd w:id="665"/>
    <w:bookmarkStart w:name="z66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66"/>
    <w:bookmarkStart w:name="z66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67"/>
    <w:bookmarkStart w:name="z66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68"/>
    <w:bookmarkStart w:name="z67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669"/>
    <w:bookmarkStart w:name="z67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283-жолда:</w:t>
      </w:r>
    </w:p>
    <w:bookmarkEnd w:id="670"/>
    <w:bookmarkStart w:name="z67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71"/>
    <w:bookmarkStart w:name="z67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72"/>
    <w:bookmarkStart w:name="z67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73"/>
    <w:bookmarkStart w:name="z67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674"/>
    <w:bookmarkStart w:name="z67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284-жолда:</w:t>
      </w:r>
    </w:p>
    <w:bookmarkEnd w:id="675"/>
    <w:bookmarkStart w:name="z67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76"/>
    <w:bookmarkStart w:name="z67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77"/>
    <w:bookmarkStart w:name="z67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78"/>
    <w:bookmarkStart w:name="z68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679"/>
    <w:bookmarkStart w:name="z68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285-жолда:</w:t>
      </w:r>
    </w:p>
    <w:bookmarkEnd w:id="680"/>
    <w:bookmarkStart w:name="z68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81"/>
    <w:bookmarkStart w:name="z68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82"/>
    <w:bookmarkStart w:name="z68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83"/>
    <w:bookmarkStart w:name="z68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684"/>
    <w:bookmarkStart w:name="z68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286-жолда:</w:t>
      </w:r>
    </w:p>
    <w:bookmarkEnd w:id="685"/>
    <w:bookmarkStart w:name="z68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86"/>
    <w:bookmarkStart w:name="z68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87"/>
    <w:bookmarkStart w:name="z68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88"/>
    <w:bookmarkStart w:name="z69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689"/>
    <w:bookmarkStart w:name="z69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287-жолда:</w:t>
      </w:r>
    </w:p>
    <w:bookmarkEnd w:id="690"/>
    <w:bookmarkStart w:name="z69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91"/>
    <w:bookmarkStart w:name="z69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92"/>
    <w:bookmarkStart w:name="z69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93"/>
    <w:bookmarkStart w:name="z69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694"/>
    <w:bookmarkStart w:name="z69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288-жолда:</w:t>
      </w:r>
    </w:p>
    <w:bookmarkEnd w:id="695"/>
    <w:bookmarkStart w:name="z69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696"/>
    <w:bookmarkStart w:name="z69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697"/>
    <w:bookmarkStart w:name="z69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698"/>
    <w:bookmarkStart w:name="z70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699"/>
    <w:bookmarkStart w:name="z70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289-жолда:</w:t>
      </w:r>
    </w:p>
    <w:bookmarkEnd w:id="700"/>
    <w:bookmarkStart w:name="z70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701"/>
    <w:bookmarkStart w:name="z70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702"/>
    <w:bookmarkStart w:name="z70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703"/>
    <w:bookmarkStart w:name="z70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704"/>
    <w:bookmarkStart w:name="z70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290-жолда:</w:t>
      </w:r>
    </w:p>
    <w:bookmarkEnd w:id="705"/>
    <w:bookmarkStart w:name="z70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706"/>
    <w:bookmarkStart w:name="z70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707"/>
    <w:bookmarkStart w:name="z70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708"/>
    <w:bookmarkStart w:name="z71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709"/>
    <w:bookmarkStart w:name="z71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291-жолда:</w:t>
      </w:r>
    </w:p>
    <w:bookmarkEnd w:id="710"/>
    <w:bookmarkStart w:name="z71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711"/>
    <w:bookmarkStart w:name="z71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712"/>
    <w:bookmarkStart w:name="z71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713"/>
    <w:bookmarkStart w:name="z71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714"/>
    <w:bookmarkStart w:name="z71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292-жолда:</w:t>
      </w:r>
    </w:p>
    <w:bookmarkEnd w:id="715"/>
    <w:bookmarkStart w:name="z71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716"/>
    <w:bookmarkStart w:name="z71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717"/>
    <w:bookmarkStart w:name="z71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718"/>
    <w:bookmarkStart w:name="z72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719"/>
    <w:bookmarkStart w:name="z72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20"/>
    <w:bookmarkStart w:name="z72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комитеті, "электрондық үкіметтің" веб-порталы";</w:t>
      </w:r>
    </w:p>
    <w:bookmarkEnd w:id="721"/>
    <w:bookmarkStart w:name="z72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293-жолда:</w:t>
      </w:r>
    </w:p>
    <w:bookmarkEnd w:id="722"/>
    <w:bookmarkStart w:name="z72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723"/>
    <w:bookmarkStart w:name="z72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724"/>
    <w:bookmarkStart w:name="z72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725"/>
    <w:bookmarkStart w:name="z72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Азаматтық авиация комитеті";</w:t>
      </w:r>
    </w:p>
    <w:bookmarkEnd w:id="726"/>
    <w:bookmarkStart w:name="z72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295-жолдың 5-бағаны мынадай редакцияда жазылсын:</w:t>
      </w:r>
    </w:p>
    <w:bookmarkEnd w:id="727"/>
    <w:bookmarkStart w:name="z72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</w:t>
      </w:r>
    </w:p>
    <w:bookmarkEnd w:id="728"/>
    <w:bookmarkStart w:name="z73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296-жолда:</w:t>
      </w:r>
    </w:p>
    <w:bookmarkEnd w:id="729"/>
    <w:bookmarkStart w:name="z73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730"/>
    <w:bookmarkStart w:name="z73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731"/>
    <w:bookmarkStart w:name="z73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732"/>
    <w:bookmarkStart w:name="z73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органдары";</w:t>
      </w:r>
    </w:p>
    <w:bookmarkEnd w:id="733"/>
    <w:bookmarkStart w:name="z73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297-жолда:</w:t>
      </w:r>
    </w:p>
    <w:bookmarkEnd w:id="734"/>
    <w:bookmarkStart w:name="z73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735"/>
    <w:bookmarkStart w:name="z73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736"/>
    <w:bookmarkStart w:name="z73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737"/>
    <w:bookmarkStart w:name="z73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комитеті";</w:t>
      </w:r>
    </w:p>
    <w:bookmarkEnd w:id="738"/>
    <w:bookmarkStart w:name="z74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298-жолда:</w:t>
      </w:r>
    </w:p>
    <w:bookmarkEnd w:id="739"/>
    <w:bookmarkStart w:name="z74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740"/>
    <w:bookmarkStart w:name="z74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741"/>
    <w:bookmarkStart w:name="z74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742"/>
    <w:bookmarkStart w:name="z74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"Қазақстан кеме қатынасының тіркемесі" РМҚК";</w:t>
      </w:r>
    </w:p>
    <w:bookmarkEnd w:id="743"/>
    <w:bookmarkStart w:name="z74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44"/>
    <w:bookmarkStart w:name="z74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ИИДМ "Қазақстан кеме қатынасының тіркемесі" РМҚК";</w:t>
      </w:r>
    </w:p>
    <w:bookmarkEnd w:id="745"/>
    <w:bookmarkStart w:name="z74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299-жолда:</w:t>
      </w:r>
    </w:p>
    <w:bookmarkEnd w:id="746"/>
    <w:bookmarkStart w:name="z74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747"/>
    <w:bookmarkStart w:name="z74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748"/>
    <w:bookmarkStart w:name="z75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749"/>
    <w:bookmarkStart w:name="z75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органдары";</w:t>
      </w:r>
    </w:p>
    <w:bookmarkEnd w:id="750"/>
    <w:bookmarkStart w:name="z75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300-жолда:</w:t>
      </w:r>
    </w:p>
    <w:bookmarkEnd w:id="751"/>
    <w:bookmarkStart w:name="z75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752"/>
    <w:bookmarkStart w:name="z75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753"/>
    <w:bookmarkStart w:name="z75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754"/>
    <w:bookmarkStart w:name="z75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органдары";</w:t>
      </w:r>
    </w:p>
    <w:bookmarkEnd w:id="755"/>
    <w:bookmarkStart w:name="z75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302-жолда:</w:t>
      </w:r>
    </w:p>
    <w:bookmarkEnd w:id="756"/>
    <w:bookmarkStart w:name="z75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757"/>
    <w:bookmarkStart w:name="z75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және республикалық маңызы бар жалпыға ортақ пайдаланылатын автомобиль жолдарына бөлiнген белдеуде сыртқы (көрнекі) жарнама объектілерін орналастыруды келісу";</w:t>
      </w:r>
    </w:p>
    <w:bookmarkEnd w:id="758"/>
    <w:bookmarkStart w:name="z76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759"/>
    <w:bookmarkStart w:name="z76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760"/>
    <w:bookmarkStart w:name="z76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61"/>
    <w:bookmarkStart w:name="z76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62"/>
    <w:bookmarkStart w:name="z76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63"/>
    <w:bookmarkStart w:name="z76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64"/>
    <w:bookmarkStart w:name="z76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303-жолда:</w:t>
      </w:r>
    </w:p>
    <w:bookmarkEnd w:id="765"/>
    <w:bookmarkStart w:name="z76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766"/>
    <w:bookmarkStart w:name="z76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және аудандық маңызы бар жалпыға ортақ пайдаланылатын автомобиль жолдарына бөлiнген белдеуде сыртқы (көрнекі) жарнама объектілерін орналастыруды келісу";</w:t>
      </w:r>
    </w:p>
    <w:bookmarkEnd w:id="767"/>
    <w:bookmarkStart w:name="z76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768"/>
    <w:bookmarkStart w:name="z77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769"/>
    <w:bookmarkStart w:name="z77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70"/>
    <w:bookmarkStart w:name="z77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71"/>
    <w:bookmarkStart w:name="z77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72"/>
    <w:bookmarkStart w:name="z77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73"/>
    <w:bookmarkStart w:name="z77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304-жолда:</w:t>
      </w:r>
    </w:p>
    <w:bookmarkEnd w:id="774"/>
    <w:bookmarkStart w:name="z77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775"/>
    <w:bookmarkStart w:name="z77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776"/>
    <w:bookmarkStart w:name="z77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77"/>
    <w:bookmarkStart w:name="z77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78"/>
    <w:bookmarkStart w:name="z78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79"/>
    <w:bookmarkStart w:name="z78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80"/>
    <w:bookmarkStart w:name="z78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305-жолда:</w:t>
      </w:r>
    </w:p>
    <w:bookmarkEnd w:id="781"/>
    <w:bookmarkStart w:name="z78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782"/>
    <w:bookmarkStart w:name="z78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783"/>
    <w:bookmarkStart w:name="z78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84"/>
    <w:bookmarkStart w:name="z78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85"/>
    <w:bookmarkStart w:name="z78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86"/>
    <w:bookmarkStart w:name="z78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87"/>
    <w:bookmarkStart w:name="z78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306-жолда:</w:t>
      </w:r>
    </w:p>
    <w:bookmarkEnd w:id="788"/>
    <w:bookmarkStart w:name="z79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789"/>
    <w:bookmarkStart w:name="z79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790"/>
    <w:bookmarkStart w:name="z79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791"/>
    <w:bookmarkStart w:name="z79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органдары";</w:t>
      </w:r>
    </w:p>
    <w:bookmarkEnd w:id="792"/>
    <w:bookmarkStart w:name="z79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307-жолда:</w:t>
      </w:r>
    </w:p>
    <w:bookmarkEnd w:id="793"/>
    <w:bookmarkStart w:name="z79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794"/>
    <w:bookmarkStart w:name="z79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795"/>
    <w:bookmarkStart w:name="z79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796"/>
    <w:bookmarkStart w:name="z79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органдары";</w:t>
      </w:r>
    </w:p>
    <w:bookmarkEnd w:id="797"/>
    <w:bookmarkStart w:name="z79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98"/>
    <w:bookmarkStart w:name="z80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ИИДМ Көлік комитетінің аумақтық органдары, "электрондық үкіметтің" веб-порталы";</w:t>
      </w:r>
    </w:p>
    <w:bookmarkEnd w:id="799"/>
    <w:bookmarkStart w:name="z80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308-жолда:</w:t>
      </w:r>
    </w:p>
    <w:bookmarkEnd w:id="800"/>
    <w:bookmarkStart w:name="z80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801"/>
    <w:bookmarkStart w:name="z80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802"/>
    <w:bookmarkStart w:name="z80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803"/>
    <w:bookmarkStart w:name="z80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органдары";</w:t>
      </w:r>
    </w:p>
    <w:bookmarkEnd w:id="804"/>
    <w:bookmarkStart w:name="z80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308-1-жолда:</w:t>
      </w:r>
    </w:p>
    <w:bookmarkEnd w:id="805"/>
    <w:bookmarkStart w:name="z80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806"/>
    <w:bookmarkStart w:name="z80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807"/>
    <w:bookmarkStart w:name="z80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808"/>
    <w:bookmarkStart w:name="z81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Көлік комитетінің аумақтық органдары";</w:t>
      </w:r>
    </w:p>
    <w:bookmarkEnd w:id="809"/>
    <w:bookmarkStart w:name="z81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10"/>
    <w:bookmarkStart w:name="z81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ИИДМ Көлік комитетінің аумақтық органдары, "электрондық үкіметтің" веб-порталы";</w:t>
      </w:r>
    </w:p>
    <w:bookmarkEnd w:id="811"/>
    <w:bookmarkStart w:name="z81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315-жолдың 6-бағаны мынадай редакцияда жазылсын:</w:t>
      </w:r>
    </w:p>
    <w:bookmarkEnd w:id="812"/>
    <w:bookmarkStart w:name="z81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813"/>
    <w:bookmarkStart w:name="z81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316-жолдың 6-бағаны мынадай редакцияда жазылсын:</w:t>
      </w:r>
    </w:p>
    <w:bookmarkEnd w:id="814"/>
    <w:bookmarkStart w:name="z81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815"/>
    <w:bookmarkStart w:name="z81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322-жолдың 6-бағаны мынадай редакцияда жазылсын:</w:t>
      </w:r>
    </w:p>
    <w:bookmarkEnd w:id="816"/>
    <w:bookmarkStart w:name="z81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817"/>
    <w:bookmarkStart w:name="z81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323-жолда:</w:t>
      </w:r>
    </w:p>
    <w:bookmarkEnd w:id="818"/>
    <w:bookmarkStart w:name="z82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19"/>
    <w:bookmarkStart w:name="z82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820"/>
    <w:bookmarkStart w:name="z82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21"/>
    <w:bookmarkStart w:name="z82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822"/>
    <w:bookmarkStart w:name="z82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325-жолда:</w:t>
      </w:r>
    </w:p>
    <w:bookmarkEnd w:id="823"/>
    <w:bookmarkStart w:name="z82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24"/>
    <w:bookmarkStart w:name="z82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825"/>
    <w:bookmarkStart w:name="z82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26"/>
    <w:bookmarkStart w:name="z82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827"/>
    <w:bookmarkStart w:name="z82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328-жолда:</w:t>
      </w:r>
    </w:p>
    <w:bookmarkEnd w:id="828"/>
    <w:bookmarkStart w:name="z83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29"/>
    <w:bookmarkStart w:name="z83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830"/>
    <w:bookmarkStart w:name="z83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31"/>
    <w:bookmarkStart w:name="z83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832"/>
    <w:bookmarkStart w:name="z83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329-жолда:</w:t>
      </w:r>
    </w:p>
    <w:bookmarkEnd w:id="833"/>
    <w:bookmarkStart w:name="z83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34"/>
    <w:bookmarkStart w:name="z83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"Марқакөл мемлекеттік табиғи қорығы, "электрондық үкіметтің" веб-порталы";</w:t>
      </w:r>
    </w:p>
    <w:bookmarkEnd w:id="835"/>
    <w:bookmarkStart w:name="z83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36"/>
    <w:bookmarkStart w:name="z83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837"/>
    <w:bookmarkStart w:name="z83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331-жолдың 6-бағаны мынадай редакцияда жазылсын:</w:t>
      </w:r>
    </w:p>
    <w:bookmarkEnd w:id="838"/>
    <w:bookmarkStart w:name="z84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аудандардың, облыстық маңызы бар қалалардың ЖАО";</w:t>
      </w:r>
    </w:p>
    <w:bookmarkEnd w:id="839"/>
    <w:bookmarkStart w:name="z84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332-жолда:</w:t>
      </w:r>
    </w:p>
    <w:bookmarkEnd w:id="840"/>
    <w:bookmarkStart w:name="z84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841"/>
    <w:bookmarkStart w:name="z84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842"/>
    <w:bookmarkStart w:name="z84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843"/>
    <w:bookmarkStart w:name="z84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Геология және жер қойнауын пайдалану комитетінің аумақтық бөлімшелері";</w:t>
      </w:r>
    </w:p>
    <w:bookmarkEnd w:id="844"/>
    <w:bookmarkStart w:name="z84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334-жолда:</w:t>
      </w:r>
    </w:p>
    <w:bookmarkEnd w:id="845"/>
    <w:bookmarkStart w:name="z84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846"/>
    <w:bookmarkStart w:name="z84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847"/>
    <w:bookmarkStart w:name="z84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848"/>
    <w:bookmarkStart w:name="z85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Геология және жер қойнауын пайдалану комитетінің аумақтық бөлімшелері";</w:t>
      </w:r>
    </w:p>
    <w:bookmarkEnd w:id="849"/>
    <w:bookmarkStart w:name="z85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50"/>
    <w:bookmarkStart w:name="z85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ИИДМ Геология және жер қойнауын пайдалану комитетінің аумақтық бөлімшелері";</w:t>
      </w:r>
    </w:p>
    <w:bookmarkEnd w:id="851"/>
    <w:bookmarkStart w:name="z85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338-жолда:</w:t>
      </w:r>
    </w:p>
    <w:bookmarkEnd w:id="852"/>
    <w:bookmarkStart w:name="z85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853"/>
    <w:bookmarkStart w:name="z85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854"/>
    <w:bookmarkStart w:name="z85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55"/>
    <w:bookmarkStart w:name="z85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ЖАО, "электрондық үкіметтің" веб-порталы";</w:t>
      </w:r>
    </w:p>
    <w:bookmarkEnd w:id="856"/>
    <w:bookmarkStart w:name="z85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340-жолда:</w:t>
      </w:r>
    </w:p>
    <w:bookmarkEnd w:id="857"/>
    <w:bookmarkStart w:name="z85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58"/>
    <w:bookmarkStart w:name="z86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859"/>
    <w:bookmarkStart w:name="z86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60"/>
    <w:bookmarkStart w:name="z86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861"/>
    <w:bookmarkStart w:name="z86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343-жолда:</w:t>
      </w:r>
    </w:p>
    <w:bookmarkEnd w:id="862"/>
    <w:bookmarkStart w:name="z86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63"/>
    <w:bookmarkStart w:name="z86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864"/>
    <w:bookmarkStart w:name="z86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65"/>
    <w:bookmarkStart w:name="z86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866"/>
    <w:bookmarkStart w:name="z86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345-жолда:</w:t>
      </w:r>
    </w:p>
    <w:bookmarkEnd w:id="867"/>
    <w:bookmarkStart w:name="z86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68"/>
    <w:bookmarkStart w:name="z87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869"/>
    <w:bookmarkStart w:name="z87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70"/>
    <w:bookmarkStart w:name="z87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871"/>
    <w:bookmarkStart w:name="z87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350-жолда:</w:t>
      </w:r>
    </w:p>
    <w:bookmarkEnd w:id="872"/>
    <w:bookmarkStart w:name="z87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73"/>
    <w:bookmarkStart w:name="z87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"Табиғат қорғау мекемелері, "электрондық үкіметтің" веб-порталы";</w:t>
      </w:r>
    </w:p>
    <w:bookmarkEnd w:id="874"/>
    <w:bookmarkStart w:name="z87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75"/>
    <w:bookmarkStart w:name="z87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876"/>
    <w:bookmarkStart w:name="z87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354-1-жолда:</w:t>
      </w:r>
    </w:p>
    <w:bookmarkEnd w:id="877"/>
    <w:bookmarkStart w:name="z87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78"/>
    <w:bookmarkStart w:name="z88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"АШМ Орман шаруашылығы және жануарлар дүниесі комитеті, "электрондық үкіметтің" веб-порталы";</w:t>
      </w:r>
    </w:p>
    <w:bookmarkEnd w:id="879"/>
    <w:bookmarkStart w:name="z88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80"/>
    <w:bookmarkStart w:name="z88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881"/>
    <w:bookmarkStart w:name="z88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354-2-жолда:</w:t>
      </w:r>
    </w:p>
    <w:bookmarkEnd w:id="882"/>
    <w:bookmarkStart w:name="z88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83"/>
    <w:bookmarkStart w:name="z88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"Аңшылардың және аңшылық шаруашылығы субъектілерінің қоғамдық бірлестіктерінің республикалық қауымдастықтары, "электрондық үкіметтің" веб-порталы";</w:t>
      </w:r>
    </w:p>
    <w:bookmarkEnd w:id="884"/>
    <w:bookmarkStart w:name="z88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85"/>
    <w:bookmarkStart w:name="z88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886"/>
    <w:bookmarkStart w:name="z88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356-жолда:</w:t>
      </w:r>
    </w:p>
    <w:bookmarkEnd w:id="887"/>
    <w:bookmarkStart w:name="z88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888"/>
    <w:bookmarkStart w:name="z89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889"/>
    <w:bookmarkStart w:name="z89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890"/>
    <w:bookmarkStart w:name="z89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891"/>
    <w:bookmarkStart w:name="z89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92"/>
    <w:bookmarkStart w:name="z89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893"/>
    <w:bookmarkStart w:name="z89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94"/>
    <w:bookmarkStart w:name="z89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895"/>
    <w:bookmarkStart w:name="z89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357-жолда:</w:t>
      </w:r>
    </w:p>
    <w:bookmarkEnd w:id="896"/>
    <w:bookmarkStart w:name="z89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897"/>
    <w:bookmarkStart w:name="z89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898"/>
    <w:bookmarkStart w:name="z90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899"/>
    <w:bookmarkStart w:name="z90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900"/>
    <w:bookmarkStart w:name="z90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358-жолда:</w:t>
      </w:r>
    </w:p>
    <w:bookmarkEnd w:id="901"/>
    <w:bookmarkStart w:name="z903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02"/>
    <w:bookmarkStart w:name="z90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903"/>
    <w:bookmarkStart w:name="z90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04"/>
    <w:bookmarkStart w:name="z90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905"/>
    <w:bookmarkStart w:name="z907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06"/>
    <w:bookmarkStart w:name="z908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907"/>
    <w:bookmarkStart w:name="z90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908"/>
    <w:bookmarkStart w:name="z91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909"/>
    <w:bookmarkStart w:name="z91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359-жолда:</w:t>
      </w:r>
    </w:p>
    <w:bookmarkEnd w:id="910"/>
    <w:bookmarkStart w:name="z91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11"/>
    <w:bookmarkStart w:name="z91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912"/>
    <w:bookmarkStart w:name="z91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13"/>
    <w:bookmarkStart w:name="z91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914"/>
    <w:bookmarkStart w:name="z91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15"/>
    <w:bookmarkStart w:name="z91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916"/>
    <w:bookmarkStart w:name="z91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360-жолда:</w:t>
      </w:r>
    </w:p>
    <w:bookmarkEnd w:id="917"/>
    <w:bookmarkStart w:name="z91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18"/>
    <w:bookmarkStart w:name="z92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919"/>
    <w:bookmarkStart w:name="z92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20"/>
    <w:bookmarkStart w:name="z92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921"/>
    <w:bookmarkStart w:name="z92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22"/>
    <w:bookmarkStart w:name="z92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ИИДМ";</w:t>
      </w:r>
    </w:p>
    <w:bookmarkEnd w:id="923"/>
    <w:bookmarkStart w:name="z92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361-жолда:</w:t>
      </w:r>
    </w:p>
    <w:bookmarkEnd w:id="924"/>
    <w:bookmarkStart w:name="z92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25"/>
    <w:bookmarkStart w:name="z92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926"/>
    <w:bookmarkStart w:name="z92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27"/>
    <w:bookmarkStart w:name="z92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928"/>
    <w:bookmarkStart w:name="z93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363-жолда:</w:t>
      </w:r>
    </w:p>
    <w:bookmarkEnd w:id="929"/>
    <w:bookmarkStart w:name="z93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30"/>
    <w:bookmarkStart w:name="z93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931"/>
    <w:bookmarkStart w:name="z93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32"/>
    <w:bookmarkStart w:name="z93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933"/>
    <w:bookmarkStart w:name="z93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364-жолда:</w:t>
      </w:r>
    </w:p>
    <w:bookmarkEnd w:id="934"/>
    <w:bookmarkStart w:name="z93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35"/>
    <w:bookmarkStart w:name="z93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936"/>
    <w:bookmarkStart w:name="z93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37"/>
    <w:bookmarkStart w:name="z93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938"/>
    <w:bookmarkStart w:name="z94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365-жолда:</w:t>
      </w:r>
    </w:p>
    <w:bookmarkEnd w:id="939"/>
    <w:bookmarkStart w:name="z94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40"/>
    <w:bookmarkStart w:name="z94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941"/>
    <w:bookmarkStart w:name="z94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42"/>
    <w:bookmarkStart w:name="z94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943"/>
    <w:bookmarkStart w:name="z94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366-жолда:</w:t>
      </w:r>
    </w:p>
    <w:bookmarkEnd w:id="944"/>
    <w:bookmarkStart w:name="z94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45"/>
    <w:bookmarkStart w:name="z94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946"/>
    <w:bookmarkStart w:name="z94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47"/>
    <w:bookmarkStart w:name="z94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948"/>
    <w:bookmarkStart w:name="z95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368-жолда:</w:t>
      </w:r>
    </w:p>
    <w:bookmarkEnd w:id="949"/>
    <w:bookmarkStart w:name="z951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50"/>
    <w:bookmarkStart w:name="z95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951"/>
    <w:bookmarkStart w:name="z95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52"/>
    <w:bookmarkStart w:name="z95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953"/>
    <w:bookmarkStart w:name="z95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369-жолда:</w:t>
      </w:r>
    </w:p>
    <w:bookmarkEnd w:id="954"/>
    <w:bookmarkStart w:name="z95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55"/>
    <w:bookmarkStart w:name="z95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956"/>
    <w:bookmarkStart w:name="z95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57"/>
    <w:bookmarkStart w:name="z95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958"/>
    <w:bookmarkStart w:name="z96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376-1-жолда:</w:t>
      </w:r>
    </w:p>
    <w:bookmarkEnd w:id="959"/>
    <w:bookmarkStart w:name="z96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60"/>
    <w:bookmarkStart w:name="z96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961"/>
    <w:bookmarkStart w:name="z96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62"/>
    <w:bookmarkStart w:name="z96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963"/>
    <w:bookmarkStart w:name="z96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64"/>
    <w:bookmarkStart w:name="z96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ИИДМ Индустриялық даму және өнеркәсіптік қауіпсіздік комитеті";</w:t>
      </w:r>
    </w:p>
    <w:bookmarkEnd w:id="965"/>
    <w:bookmarkStart w:name="z96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376-2-жолда:</w:t>
      </w:r>
    </w:p>
    <w:bookmarkEnd w:id="966"/>
    <w:bookmarkStart w:name="z96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67"/>
    <w:bookmarkStart w:name="z96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968"/>
    <w:bookmarkStart w:name="z97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69"/>
    <w:bookmarkStart w:name="z97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970"/>
    <w:bookmarkStart w:name="z97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71"/>
    <w:bookmarkStart w:name="z97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972"/>
    <w:bookmarkStart w:name="z97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376-9-жолда:</w:t>
      </w:r>
    </w:p>
    <w:bookmarkEnd w:id="973"/>
    <w:bookmarkStart w:name="z97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74"/>
    <w:bookmarkStart w:name="z97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 ЖАО, "электрондық үкіметтің" веб-порталы";</w:t>
      </w:r>
    </w:p>
    <w:bookmarkEnd w:id="975"/>
    <w:bookmarkStart w:name="z97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976"/>
    <w:bookmarkStart w:name="z97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977"/>
    <w:bookmarkStart w:name="z97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376-11-жолда:</w:t>
      </w:r>
    </w:p>
    <w:bookmarkEnd w:id="978"/>
    <w:bookmarkStart w:name="z98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79"/>
    <w:bookmarkStart w:name="z98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"ИИДМ, "электрондық үкіметтің" веб-порталы";</w:t>
      </w:r>
    </w:p>
    <w:bookmarkEnd w:id="980"/>
    <w:bookmarkStart w:name="z98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981"/>
    <w:bookmarkStart w:name="z98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982"/>
    <w:bookmarkStart w:name="z98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376-12-жолда:</w:t>
      </w:r>
    </w:p>
    <w:bookmarkEnd w:id="983"/>
    <w:bookmarkStart w:name="z98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84"/>
    <w:bookmarkStart w:name="z98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"ИИДМ, "электрондық үкіметтің" веб-порталы";</w:t>
      </w:r>
    </w:p>
    <w:bookmarkEnd w:id="985"/>
    <w:bookmarkStart w:name="z98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986"/>
    <w:bookmarkStart w:name="z98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987"/>
    <w:bookmarkStart w:name="z98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376-13-жолмен толықтырылсын:</w:t>
      </w:r>
    </w:p>
    <w:bookmarkEnd w:id="988"/>
    <w:bookmarkStart w:name="z990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779"/>
        <w:gridCol w:w="3421"/>
        <w:gridCol w:w="728"/>
        <w:gridCol w:w="253"/>
        <w:gridCol w:w="1204"/>
        <w:gridCol w:w="1205"/>
        <w:gridCol w:w="253"/>
        <w:gridCol w:w="413"/>
      </w:tblGrid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376-13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01205032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учаскесінде бір мың текше метрден асатын көлемде тау-кен массасын алуға және (немесе) топырақты ауыстыруға рұқсат беру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 Геология және жер қойнауын пайдалану комитеті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 Геология және жер қойнауын пайдалану комитеті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9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378-жолда:</w:t>
      </w:r>
    </w:p>
    <w:bookmarkEnd w:id="990"/>
    <w:bookmarkStart w:name="z99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91"/>
    <w:bookmarkStart w:name="z99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992"/>
    <w:bookmarkStart w:name="z99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93"/>
    <w:bookmarkStart w:name="z99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994"/>
    <w:bookmarkStart w:name="z99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995"/>
    <w:bookmarkStart w:name="z99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996"/>
    <w:bookmarkStart w:name="z99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385-жолда:</w:t>
      </w:r>
    </w:p>
    <w:bookmarkEnd w:id="997"/>
    <w:bookmarkStart w:name="z1000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998"/>
    <w:bookmarkStart w:name="z100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999"/>
    <w:bookmarkStart w:name="z100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000"/>
    <w:bookmarkStart w:name="z100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ЖАО, "электрондық үкіметтің" веб-порталы";</w:t>
      </w:r>
    </w:p>
    <w:bookmarkEnd w:id="1001"/>
    <w:bookmarkStart w:name="z100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386-жолда:</w:t>
      </w:r>
    </w:p>
    <w:bookmarkEnd w:id="1002"/>
    <w:bookmarkStart w:name="z100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003"/>
    <w:bookmarkStart w:name="z100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облыстық маңызы бар қаланың, ауданның бас мемлекеттік ветеринариялық-санитариялық инспекторы және оның орынбасарлары; Нұр-Сұлтан, Алматы және Шымкент қалаларының, облыстық маңызы бар қаланың, ауданның бас мемлекеттік ветеринариялық-санитариялық инспекторы және оның орынбасары бекіткен тізім негізінде бас мемлекеттік және ветеринариялық-санитариялық инспекторлар";</w:t>
      </w:r>
    </w:p>
    <w:bookmarkEnd w:id="1004"/>
    <w:bookmarkStart w:name="z100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005"/>
    <w:bookmarkStart w:name="z100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"АШМ Ветеринариялық бақылау және қадағалау комитетінің Нұр-Сұлтан, Алматы және Шымкент қалаларының, аудандардың және облыстық маңызы бар қалалардың аумақтық инспекциялары, "электрондық үкіметтің" веб-порталы";</w:t>
      </w:r>
    </w:p>
    <w:bookmarkEnd w:id="1006"/>
    <w:bookmarkStart w:name="z100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389-жолда:</w:t>
      </w:r>
    </w:p>
    <w:bookmarkEnd w:id="1007"/>
    <w:bookmarkStart w:name="z101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008"/>
    <w:bookmarkStart w:name="z101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аудандардың, облыстық маңызы бар қалалардың ЖАО бекіткен тізімнің негізінде мемлекеттік ветеринариялық дәрігерлер";</w:t>
      </w:r>
    </w:p>
    <w:bookmarkEnd w:id="1009"/>
    <w:bookmarkStart w:name="z101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010"/>
    <w:bookmarkStart w:name="z101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ЖАО, "электрондық үкіметтің" веб-порталы";</w:t>
      </w:r>
    </w:p>
    <w:bookmarkEnd w:id="1011"/>
    <w:bookmarkStart w:name="z1014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390-жолда:</w:t>
      </w:r>
    </w:p>
    <w:bookmarkEnd w:id="1012"/>
    <w:bookmarkStart w:name="z1015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013"/>
    <w:bookmarkStart w:name="z1016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014"/>
    <w:bookmarkStart w:name="z101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015"/>
    <w:bookmarkStart w:name="z101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016"/>
    <w:bookmarkStart w:name="z101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391-жолда:</w:t>
      </w:r>
    </w:p>
    <w:bookmarkEnd w:id="1017"/>
    <w:bookmarkStart w:name="z102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018"/>
    <w:bookmarkStart w:name="z102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"АШМ Ветеринариялық бақылау және қадағалау комитетінің аумақтық инспекциялары, облыстардың, Нұр-Сұлтан, Алматы және Шымкент қалаларының, аудандардың және облыстық маңызы бар қалалардың ЖАО, "электрондық үкіметтің" веб-порталы";</w:t>
      </w:r>
    </w:p>
    <w:bookmarkEnd w:id="1019"/>
    <w:bookmarkStart w:name="z102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020"/>
    <w:bookmarkStart w:name="z102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"АШМ Ветеринариялық бақылау және қадағалау комитетінің аумақтық инспекциялары, облыстардың, Нұр-Сұлтан, Алматы және Шымкет қалаларының, аудандардың және облыстық маңызы бар қалалардың ЖАО, "электрондық үкіметтің" веб-порталы";</w:t>
      </w:r>
    </w:p>
    <w:bookmarkEnd w:id="1021"/>
    <w:bookmarkStart w:name="z102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393-жолда:</w:t>
      </w:r>
    </w:p>
    <w:bookmarkEnd w:id="1022"/>
    <w:bookmarkStart w:name="z102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023"/>
    <w:bookmarkStart w:name="z102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 құрған мемлекеттік ветеринариялық ұйымдар";</w:t>
      </w:r>
    </w:p>
    <w:bookmarkEnd w:id="1024"/>
    <w:bookmarkStart w:name="z102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025"/>
    <w:bookmarkStart w:name="z102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 құрған мемлекеттік ветеринариялық ұйымдар, "электрондық үкіметтің" веб-порталы";</w:t>
      </w:r>
    </w:p>
    <w:bookmarkEnd w:id="1026"/>
    <w:bookmarkStart w:name="z102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394-жолдың 6-бағаны мынадай редакцияда жазылсын:</w:t>
      </w:r>
    </w:p>
    <w:bookmarkEnd w:id="1027"/>
    <w:bookmarkStart w:name="z103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ЖАО";</w:t>
      </w:r>
    </w:p>
    <w:bookmarkEnd w:id="1028"/>
    <w:bookmarkStart w:name="z103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395-жолдың 6-бағаны мынадай редакцияда жазылсын:</w:t>
      </w:r>
    </w:p>
    <w:bookmarkEnd w:id="1029"/>
    <w:bookmarkStart w:name="z103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ЖАО";</w:t>
      </w:r>
    </w:p>
    <w:bookmarkEnd w:id="1030"/>
    <w:bookmarkStart w:name="z103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396-жолдың 6-бағаны мынадай редакцияда жазылсын:</w:t>
      </w:r>
    </w:p>
    <w:bookmarkEnd w:id="1031"/>
    <w:bookmarkStart w:name="z103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ЖАО";</w:t>
      </w:r>
    </w:p>
    <w:bookmarkEnd w:id="1032"/>
    <w:bookmarkStart w:name="z103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397-жолдың 6-бағаны мынадай редакцияда жазылсын:</w:t>
      </w:r>
    </w:p>
    <w:bookmarkEnd w:id="1033"/>
    <w:bookmarkStart w:name="z103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034"/>
    <w:bookmarkStart w:name="z103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398-жолдың 6-бағаны мынадай редакцияда жазылсын:</w:t>
      </w:r>
    </w:p>
    <w:bookmarkEnd w:id="1035"/>
    <w:bookmarkStart w:name="z103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ЖАО";</w:t>
      </w:r>
    </w:p>
    <w:bookmarkEnd w:id="1036"/>
    <w:bookmarkStart w:name="z103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400-жолдың 6-бағаны мынадай редакцияда жазылсын:</w:t>
      </w:r>
    </w:p>
    <w:bookmarkEnd w:id="1037"/>
    <w:bookmarkStart w:name="z104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038"/>
    <w:bookmarkStart w:name="z104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401-жолдың 6-бағаны мынадай редакцияда жазылсын:</w:t>
      </w:r>
    </w:p>
    <w:bookmarkEnd w:id="1039"/>
    <w:bookmarkStart w:name="z104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040"/>
    <w:bookmarkStart w:name="z104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402-жолда: </w:t>
      </w:r>
    </w:p>
    <w:bookmarkEnd w:id="1041"/>
    <w:bookmarkStart w:name="z104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042"/>
    <w:bookmarkStart w:name="z104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 құрған мемлекеттік ветеринариялық ұйымдар";</w:t>
      </w:r>
    </w:p>
    <w:bookmarkEnd w:id="1043"/>
    <w:bookmarkStart w:name="z1046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044"/>
    <w:bookmarkStart w:name="z1047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ветеринариялық ұйымдар, "электрондық үкіметтің" веб-порталы", Нұр-Сұлтан, Алматы және Шымкент қалаларының, аудандардың және облыстық маңызы бар қалалардың ЖАО";</w:t>
      </w:r>
    </w:p>
    <w:bookmarkEnd w:id="1045"/>
    <w:bookmarkStart w:name="z104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403-жолдың 6-бағаны мынадай редакцияда жазылсын:</w:t>
      </w:r>
    </w:p>
    <w:bookmarkEnd w:id="1046"/>
    <w:bookmarkStart w:name="z104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047"/>
    <w:bookmarkStart w:name="z105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406-1-жолдың 6-бағаны мынадай редакцияда жазылсын:</w:t>
      </w:r>
    </w:p>
    <w:bookmarkEnd w:id="1048"/>
    <w:bookmarkStart w:name="z105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049"/>
    <w:bookmarkStart w:name="z105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406-2-жолда:</w:t>
      </w:r>
    </w:p>
    <w:bookmarkEnd w:id="1050"/>
    <w:bookmarkStart w:name="z105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051"/>
    <w:bookmarkStart w:name="z105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052"/>
    <w:bookmarkStart w:name="z105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053"/>
    <w:bookmarkStart w:name="z105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054"/>
    <w:bookmarkStart w:name="z105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055"/>
    <w:bookmarkStart w:name="z105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056"/>
    <w:bookmarkStart w:name="z105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406-5-жолдың 6-бағаны мынадай редакцияда жазылсын:</w:t>
      </w:r>
    </w:p>
    <w:bookmarkEnd w:id="1057"/>
    <w:bookmarkStart w:name="z106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058"/>
    <w:bookmarkStart w:name="z106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406-6-жолда:</w:t>
      </w:r>
    </w:p>
    <w:bookmarkEnd w:id="1059"/>
    <w:bookmarkStart w:name="z106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060"/>
    <w:bookmarkStart w:name="z106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061"/>
    <w:bookmarkStart w:name="z106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062"/>
    <w:bookmarkStart w:name="z106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1063"/>
    <w:bookmarkStart w:name="z106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064"/>
    <w:bookmarkStart w:name="z106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065"/>
    <w:bookmarkStart w:name="z106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406-7-жолдың 6-бағаны мынадай редакцияда жазылсын:</w:t>
      </w:r>
    </w:p>
    <w:bookmarkEnd w:id="1066"/>
    <w:bookmarkStart w:name="z106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067"/>
    <w:bookmarkStart w:name="z107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406-9-жолдың 6-бағаны мынадай редакцияда жазылсын:</w:t>
      </w:r>
    </w:p>
    <w:bookmarkEnd w:id="1068"/>
    <w:bookmarkStart w:name="z107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069"/>
    <w:bookmarkStart w:name="z107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406-10-жолдың 6-бағаны мынадай редакцияда жазылсын:</w:t>
      </w:r>
    </w:p>
    <w:bookmarkEnd w:id="1070"/>
    <w:bookmarkStart w:name="z107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071"/>
    <w:bookmarkStart w:name="z107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406-11-жолдың 6-бағаны мынадай редакцияда жазылсын:</w:t>
      </w:r>
    </w:p>
    <w:bookmarkEnd w:id="1072"/>
    <w:bookmarkStart w:name="z107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073"/>
    <w:bookmarkStart w:name="z107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407-жолда:</w:t>
      </w:r>
    </w:p>
    <w:bookmarkEnd w:id="1074"/>
    <w:bookmarkStart w:name="z107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075"/>
    <w:bookmarkStart w:name="z107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"АШМ Ветеринарлық бақылау және қадағалау комитеті, облыстардың, Нұр-Сұлтан, Алматы және Шымкент қалаларының ЖАО";</w:t>
      </w:r>
    </w:p>
    <w:bookmarkEnd w:id="1076"/>
    <w:bookmarkStart w:name="z107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077"/>
    <w:bookmarkStart w:name="z108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"АШМ Ветеринарлық бақылау және қадағалау комитеті, облыстардың, Нұр-Сұлтан, Алматы және Шымкент қалаларының ЖАО, "электрондық үкіметтің" веб-порталы";</w:t>
      </w:r>
    </w:p>
    <w:bookmarkEnd w:id="1078"/>
    <w:bookmarkStart w:name="z108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409-жолдың 6-бағаны мынадай редакцияда жазылсын:</w:t>
      </w:r>
    </w:p>
    <w:bookmarkEnd w:id="1079"/>
    <w:bookmarkStart w:name="z108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080"/>
    <w:bookmarkStart w:name="z108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410-жолдың 6-бағаны мынадай редакцияда жазылсын:</w:t>
      </w:r>
    </w:p>
    <w:bookmarkEnd w:id="1081"/>
    <w:bookmarkStart w:name="z108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082"/>
    <w:bookmarkStart w:name="z108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411-жолда:</w:t>
      </w:r>
    </w:p>
    <w:bookmarkEnd w:id="1083"/>
    <w:bookmarkStart w:name="z108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084"/>
    <w:bookmarkStart w:name="z108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085"/>
    <w:bookmarkStart w:name="z108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086"/>
    <w:bookmarkStart w:name="z108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087"/>
    <w:bookmarkStart w:name="z109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413-жолда:</w:t>
      </w:r>
    </w:p>
    <w:bookmarkEnd w:id="1088"/>
    <w:bookmarkStart w:name="z109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089"/>
    <w:bookmarkStart w:name="z109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090"/>
    <w:bookmarkStart w:name="z109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091"/>
    <w:bookmarkStart w:name="z109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092"/>
    <w:bookmarkStart w:name="z109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415-жолдың 6-бағаны мынадай редакцияда жазылсын:</w:t>
      </w:r>
    </w:p>
    <w:bookmarkEnd w:id="1093"/>
    <w:bookmarkStart w:name="z109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ЖАО, ЭМ";</w:t>
      </w:r>
    </w:p>
    <w:bookmarkEnd w:id="1094"/>
    <w:bookmarkStart w:name="z109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419-жолда:</w:t>
      </w:r>
    </w:p>
    <w:bookmarkEnd w:id="1095"/>
    <w:bookmarkStart w:name="z109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096"/>
    <w:bookmarkStart w:name="z109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 Атомдық және энергетикалық қадағалау мен бақылау комитетi, ЭМ Атомдық және энергетикалық қадағалау мен бақылау комитетiнің аумақтық бөлімшелері, Нұр-Сұлтан, Алматы және Шымкент қалаларының, аудандардың және облыстық маңызы бар қалалардың ЖАО";</w:t>
      </w:r>
    </w:p>
    <w:bookmarkEnd w:id="1097"/>
    <w:bookmarkStart w:name="z110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098"/>
    <w:bookmarkStart w:name="z110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 Атомдық және энергетикалық қадағалау мен бақылау комитетi, ЭМ Атомдық және энергетикалық қадағалау мен бақылау комитетiнің аумақтық бөлімшелері, Нұр-Сұлтан, Алматы және Шымкент қалаларының, аудандардың және облыстық маңызы бар қалалардың ЖАО, "электрондық үкіметтің" веб-порталы";</w:t>
      </w:r>
    </w:p>
    <w:bookmarkEnd w:id="1099"/>
    <w:bookmarkStart w:name="z110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425-1-жолда:</w:t>
      </w:r>
    </w:p>
    <w:bookmarkEnd w:id="1100"/>
    <w:bookmarkStart w:name="z110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01"/>
    <w:bookmarkStart w:name="z110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102"/>
    <w:bookmarkStart w:name="z110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03"/>
    <w:bookmarkStart w:name="z110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1104"/>
    <w:bookmarkStart w:name="z110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105"/>
    <w:bookmarkStart w:name="z110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комитеті, "электрондық үкімет" веб-порталы";</w:t>
      </w:r>
    </w:p>
    <w:bookmarkEnd w:id="1106"/>
    <w:bookmarkStart w:name="z110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426-жолда:</w:t>
      </w:r>
    </w:p>
    <w:bookmarkEnd w:id="1107"/>
    <w:bookmarkStart w:name="z111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08"/>
    <w:bookmarkStart w:name="z111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109"/>
    <w:bookmarkStart w:name="z111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10"/>
    <w:bookmarkStart w:name="z111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Техникалық реттеу және метрология комитеті";</w:t>
      </w:r>
    </w:p>
    <w:bookmarkEnd w:id="1111"/>
    <w:bookmarkStart w:name="z111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427-жолдың 5-бағаны мынадай редакцияда жазылсын:</w:t>
      </w:r>
    </w:p>
    <w:bookmarkEnd w:id="1112"/>
    <w:bookmarkStart w:name="z111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113"/>
    <w:bookmarkStart w:name="z111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427-1-жолда:</w:t>
      </w:r>
    </w:p>
    <w:bookmarkEnd w:id="1114"/>
    <w:bookmarkStart w:name="z111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15"/>
    <w:bookmarkStart w:name="z111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116"/>
    <w:bookmarkStart w:name="z111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17"/>
    <w:bookmarkStart w:name="z112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Техникалық реттеу және метрология комитеті";</w:t>
      </w:r>
    </w:p>
    <w:bookmarkEnd w:id="1118"/>
    <w:bookmarkStart w:name="z112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119"/>
    <w:bookmarkStart w:name="z1122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"ИДМ Техникалық реттеу және метрология комитеті, "электрондық үкіметтің" веб-порталы";</w:t>
      </w:r>
    </w:p>
    <w:bookmarkEnd w:id="1120"/>
    <w:bookmarkStart w:name="z1123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428-жолда:</w:t>
      </w:r>
    </w:p>
    <w:bookmarkEnd w:id="1121"/>
    <w:bookmarkStart w:name="z1124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22"/>
    <w:bookmarkStart w:name="z112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123"/>
    <w:bookmarkStart w:name="z112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24"/>
    <w:bookmarkStart w:name="z1127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1125"/>
    <w:bookmarkStart w:name="z112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429-жолда:</w:t>
      </w:r>
    </w:p>
    <w:bookmarkEnd w:id="1126"/>
    <w:bookmarkStart w:name="z1129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27"/>
    <w:bookmarkStart w:name="z1130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128"/>
    <w:bookmarkStart w:name="z1131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29"/>
    <w:bookmarkStart w:name="z1132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Техникалық реттеу және метрология комитеті";</w:t>
      </w:r>
    </w:p>
    <w:bookmarkEnd w:id="1130"/>
    <w:bookmarkStart w:name="z1133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430-жолда:</w:t>
      </w:r>
    </w:p>
    <w:bookmarkEnd w:id="1131"/>
    <w:bookmarkStart w:name="z1134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32"/>
    <w:bookmarkStart w:name="z1135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133"/>
    <w:bookmarkStart w:name="z1136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34"/>
    <w:bookmarkStart w:name="z1137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Техникалық реттеу және метрология комитеті";</w:t>
      </w:r>
    </w:p>
    <w:bookmarkEnd w:id="1135"/>
    <w:bookmarkStart w:name="z1138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441-жолда:</w:t>
      </w:r>
    </w:p>
    <w:bookmarkEnd w:id="1136"/>
    <w:bookmarkStart w:name="z1139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37"/>
    <w:bookmarkStart w:name="z1140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138"/>
    <w:bookmarkStart w:name="z1141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39"/>
    <w:bookmarkStart w:name="z1142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1140"/>
    <w:bookmarkStart w:name="z1143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442-жолда:</w:t>
      </w:r>
    </w:p>
    <w:bookmarkEnd w:id="1141"/>
    <w:bookmarkStart w:name="z1144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42"/>
    <w:bookmarkStart w:name="z1145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"ЦДҚАӨМ";</w:t>
      </w:r>
    </w:p>
    <w:bookmarkEnd w:id="1143"/>
    <w:bookmarkStart w:name="z1146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44"/>
    <w:bookmarkStart w:name="z1147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"ЦДҚАӨМ";</w:t>
      </w:r>
    </w:p>
    <w:bookmarkEnd w:id="1145"/>
    <w:bookmarkStart w:name="z1148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443-жолда:</w:t>
      </w:r>
    </w:p>
    <w:bookmarkEnd w:id="1146"/>
    <w:bookmarkStart w:name="z1149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47"/>
    <w:bookmarkStart w:name="z1150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148"/>
    <w:bookmarkStart w:name="z1151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49"/>
    <w:bookmarkStart w:name="z1152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1150"/>
    <w:bookmarkStart w:name="z1153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444-жолда:</w:t>
      </w:r>
    </w:p>
    <w:bookmarkEnd w:id="1151"/>
    <w:bookmarkStart w:name="z1154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52"/>
    <w:bookmarkStart w:name="z1155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"ЦДҚАӨМ";</w:t>
      </w:r>
    </w:p>
    <w:bookmarkEnd w:id="1153"/>
    <w:bookmarkStart w:name="z1156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54"/>
    <w:bookmarkStart w:name="z1157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"ЦДҚАӨМ";</w:t>
      </w:r>
    </w:p>
    <w:bookmarkEnd w:id="1155"/>
    <w:bookmarkStart w:name="z1158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445-жолда:</w:t>
      </w:r>
    </w:p>
    <w:bookmarkEnd w:id="1156"/>
    <w:bookmarkStart w:name="z1159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57"/>
    <w:bookmarkStart w:name="z1160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"ЦДҚАӨМ";</w:t>
      </w:r>
    </w:p>
    <w:bookmarkEnd w:id="1158"/>
    <w:bookmarkStart w:name="z1161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59"/>
    <w:bookmarkStart w:name="z1162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"ЦДҚАӨМ";</w:t>
      </w:r>
    </w:p>
    <w:bookmarkEnd w:id="1160"/>
    <w:bookmarkStart w:name="z1163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446-жолда:</w:t>
      </w:r>
    </w:p>
    <w:bookmarkEnd w:id="1161"/>
    <w:bookmarkStart w:name="z1164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62"/>
    <w:bookmarkStart w:name="z1165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163"/>
    <w:bookmarkStart w:name="z1166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64"/>
    <w:bookmarkStart w:name="z1167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1165"/>
    <w:bookmarkStart w:name="z1168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447-жолда:</w:t>
      </w:r>
    </w:p>
    <w:bookmarkEnd w:id="1166"/>
    <w:bookmarkStart w:name="z1169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67"/>
    <w:bookmarkStart w:name="z1170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168"/>
    <w:bookmarkStart w:name="z1171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69"/>
    <w:bookmarkStart w:name="z1172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1170"/>
    <w:bookmarkStart w:name="z1173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448-жолда:</w:t>
      </w:r>
    </w:p>
    <w:bookmarkEnd w:id="1171"/>
    <w:bookmarkStart w:name="z1174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72"/>
    <w:bookmarkStart w:name="z1175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173"/>
    <w:bookmarkStart w:name="z1176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74"/>
    <w:bookmarkStart w:name="z1177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1175"/>
    <w:bookmarkStart w:name="z1178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449-жолда:</w:t>
      </w:r>
    </w:p>
    <w:bookmarkEnd w:id="1176"/>
    <w:bookmarkStart w:name="z1179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77"/>
    <w:bookmarkStart w:name="z1180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178"/>
    <w:bookmarkStart w:name="z1181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79"/>
    <w:bookmarkStart w:name="z1182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1180"/>
    <w:bookmarkStart w:name="z1183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449-4-жолда:</w:t>
      </w:r>
    </w:p>
    <w:bookmarkEnd w:id="1181"/>
    <w:bookmarkStart w:name="z1184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82"/>
    <w:bookmarkStart w:name="z1185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"ЦДҚАӨМ";</w:t>
      </w:r>
    </w:p>
    <w:bookmarkEnd w:id="1183"/>
    <w:bookmarkStart w:name="z1186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84"/>
    <w:bookmarkStart w:name="z1187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 Телекоммуникациялар комитеті";</w:t>
      </w:r>
    </w:p>
    <w:bookmarkEnd w:id="1185"/>
    <w:bookmarkStart w:name="z1188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449-6-жолда:</w:t>
      </w:r>
    </w:p>
    <w:bookmarkEnd w:id="1186"/>
    <w:bookmarkStart w:name="z1189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87"/>
    <w:bookmarkStart w:name="z1190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188"/>
    <w:bookmarkStart w:name="z1191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89"/>
    <w:bookmarkStart w:name="z1192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Геология және жер қойнауын пайдалану комитеті";</w:t>
      </w:r>
    </w:p>
    <w:bookmarkEnd w:id="1190"/>
    <w:bookmarkStart w:name="z1193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450-жолда:</w:t>
      </w:r>
    </w:p>
    <w:bookmarkEnd w:id="1191"/>
    <w:bookmarkStart w:name="z1194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92"/>
    <w:bookmarkStart w:name="z1195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193"/>
    <w:bookmarkStart w:name="z1196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94"/>
    <w:bookmarkStart w:name="z119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1195"/>
    <w:bookmarkStart w:name="z1198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451-жолда:</w:t>
      </w:r>
    </w:p>
    <w:bookmarkEnd w:id="1196"/>
    <w:bookmarkStart w:name="z119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197"/>
    <w:bookmarkStart w:name="z120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198"/>
    <w:bookmarkStart w:name="z120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199"/>
    <w:bookmarkStart w:name="z120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1200"/>
    <w:bookmarkStart w:name="z1203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452-жолда:</w:t>
      </w:r>
    </w:p>
    <w:bookmarkEnd w:id="1201"/>
    <w:bookmarkStart w:name="z120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202"/>
    <w:bookmarkStart w:name="z120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203"/>
    <w:bookmarkStart w:name="z120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204"/>
    <w:bookmarkStart w:name="z120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Техникалық реттеу және метрология комитеті";</w:t>
      </w:r>
    </w:p>
    <w:bookmarkEnd w:id="1205"/>
    <w:bookmarkStart w:name="z120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453-жолда:</w:t>
      </w:r>
    </w:p>
    <w:bookmarkEnd w:id="1206"/>
    <w:bookmarkStart w:name="z120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207"/>
    <w:bookmarkStart w:name="z121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208"/>
    <w:bookmarkStart w:name="z1211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209"/>
    <w:bookmarkStart w:name="z121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1210"/>
    <w:bookmarkStart w:name="z121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454-жолда:</w:t>
      </w:r>
    </w:p>
    <w:bookmarkEnd w:id="1211"/>
    <w:bookmarkStart w:name="z121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212"/>
    <w:bookmarkStart w:name="z121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213"/>
    <w:bookmarkStart w:name="z121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214"/>
    <w:bookmarkStart w:name="z121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"Қазақстандық индустрияны дамыту институты" АҚ және кәсіпкерлерге қызмет көрсету орталықтары, "электрондық үкіметтің" веб-порталы";</w:t>
      </w:r>
    </w:p>
    <w:bookmarkEnd w:id="1215"/>
    <w:bookmarkStart w:name="z121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216"/>
    <w:bookmarkStart w:name="z121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217"/>
    <w:bookmarkStart w:name="z122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455-жолда:</w:t>
      </w:r>
    </w:p>
    <w:bookmarkEnd w:id="1218"/>
    <w:bookmarkStart w:name="z122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219"/>
    <w:bookmarkStart w:name="z122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220"/>
    <w:bookmarkStart w:name="z122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221"/>
    <w:bookmarkStart w:name="z122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индустрияны дамыту институты" АҚ";</w:t>
      </w:r>
    </w:p>
    <w:bookmarkEnd w:id="1222"/>
    <w:bookmarkStart w:name="z122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223"/>
    <w:bookmarkStart w:name="z122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индустрияны дамыту институты" АҚ", "электрондық үкіметтің" веб-порталы";</w:t>
      </w:r>
    </w:p>
    <w:bookmarkEnd w:id="1224"/>
    <w:bookmarkStart w:name="z122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225"/>
    <w:bookmarkStart w:name="z122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226"/>
    <w:bookmarkStart w:name="z122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463-жолда:</w:t>
      </w:r>
    </w:p>
    <w:bookmarkEnd w:id="1227"/>
    <w:bookmarkStart w:name="z123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228"/>
    <w:bookmarkStart w:name="z123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"СІМ";</w:t>
      </w:r>
    </w:p>
    <w:bookmarkEnd w:id="1229"/>
    <w:bookmarkStart w:name="z123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230"/>
    <w:bookmarkStart w:name="z123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"СІМ Инвестициялар комитеті";</w:t>
      </w:r>
    </w:p>
    <w:bookmarkEnd w:id="1231"/>
    <w:bookmarkStart w:name="z123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232"/>
    <w:bookmarkStart w:name="z123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1233"/>
    <w:bookmarkStart w:name="z123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234"/>
    <w:bookmarkStart w:name="z123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235"/>
    <w:bookmarkStart w:name="z123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464-жолда:</w:t>
      </w:r>
    </w:p>
    <w:bookmarkEnd w:id="1236"/>
    <w:bookmarkStart w:name="z123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237"/>
    <w:bookmarkStart w:name="z124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238"/>
    <w:bookmarkStart w:name="z124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239"/>
    <w:bookmarkStart w:name="z124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Техникалық реттеу және метрология комитеті";</w:t>
      </w:r>
    </w:p>
    <w:bookmarkEnd w:id="1240"/>
    <w:bookmarkStart w:name="z124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241"/>
    <w:bookmarkStart w:name="z124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Техникалық реттеу және метрология комитеті";</w:t>
      </w:r>
    </w:p>
    <w:bookmarkEnd w:id="1242"/>
    <w:bookmarkStart w:name="z124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466-жолда:</w:t>
      </w:r>
    </w:p>
    <w:bookmarkEnd w:id="1243"/>
    <w:bookmarkStart w:name="z124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1244"/>
    <w:bookmarkStart w:name="z124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"Жеңіл, тау-кен металлургия, химия, фармацевтика, ағаш өңдеу өнеркәсібі салаларында, сондай-ақ машина жасау және құрылыс индустриясында тауарларды Еуразиялық экономикалық одақтың кедендік аумағында/аумағынан тыс қайта өңдеудің және ішкі тұтыну үшін қайта өңдеудің шарттары туралы құжатты беру";</w:t>
      </w:r>
    </w:p>
    <w:bookmarkEnd w:id="1245"/>
    <w:bookmarkStart w:name="z124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246"/>
    <w:bookmarkStart w:name="z124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247"/>
    <w:bookmarkStart w:name="z125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248"/>
    <w:bookmarkStart w:name="z1251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"ИДМ Индустриялық даму және өнеркәсіптік қауіпсіздік комитеті";</w:t>
      </w:r>
    </w:p>
    <w:bookmarkEnd w:id="1249"/>
    <w:bookmarkStart w:name="z125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468-2-жолда:</w:t>
      </w:r>
    </w:p>
    <w:bookmarkEnd w:id="1250"/>
    <w:bookmarkStart w:name="z125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251"/>
    <w:bookmarkStart w:name="z1254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252"/>
    <w:bookmarkStart w:name="z1255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253"/>
    <w:bookmarkStart w:name="z1256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комитетінің аумақтық департаменттері";</w:t>
      </w:r>
    </w:p>
    <w:bookmarkEnd w:id="1254"/>
    <w:bookmarkStart w:name="z1257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255"/>
    <w:bookmarkStart w:name="z1258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комитетінің аумақтық департаменттері";</w:t>
      </w:r>
    </w:p>
    <w:bookmarkEnd w:id="1256"/>
    <w:bookmarkStart w:name="z1259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468-3-жолда:</w:t>
      </w:r>
    </w:p>
    <w:bookmarkEnd w:id="1257"/>
    <w:bookmarkStart w:name="z126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258"/>
    <w:bookmarkStart w:name="z1261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259"/>
    <w:bookmarkStart w:name="z1262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260"/>
    <w:bookmarkStart w:name="z1263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Техникалық реттеу және метрология комитетi";</w:t>
      </w:r>
    </w:p>
    <w:bookmarkEnd w:id="1261"/>
    <w:bookmarkStart w:name="z1264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468-4-жолда:</w:t>
      </w:r>
    </w:p>
    <w:bookmarkEnd w:id="1262"/>
    <w:bookmarkStart w:name="z1265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263"/>
    <w:bookmarkStart w:name="z1266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264"/>
    <w:bookmarkStart w:name="z1267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265"/>
    <w:bookmarkStart w:name="z1268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Техникалық реттеу және метрология комитетi";</w:t>
      </w:r>
    </w:p>
    <w:bookmarkEnd w:id="1266"/>
    <w:bookmarkStart w:name="z1269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468-5-жолдың 6-бағаны мынадай редакцияда жазылсын:</w:t>
      </w:r>
    </w:p>
    <w:bookmarkEnd w:id="1267"/>
    <w:bookmarkStart w:name="z1270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268"/>
    <w:bookmarkStart w:name="z1271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478-жолда:</w:t>
      </w:r>
    </w:p>
    <w:bookmarkEnd w:id="1269"/>
    <w:bookmarkStart w:name="z1272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270"/>
    <w:bookmarkStart w:name="z1273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271"/>
    <w:bookmarkStart w:name="z1274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272"/>
    <w:bookmarkStart w:name="z1275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273"/>
    <w:bookmarkStart w:name="z1276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479-жолда:</w:t>
      </w:r>
    </w:p>
    <w:bookmarkEnd w:id="1274"/>
    <w:bookmarkStart w:name="z1277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275"/>
    <w:bookmarkStart w:name="z1278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аудандар, қалалар және қалалардағы аудандар бойынша, арнайы экономикалық аймақтардың аумақтарындағы Қаржымині Мемлекеттік кірістер комитетінің аумақтық органдары, "электрондық үкіметтің" веб-порталы";</w:t>
      </w:r>
    </w:p>
    <w:bookmarkEnd w:id="1276"/>
    <w:bookmarkStart w:name="z1279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277"/>
    <w:bookmarkStart w:name="z1280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278"/>
    <w:bookmarkStart w:name="z1281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480-жолда:</w:t>
      </w:r>
    </w:p>
    <w:bookmarkEnd w:id="1279"/>
    <w:bookmarkStart w:name="z1282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280"/>
    <w:bookmarkStart w:name="z1283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281"/>
    <w:bookmarkStart w:name="z1284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282"/>
    <w:bookmarkStart w:name="z1285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1283"/>
    <w:bookmarkStart w:name="z1286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481-жолда:</w:t>
      </w:r>
    </w:p>
    <w:bookmarkEnd w:id="1284"/>
    <w:bookmarkStart w:name="z1287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285"/>
    <w:bookmarkStart w:name="z1288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Банкінің Банкнот фабрикасы" ШЖҚ РМК";</w:t>
      </w:r>
    </w:p>
    <w:bookmarkEnd w:id="1286"/>
    <w:bookmarkStart w:name="z1289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287"/>
    <w:bookmarkStart w:name="z1290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Банкінің Банкнот фабрикасы" ШЖҚ РМК";</w:t>
      </w:r>
    </w:p>
    <w:bookmarkEnd w:id="1288"/>
    <w:bookmarkStart w:name="z1291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482-жолда:</w:t>
      </w:r>
    </w:p>
    <w:bookmarkEnd w:id="1289"/>
    <w:bookmarkStart w:name="z1292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290"/>
    <w:bookmarkStart w:name="z1293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Банкінің Банкнот фабрикасы" ШЖҚ РМК";</w:t>
      </w:r>
    </w:p>
    <w:bookmarkEnd w:id="1291"/>
    <w:bookmarkStart w:name="z1294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292"/>
    <w:bookmarkStart w:name="z1295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Банкінің Банкнот фабрикасы" ШЖҚ РМК";</w:t>
      </w:r>
    </w:p>
    <w:bookmarkEnd w:id="1293"/>
    <w:bookmarkStart w:name="z1296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490-жолда:</w:t>
      </w:r>
    </w:p>
    <w:bookmarkEnd w:id="1294"/>
    <w:bookmarkStart w:name="z1297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295"/>
    <w:bookmarkStart w:name="z1298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296"/>
    <w:bookmarkStart w:name="z1299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297"/>
    <w:bookmarkStart w:name="z1300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298"/>
    <w:bookmarkStart w:name="z1301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491-жолда:</w:t>
      </w:r>
    </w:p>
    <w:bookmarkEnd w:id="1299"/>
    <w:bookmarkStart w:name="z1302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00"/>
    <w:bookmarkStart w:name="z1303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Қаржыминінің Мемлекеттік кірістер комитетінің аудандар, қалалар және қалалардағы аудандар бойынша, арнайы экономикалық аймақтардың аумақтарындағы аумақтық органдары, "электрондық үкіметтің" веб-порталы";</w:t>
      </w:r>
    </w:p>
    <w:bookmarkEnd w:id="1301"/>
    <w:bookmarkStart w:name="z1304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302"/>
    <w:bookmarkStart w:name="z1305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303"/>
    <w:bookmarkStart w:name="z1306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495-1-жолда:</w:t>
      </w:r>
    </w:p>
    <w:bookmarkEnd w:id="1304"/>
    <w:bookmarkStart w:name="z1307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05"/>
    <w:bookmarkStart w:name="z1308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306"/>
    <w:bookmarkStart w:name="z1309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307"/>
    <w:bookmarkStart w:name="z1310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308"/>
    <w:bookmarkStart w:name="z1311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531-жолда:</w:t>
      </w:r>
    </w:p>
    <w:bookmarkEnd w:id="1309"/>
    <w:bookmarkStart w:name="z1312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10"/>
    <w:bookmarkStart w:name="z1313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311"/>
    <w:bookmarkStart w:name="z1314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312"/>
    <w:bookmarkStart w:name="z1315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313"/>
    <w:bookmarkStart w:name="z1316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532-жолда:</w:t>
      </w:r>
    </w:p>
    <w:bookmarkEnd w:id="1314"/>
    <w:bookmarkStart w:name="z1317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15"/>
    <w:bookmarkStart w:name="z1318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316"/>
    <w:bookmarkStart w:name="z1319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317"/>
    <w:bookmarkStart w:name="z1320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318"/>
    <w:bookmarkStart w:name="z1321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557-жолда:</w:t>
      </w:r>
    </w:p>
    <w:bookmarkEnd w:id="1319"/>
    <w:bookmarkStart w:name="z1322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320"/>
    <w:bookmarkStart w:name="z1323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321"/>
    <w:bookmarkStart w:name="z1324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22"/>
    <w:bookmarkStart w:name="z1325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органдары, "электрондық үкіметтің" веб-порталы";</w:t>
      </w:r>
    </w:p>
    <w:bookmarkEnd w:id="1323"/>
    <w:bookmarkStart w:name="z1326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559-жолдың 6-бағаны мынадай редакцияда жазылсын:</w:t>
      </w:r>
    </w:p>
    <w:bookmarkEnd w:id="1324"/>
    <w:bookmarkStart w:name="z1327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"Қаржыминінің Мемлекеттік кірістер комитеті, 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325"/>
    <w:bookmarkStart w:name="z1328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560-жолдың 6-бағаны мынадай редакцияда жазылсын:</w:t>
      </w:r>
    </w:p>
    <w:bookmarkEnd w:id="1326"/>
    <w:bookmarkStart w:name="z1329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"Қаржыминінің Мемлекеттік кірістер комитеті, Қаржымині Мемлекеттік кірістер комитетінің облыстар, Нұр-Сұлтан, Алматы және Шымкент бойынша аумақтық органдары";</w:t>
      </w:r>
    </w:p>
    <w:bookmarkEnd w:id="1327"/>
    <w:bookmarkStart w:name="z1330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563-жолдың 6-бағаны мынадай редакцияда жазылсын:</w:t>
      </w:r>
    </w:p>
    <w:bookmarkEnd w:id="1328"/>
    <w:bookmarkStart w:name="z1331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"Қаржыминінің Мемлекеттік кірістер комитеті, 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329"/>
    <w:bookmarkStart w:name="z1332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564-жолда: </w:t>
      </w:r>
    </w:p>
    <w:bookmarkEnd w:id="1330"/>
    <w:bookmarkStart w:name="z1333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331"/>
    <w:bookmarkStart w:name="z1334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332"/>
    <w:bookmarkStart w:name="z1335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33"/>
    <w:bookmarkStart w:name="z1336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334"/>
    <w:bookmarkStart w:name="z1337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565-жолда: </w:t>
      </w:r>
    </w:p>
    <w:bookmarkEnd w:id="1335"/>
    <w:bookmarkStart w:name="z1338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336"/>
    <w:bookmarkStart w:name="z1339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337"/>
    <w:bookmarkStart w:name="z1340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38"/>
    <w:bookmarkStart w:name="z1341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339"/>
    <w:bookmarkStart w:name="z1342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566-жолда: </w:t>
      </w:r>
    </w:p>
    <w:bookmarkEnd w:id="1340"/>
    <w:bookmarkStart w:name="z1343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341"/>
    <w:bookmarkStart w:name="z1344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342"/>
    <w:bookmarkStart w:name="z1345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43"/>
    <w:bookmarkStart w:name="z1346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органдары, "электрондық үкіметтің" веб-порталы";</w:t>
      </w:r>
    </w:p>
    <w:bookmarkEnd w:id="1344"/>
    <w:bookmarkStart w:name="z1347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569-жолда: </w:t>
      </w:r>
    </w:p>
    <w:bookmarkEnd w:id="1345"/>
    <w:bookmarkStart w:name="z1348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346"/>
    <w:bookmarkStart w:name="z1349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347"/>
    <w:bookmarkStart w:name="z1350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48"/>
    <w:bookmarkStart w:name="z1351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органдары, "электрондық үкіметтің" веб-порталы";</w:t>
      </w:r>
    </w:p>
    <w:bookmarkEnd w:id="1349"/>
    <w:bookmarkStart w:name="z1352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570-жолда:</w:t>
      </w:r>
    </w:p>
    <w:bookmarkEnd w:id="1350"/>
    <w:bookmarkStart w:name="z1353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351"/>
    <w:bookmarkStart w:name="z1354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352"/>
    <w:bookmarkStart w:name="z1355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53"/>
    <w:bookmarkStart w:name="z1356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1354"/>
    <w:bookmarkStart w:name="z1357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355"/>
    <w:bookmarkStart w:name="z1358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356"/>
    <w:bookmarkStart w:name="z1359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571-жолда:</w:t>
      </w:r>
    </w:p>
    <w:bookmarkEnd w:id="1357"/>
    <w:bookmarkStart w:name="z1360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358"/>
    <w:bookmarkStart w:name="z1361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"Қаржыминінің Мемлекеттік кірістер комитеті, 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359"/>
    <w:bookmarkStart w:name="z1362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60"/>
    <w:bookmarkStart w:name="z1363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"Қаржыминінің Мемлекеттік кірістер комитеті, 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361"/>
    <w:bookmarkStart w:name="z1364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572-жолдың 6-бағаны мынадай редакцияда жазылсын:</w:t>
      </w:r>
    </w:p>
    <w:bookmarkEnd w:id="1362"/>
    <w:bookmarkStart w:name="z1365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363"/>
    <w:bookmarkStart w:name="z1366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572-2-жолда:</w:t>
      </w:r>
    </w:p>
    <w:bookmarkEnd w:id="1364"/>
    <w:bookmarkStart w:name="z1367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365"/>
    <w:bookmarkStart w:name="z1368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366"/>
    <w:bookmarkStart w:name="z1369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67"/>
    <w:bookmarkStart w:name="z1370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368"/>
    <w:bookmarkStart w:name="z1371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572-3-жолда:</w:t>
      </w:r>
    </w:p>
    <w:bookmarkEnd w:id="1369"/>
    <w:bookmarkStart w:name="z1372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370"/>
    <w:bookmarkStart w:name="z1373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371"/>
    <w:bookmarkStart w:name="z1374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72"/>
    <w:bookmarkStart w:name="z1375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373"/>
    <w:bookmarkStart w:name="z1376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572-4-жолмен толықтырылсын:</w:t>
      </w:r>
    </w:p>
    <w:bookmarkEnd w:id="1374"/>
    <w:bookmarkStart w:name="z1377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2886"/>
        <w:gridCol w:w="592"/>
        <w:gridCol w:w="756"/>
        <w:gridCol w:w="262"/>
        <w:gridCol w:w="2568"/>
        <w:gridCol w:w="2568"/>
        <w:gridCol w:w="262"/>
        <w:gridCol w:w="613"/>
      </w:tblGrid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572-4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декларацияны қабылдау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Мемлекеттік кірістер комитетінің облыстар, Астана, Алматы және Шымкент қалалары бойынша аумақтық органдары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Мемлекеттік кірістер комитетінің облыстар, Астана, Алматы және Шымкент қалалары бойынша аумақтық органдары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Электронды/қағаз түрінде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79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592-1-жолдың 8-бағаны мынадай редакцияда жазылсын:</w:t>
      </w:r>
    </w:p>
    <w:bookmarkEnd w:id="1376"/>
    <w:bookmarkStart w:name="z1380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"Ақылы";</w:t>
      </w:r>
    </w:p>
    <w:bookmarkEnd w:id="1377"/>
    <w:bookmarkStart w:name="z1381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599-жолда:</w:t>
      </w:r>
    </w:p>
    <w:bookmarkEnd w:id="1378"/>
    <w:bookmarkStart w:name="z1382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379"/>
    <w:bookmarkStart w:name="z1383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әділет департаменттері";</w:t>
      </w:r>
    </w:p>
    <w:bookmarkEnd w:id="1380"/>
    <w:bookmarkStart w:name="z1384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81"/>
    <w:bookmarkStart w:name="z1385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 әділет департаменттері";</w:t>
      </w:r>
    </w:p>
    <w:bookmarkEnd w:id="1382"/>
    <w:bookmarkStart w:name="z1386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606-жолда:</w:t>
      </w:r>
    </w:p>
    <w:bookmarkEnd w:id="1383"/>
    <w:bookmarkStart w:name="z1387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384"/>
    <w:bookmarkStart w:name="z1388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"АҚДМ";</w:t>
      </w:r>
    </w:p>
    <w:bookmarkEnd w:id="1385"/>
    <w:bookmarkStart w:name="z1389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386"/>
    <w:bookmarkStart w:name="z1390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 Қоғамдық келісім комитеті";</w:t>
      </w:r>
    </w:p>
    <w:bookmarkEnd w:id="1387"/>
    <w:bookmarkStart w:name="z139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88"/>
    <w:bookmarkStart w:name="z1392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 Қоғамдық келісім комитеті";</w:t>
      </w:r>
    </w:p>
    <w:bookmarkEnd w:id="1389"/>
    <w:bookmarkStart w:name="z1393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607-жолда:</w:t>
      </w:r>
    </w:p>
    <w:bookmarkEnd w:id="1390"/>
    <w:bookmarkStart w:name="z139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391"/>
    <w:bookmarkStart w:name="z139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"АҚДМ";</w:t>
      </w:r>
    </w:p>
    <w:bookmarkEnd w:id="1392"/>
    <w:bookmarkStart w:name="z139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393"/>
    <w:bookmarkStart w:name="z139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394"/>
    <w:bookmarkStart w:name="z139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95"/>
    <w:bookmarkStart w:name="z1399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 ЖАО";</w:t>
      </w:r>
    </w:p>
    <w:bookmarkEnd w:id="1396"/>
    <w:bookmarkStart w:name="z140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608-жолда:</w:t>
      </w:r>
    </w:p>
    <w:bookmarkEnd w:id="1397"/>
    <w:bookmarkStart w:name="z1401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398"/>
    <w:bookmarkStart w:name="z1402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"АҚДМ";</w:t>
      </w:r>
    </w:p>
    <w:bookmarkEnd w:id="1399"/>
    <w:bookmarkStart w:name="z1403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400"/>
    <w:bookmarkStart w:name="z1404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401"/>
    <w:bookmarkStart w:name="z1405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402"/>
    <w:bookmarkStart w:name="z1406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 ЖАО";</w:t>
      </w:r>
    </w:p>
    <w:bookmarkEnd w:id="1403"/>
    <w:bookmarkStart w:name="z1407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612-жолдың 6-бағаны мынадай редакцияда жазылсын:</w:t>
      </w:r>
    </w:p>
    <w:bookmarkEnd w:id="1404"/>
    <w:bookmarkStart w:name="z1408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ЖАО";</w:t>
      </w:r>
    </w:p>
    <w:bookmarkEnd w:id="1405"/>
    <w:bookmarkStart w:name="z1409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613-жолдың 6-бағаны мынадай редакцияда жазылсын:</w:t>
      </w:r>
    </w:p>
    <w:bookmarkEnd w:id="1406"/>
    <w:bookmarkStart w:name="z1410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ЖАО";</w:t>
      </w:r>
    </w:p>
    <w:bookmarkEnd w:id="1407"/>
    <w:bookmarkStart w:name="z1411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614-жолда:</w:t>
      </w:r>
    </w:p>
    <w:bookmarkEnd w:id="1408"/>
    <w:bookmarkStart w:name="z1412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409"/>
    <w:bookmarkStart w:name="z1413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ЖАО, аудандық маңызы бар қаланың, кенттің, ауылдың, ауылдық округтің әкімі";</w:t>
      </w:r>
    </w:p>
    <w:bookmarkEnd w:id="1410"/>
    <w:bookmarkStart w:name="z1414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411"/>
    <w:bookmarkStart w:name="z1415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қалаларының, аудандардың және облыстық маңызы бар қалалардың ЖАО, аудандық маңызы бар қаланың, кенттің, ауылдың, ауылдық округтің әкімі, "электрондық үкіметтің" веб-порталы";</w:t>
      </w:r>
    </w:p>
    <w:bookmarkEnd w:id="1412"/>
    <w:bookmarkStart w:name="z1416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615-жолдың 6-бағаны мынадай редакцияда жазылсын:</w:t>
      </w:r>
    </w:p>
    <w:bookmarkEnd w:id="1413"/>
    <w:bookmarkStart w:name="z1417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ЖАО";</w:t>
      </w:r>
    </w:p>
    <w:bookmarkEnd w:id="1414"/>
    <w:bookmarkStart w:name="z1418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623-жол алып тасталсын;</w:t>
      </w:r>
    </w:p>
    <w:bookmarkEnd w:id="1415"/>
    <w:bookmarkStart w:name="z1419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624-жолдың 3-бағаны мынадай редакцияда жазылсын:</w:t>
      </w:r>
    </w:p>
    <w:bookmarkEnd w:id="1416"/>
    <w:bookmarkStart w:name="z1420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алқаптарын бір түрден екінші түрге ауыстыруға түпкiлiктi шешiм беру";</w:t>
      </w:r>
    </w:p>
    <w:bookmarkEnd w:id="1417"/>
    <w:bookmarkStart w:name="z1421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625-жолдың 6-бағаны мынадай редакцияда жазылсын:</w:t>
      </w:r>
    </w:p>
    <w:bookmarkEnd w:id="1418"/>
    <w:bookmarkStart w:name="z1422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ЖАО, аудандық маңызы бар қаланың, кенттің, ауылдың, ауылдық округтің әкімдері";</w:t>
      </w:r>
    </w:p>
    <w:bookmarkEnd w:id="1419"/>
    <w:bookmarkStart w:name="z1423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625-2-жолда:</w:t>
      </w:r>
    </w:p>
    <w:bookmarkEnd w:id="1420"/>
    <w:bookmarkStart w:name="z1424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421"/>
    <w:bookmarkStart w:name="z1425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аудандардың, облыстық маңызы бар қалалардың, аудандық маңызы бар қалалардың ЖАО, кенттердің, ауылдардың, ауылдық округтердің әкімдері";</w:t>
      </w:r>
    </w:p>
    <w:bookmarkEnd w:id="1422"/>
    <w:bookmarkStart w:name="z1426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423"/>
    <w:bookmarkStart w:name="z1427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қалаларының, аудандардың, облыстық маңызы бар қалалардың, аудандық маңызы бар қалалардың ЖАО, кенттердің, ауылдардың, ауылдық округтердің әкімдері";</w:t>
      </w:r>
    </w:p>
    <w:bookmarkEnd w:id="1424"/>
    <w:bookmarkStart w:name="z1428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625-3-жол алып тасталсын;</w:t>
      </w:r>
    </w:p>
    <w:bookmarkEnd w:id="1425"/>
    <w:bookmarkStart w:name="z1429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625-5-жолдың 6-бағаны мынадай редакцияда жазылсын:</w:t>
      </w:r>
    </w:p>
    <w:bookmarkEnd w:id="1426"/>
    <w:bookmarkStart w:name="z1430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аудандардың, облыстық маңызы бар қалалардың ЖАО";</w:t>
      </w:r>
    </w:p>
    <w:bookmarkEnd w:id="1427"/>
    <w:bookmarkStart w:name="z1431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625-6-жолда:</w:t>
      </w:r>
    </w:p>
    <w:bookmarkEnd w:id="1428"/>
    <w:bookmarkStart w:name="z1432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429"/>
    <w:bookmarkStart w:name="z1433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аудандардың, облыстық маңызы бар қалалардың ЖАО";</w:t>
      </w:r>
    </w:p>
    <w:bookmarkEnd w:id="1430"/>
    <w:bookmarkStart w:name="z1434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431"/>
    <w:bookmarkStart w:name="z1435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қалаларының, аудандардың, облыстық маңызы бар қалалардың ЖАО";</w:t>
      </w:r>
    </w:p>
    <w:bookmarkEnd w:id="1432"/>
    <w:bookmarkStart w:name="z1436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625-7-жолда:</w:t>
      </w:r>
    </w:p>
    <w:bookmarkEnd w:id="1433"/>
    <w:bookmarkStart w:name="z1437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434"/>
    <w:bookmarkStart w:name="z1438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аудандардың, облыстық маңызы бар қалалардың, аудандық маңызы бар қалалардың ЖАО, кенттердің, ауылдардың, ауылдық округтердің әкімдері";</w:t>
      </w:r>
    </w:p>
    <w:bookmarkEnd w:id="1435"/>
    <w:bookmarkStart w:name="z1439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436"/>
    <w:bookmarkStart w:name="z1440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аудандардың, облыстық маңызы бар қалалардың, аудандық маңызы бар қалалардың ЖАО, кенттердің, ауылдардың, ауылдық округтердің әкімдері";</w:t>
      </w:r>
    </w:p>
    <w:bookmarkEnd w:id="1437"/>
    <w:bookmarkStart w:name="z1441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625-8-жолда:</w:t>
      </w:r>
    </w:p>
    <w:bookmarkEnd w:id="1438"/>
    <w:bookmarkStart w:name="z1442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439"/>
    <w:bookmarkStart w:name="z1443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аудандардың, облыстық маңызы бар қалалардың, аудандық маңызы бар қалалардың ЖАО";</w:t>
      </w:r>
    </w:p>
    <w:bookmarkEnd w:id="1440"/>
    <w:bookmarkStart w:name="z1444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441"/>
    <w:bookmarkStart w:name="z1445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"Облыстардың, Нұр-Сұлтан, Алматы және Шымкент қалаларының, аудандардың, облыстық маңызы бар қалалардың, аудандық маңызы бар қалалардың ЖАО"; </w:t>
      </w:r>
    </w:p>
    <w:bookmarkEnd w:id="1442"/>
    <w:bookmarkStart w:name="z1446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625-9-жолда:</w:t>
      </w:r>
    </w:p>
    <w:bookmarkEnd w:id="1443"/>
    <w:bookmarkStart w:name="z1447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444"/>
    <w:bookmarkStart w:name="z1448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аудандардың, облыстық маңызы бар қалалардың, аудандық маңызы бар қалалардың ЖАО";</w:t>
      </w:r>
    </w:p>
    <w:bookmarkEnd w:id="1445"/>
    <w:bookmarkStart w:name="z1449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446"/>
    <w:bookmarkStart w:name="z1450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"Облыстардың, Нұр-Сұлтан, Алматы және Шымкент қалаларының, аудандардың, облыстық маңызы бар қалалардың, аудандық маңызы бар қалалардың ЖАО"; </w:t>
      </w:r>
    </w:p>
    <w:bookmarkEnd w:id="1447"/>
    <w:bookmarkStart w:name="z1451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625-10-жолда:</w:t>
      </w:r>
    </w:p>
    <w:bookmarkEnd w:id="1448"/>
    <w:bookmarkStart w:name="z1452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449"/>
    <w:bookmarkStart w:name="z1453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аудандардың, облыстық маңызы бар қалалардың, аудандық маңызы бар қалалардың ЖАО";</w:t>
      </w:r>
    </w:p>
    <w:bookmarkEnd w:id="1450"/>
    <w:bookmarkStart w:name="z1454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451"/>
    <w:bookmarkStart w:name="z1455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"Облыстардың, Нұр-Сұлтан, Алматы және Шымкент қалаларының, аудандардың, облыстық маңызы бар қалалардың, аудандық маңызы бар қалалардың ЖАО"; </w:t>
      </w:r>
    </w:p>
    <w:bookmarkEnd w:id="1452"/>
    <w:bookmarkStart w:name="z1456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625-11-жолда:</w:t>
      </w:r>
    </w:p>
    <w:bookmarkEnd w:id="1453"/>
    <w:bookmarkStart w:name="z1457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454"/>
    <w:bookmarkStart w:name="z1458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аудандардың, облыстық маңызы бар қалалардың, аудандық маңызы бар қалалардың ЖАО, кенттердің, ауылдардың, ауылдық округтердің әкімдері";</w:t>
      </w:r>
    </w:p>
    <w:bookmarkEnd w:id="1455"/>
    <w:bookmarkStart w:name="z1459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456"/>
    <w:bookmarkStart w:name="z1460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аудандардың, облыстық маңызы бар қалалардың, аудандық маңызы бар қалалардың ЖАО, кенттердің, ауылдардың, ауылдық округтердің әкімдері";</w:t>
      </w:r>
    </w:p>
    <w:bookmarkEnd w:id="1457"/>
    <w:bookmarkStart w:name="z1461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629-жолда:</w:t>
      </w:r>
    </w:p>
    <w:bookmarkEnd w:id="1458"/>
    <w:bookmarkStart w:name="z1462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459"/>
    <w:bookmarkStart w:name="z1463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"ЦДҚАӨМ";</w:t>
      </w:r>
    </w:p>
    <w:bookmarkEnd w:id="1460"/>
    <w:bookmarkStart w:name="z1464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461"/>
    <w:bookmarkStart w:name="z1465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 Телекоммуникациялар комитеті";</w:t>
      </w:r>
    </w:p>
    <w:bookmarkEnd w:id="1462"/>
    <w:bookmarkStart w:name="z1466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630-жолда:</w:t>
      </w:r>
    </w:p>
    <w:bookmarkEnd w:id="1463"/>
    <w:bookmarkStart w:name="z1467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464"/>
    <w:bookmarkStart w:name="z1468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"ЦДҚАӨМ";</w:t>
      </w:r>
    </w:p>
    <w:bookmarkEnd w:id="1465"/>
    <w:bookmarkStart w:name="z1469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466"/>
    <w:bookmarkStart w:name="z1470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 Телекоммуникациялар комитеті";</w:t>
      </w:r>
    </w:p>
    <w:bookmarkEnd w:id="1467"/>
    <w:bookmarkStart w:name="z1471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632-жолда:</w:t>
      </w:r>
    </w:p>
    <w:bookmarkEnd w:id="1468"/>
    <w:bookmarkStart w:name="z1472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469"/>
    <w:bookmarkStart w:name="z1473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"ЦДҚАӨМ";</w:t>
      </w:r>
    </w:p>
    <w:bookmarkEnd w:id="1470"/>
    <w:bookmarkStart w:name="z1474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471"/>
    <w:bookmarkStart w:name="z1475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 Телекоммуникациялар комитеті";</w:t>
      </w:r>
    </w:p>
    <w:bookmarkEnd w:id="1472"/>
    <w:bookmarkStart w:name="z1476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633-жолда:</w:t>
      </w:r>
    </w:p>
    <w:bookmarkEnd w:id="1473"/>
    <w:bookmarkStart w:name="z1477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474"/>
    <w:bookmarkStart w:name="z1478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"ЦДҚАӨМ";</w:t>
      </w:r>
    </w:p>
    <w:bookmarkEnd w:id="1475"/>
    <w:bookmarkStart w:name="z1479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476"/>
    <w:bookmarkStart w:name="z1480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 Телекоммуникациялар комитеті";</w:t>
      </w:r>
    </w:p>
    <w:bookmarkEnd w:id="1477"/>
    <w:bookmarkStart w:name="z1481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635-жолдың 6-бағаны мынадай редакцияда жазылсын:</w:t>
      </w:r>
    </w:p>
    <w:bookmarkEnd w:id="1478"/>
    <w:bookmarkStart w:name="z1482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архиві" РММ, орталық мемлекеттік архивтер, облыстардың, Нұр-Сұлтан, Алматы және Шымкент қалаларының, қалалардың, аудандардың мемлекеттік архивтері";</w:t>
      </w:r>
    </w:p>
    <w:bookmarkEnd w:id="1479"/>
    <w:bookmarkStart w:name="z1483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637-жолда:</w:t>
      </w:r>
    </w:p>
    <w:bookmarkEnd w:id="1480"/>
    <w:bookmarkStart w:name="z1484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481"/>
    <w:bookmarkStart w:name="z1485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"ЦДҚАӨМ";</w:t>
      </w:r>
    </w:p>
    <w:bookmarkEnd w:id="1482"/>
    <w:bookmarkStart w:name="z1486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483"/>
    <w:bookmarkStart w:name="z1487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 Ақпараттық қауіпсіздік комитеті, ҰҚК "Мемлекеттік техникалық қызмет" ШЖҚ РМК";</w:t>
      </w:r>
    </w:p>
    <w:bookmarkEnd w:id="1484"/>
    <w:bookmarkStart w:name="z1488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485"/>
    <w:bookmarkStart w:name="z1489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 Ақпараттық қауіпсіздік комитеті";</w:t>
      </w:r>
    </w:p>
    <w:bookmarkEnd w:id="1486"/>
    <w:bookmarkStart w:name="z1490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639-жолдың 5-бағаны мынадай редакцияда жазылсын:</w:t>
      </w:r>
    </w:p>
    <w:bookmarkEnd w:id="1487"/>
    <w:bookmarkStart w:name="z1491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"ЦДҚАӨМ";</w:t>
      </w:r>
    </w:p>
    <w:bookmarkEnd w:id="1488"/>
    <w:bookmarkStart w:name="z1492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640-жолда:</w:t>
      </w:r>
    </w:p>
    <w:bookmarkEnd w:id="1489"/>
    <w:bookmarkStart w:name="z1493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490"/>
    <w:bookmarkStart w:name="z1494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"АҚДМ";</w:t>
      </w:r>
    </w:p>
    <w:bookmarkEnd w:id="1491"/>
    <w:bookmarkStart w:name="z1495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492"/>
    <w:bookmarkStart w:name="z1496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 Ақпарат комитеті";</w:t>
      </w:r>
    </w:p>
    <w:bookmarkEnd w:id="1493"/>
    <w:bookmarkStart w:name="z1497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641-жолда:</w:t>
      </w:r>
    </w:p>
    <w:bookmarkEnd w:id="1494"/>
    <w:bookmarkStart w:name="z1498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495"/>
    <w:bookmarkStart w:name="z1499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"АҚДМ";</w:t>
      </w:r>
    </w:p>
    <w:bookmarkEnd w:id="1496"/>
    <w:bookmarkStart w:name="z1500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497"/>
    <w:bookmarkStart w:name="z1501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 Ақпарат комитеті";</w:t>
      </w:r>
    </w:p>
    <w:bookmarkEnd w:id="1498"/>
    <w:bookmarkStart w:name="z1502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642-жолда:</w:t>
      </w:r>
    </w:p>
    <w:bookmarkEnd w:id="1499"/>
    <w:bookmarkStart w:name="z1503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500"/>
    <w:bookmarkStart w:name="z1504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"АҚДМ";</w:t>
      </w:r>
    </w:p>
    <w:bookmarkEnd w:id="1501"/>
    <w:bookmarkStart w:name="z1505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02"/>
    <w:bookmarkStart w:name="z1506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 Ақпарат комитеті";</w:t>
      </w:r>
    </w:p>
    <w:bookmarkEnd w:id="1503"/>
    <w:bookmarkStart w:name="z1507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504"/>
    <w:bookmarkStart w:name="z1508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 Ақпарат комитеті, "электрондық үкіметтің" веб-порталы";</w:t>
      </w:r>
    </w:p>
    <w:bookmarkEnd w:id="1505"/>
    <w:bookmarkStart w:name="z1509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645-жолдың 6-бағаны мынадай редакцияда жазылсын:</w:t>
      </w:r>
    </w:p>
    <w:bookmarkEnd w:id="1506"/>
    <w:bookmarkStart w:name="z1510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507"/>
    <w:bookmarkStart w:name="z1511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646-2-жолда:</w:t>
      </w:r>
    </w:p>
    <w:bookmarkEnd w:id="1508"/>
    <w:bookmarkStart w:name="z1512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09"/>
    <w:bookmarkStart w:name="z1513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510"/>
    <w:bookmarkStart w:name="z1514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511"/>
    <w:bookmarkStart w:name="z1515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512"/>
    <w:bookmarkStart w:name="z1516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646-3-жолда:</w:t>
      </w:r>
    </w:p>
    <w:bookmarkEnd w:id="1513"/>
    <w:bookmarkStart w:name="z1517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14"/>
    <w:bookmarkStart w:name="z1518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515"/>
    <w:bookmarkStart w:name="z1519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516"/>
    <w:bookmarkStart w:name="z1520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517"/>
    <w:bookmarkStart w:name="z1521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647-жолда:</w:t>
      </w:r>
    </w:p>
    <w:bookmarkEnd w:id="1518"/>
    <w:bookmarkStart w:name="z1522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519"/>
    <w:bookmarkStart w:name="z1523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520"/>
    <w:bookmarkStart w:name="z1524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21"/>
    <w:bookmarkStart w:name="z1525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1522"/>
    <w:bookmarkStart w:name="z1526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648-жолда:</w:t>
      </w:r>
    </w:p>
    <w:bookmarkEnd w:id="1523"/>
    <w:bookmarkStart w:name="z1527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524"/>
    <w:bookmarkStart w:name="z1528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525"/>
    <w:bookmarkStart w:name="z1529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26"/>
    <w:bookmarkStart w:name="z1530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1527"/>
    <w:bookmarkStart w:name="z1531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649-жолда:</w:t>
      </w:r>
    </w:p>
    <w:bookmarkEnd w:id="1528"/>
    <w:bookmarkStart w:name="z1532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529"/>
    <w:bookmarkStart w:name="z1533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530"/>
    <w:bookmarkStart w:name="z1534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31"/>
    <w:bookmarkStart w:name="z1535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1532"/>
    <w:bookmarkStart w:name="z1536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650-жолда:</w:t>
      </w:r>
    </w:p>
    <w:bookmarkEnd w:id="1533"/>
    <w:bookmarkStart w:name="z1537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534"/>
    <w:bookmarkStart w:name="z1538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535"/>
    <w:bookmarkStart w:name="z1539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36"/>
    <w:bookmarkStart w:name="z1540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комитетінің аумақтық департаменттері";</w:t>
      </w:r>
    </w:p>
    <w:bookmarkEnd w:id="1537"/>
    <w:bookmarkStart w:name="z1541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652-жолда:</w:t>
      </w:r>
    </w:p>
    <w:bookmarkEnd w:id="1538"/>
    <w:bookmarkStart w:name="z1542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539"/>
    <w:bookmarkStart w:name="z1543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540"/>
    <w:bookmarkStart w:name="z1544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41"/>
    <w:bookmarkStart w:name="z1545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комитеті";</w:t>
      </w:r>
    </w:p>
    <w:bookmarkEnd w:id="1542"/>
    <w:bookmarkStart w:name="z1546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653-жолда:</w:t>
      </w:r>
    </w:p>
    <w:bookmarkEnd w:id="1543"/>
    <w:bookmarkStart w:name="z1547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544"/>
    <w:bookmarkStart w:name="z1548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545"/>
    <w:bookmarkStart w:name="z1549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46"/>
    <w:bookmarkStart w:name="z1550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Индустриялық даму және өнеркәсіптік қауіпсіздік комитеті, ИИДМ Индустриялық даму және өнеркәсіптік қауіпсіздік комитетінің аумақтық департаменттері";</w:t>
      </w:r>
    </w:p>
    <w:bookmarkEnd w:id="1547"/>
    <w:bookmarkStart w:name="z1551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657-жолдың 6-бағаны мынадай редакцияда жазылсын:</w:t>
      </w:r>
    </w:p>
    <w:bookmarkEnd w:id="1548"/>
    <w:bookmarkStart w:name="z1552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549"/>
    <w:bookmarkStart w:name="z1553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660-жолда:</w:t>
      </w:r>
    </w:p>
    <w:bookmarkEnd w:id="1550"/>
    <w:bookmarkStart w:name="z1554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51"/>
    <w:bookmarkStart w:name="z1555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552"/>
    <w:bookmarkStart w:name="z1556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553"/>
    <w:bookmarkStart w:name="z1557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1554"/>
    <w:bookmarkStart w:name="z1558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555"/>
    <w:bookmarkStart w:name="z1559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556"/>
    <w:bookmarkStart w:name="z1560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661-жолда:</w:t>
      </w:r>
    </w:p>
    <w:bookmarkEnd w:id="1557"/>
    <w:bookmarkStart w:name="z1561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58"/>
    <w:bookmarkStart w:name="z1562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"Аудандардың және облыстық маңызы бар қалалардың ЖАО, Нұр-Сұлтан, Алматы және Шымкент қалаларындағы аудандардың әкімдері";</w:t>
      </w:r>
    </w:p>
    <w:bookmarkEnd w:id="1559"/>
    <w:bookmarkStart w:name="z1563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560"/>
    <w:bookmarkStart w:name="z1564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1561"/>
    <w:bookmarkStart w:name="z1565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562"/>
    <w:bookmarkStart w:name="z1566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563"/>
    <w:bookmarkStart w:name="z1567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661-1-жолдың 6-бағаны мынадай редакцияда жазылсын:</w:t>
      </w:r>
    </w:p>
    <w:bookmarkEnd w:id="1564"/>
    <w:bookmarkStart w:name="z1568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565"/>
    <w:bookmarkStart w:name="z1569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661-3-жолдың 6-бағаны мынадай редакцияда жазылсын:</w:t>
      </w:r>
    </w:p>
    <w:bookmarkEnd w:id="1566"/>
    <w:bookmarkStart w:name="z1570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ЖАО";</w:t>
      </w:r>
    </w:p>
    <w:bookmarkEnd w:id="1567"/>
    <w:bookmarkStart w:name="z1571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662-жолда: </w:t>
      </w:r>
    </w:p>
    <w:bookmarkEnd w:id="1568"/>
    <w:bookmarkStart w:name="z1572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569"/>
    <w:bookmarkStart w:name="z1573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570"/>
    <w:bookmarkStart w:name="z1574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71"/>
    <w:bookmarkStart w:name="z1575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572"/>
    <w:bookmarkStart w:name="z1576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663-жолда:</w:t>
      </w:r>
    </w:p>
    <w:bookmarkEnd w:id="1573"/>
    <w:bookmarkStart w:name="z1577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574"/>
    <w:bookmarkStart w:name="z1578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575"/>
    <w:bookmarkStart w:name="z1579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76"/>
    <w:bookmarkStart w:name="z1580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577"/>
    <w:bookmarkStart w:name="z1581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664-жолда: </w:t>
      </w:r>
    </w:p>
    <w:bookmarkEnd w:id="1578"/>
    <w:bookmarkStart w:name="z1582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579"/>
    <w:bookmarkStart w:name="z1583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580"/>
    <w:bookmarkStart w:name="z1584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81"/>
    <w:bookmarkStart w:name="z1585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582"/>
    <w:bookmarkStart w:name="z1586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666-жолда:</w:t>
      </w:r>
    </w:p>
    <w:bookmarkEnd w:id="1583"/>
    <w:bookmarkStart w:name="z1587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584"/>
    <w:bookmarkStart w:name="z1588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"АҚДМ";</w:t>
      </w:r>
    </w:p>
    <w:bookmarkEnd w:id="1585"/>
    <w:bookmarkStart w:name="z1589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86"/>
    <w:bookmarkStart w:name="z1590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587"/>
    <w:bookmarkStart w:name="z1591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588"/>
    <w:bookmarkStart w:name="z1592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 ЖАО";</w:t>
      </w:r>
    </w:p>
    <w:bookmarkEnd w:id="1589"/>
    <w:bookmarkStart w:name="z1593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667-жолда:</w:t>
      </w:r>
    </w:p>
    <w:bookmarkEnd w:id="1590"/>
    <w:bookmarkStart w:name="z1594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591"/>
    <w:bookmarkStart w:name="z1595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"АҚДМ";</w:t>
      </w:r>
    </w:p>
    <w:bookmarkEnd w:id="1592"/>
    <w:bookmarkStart w:name="z1596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593"/>
    <w:bookmarkStart w:name="z1597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594"/>
    <w:bookmarkStart w:name="z1598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595"/>
    <w:bookmarkStart w:name="z1599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Нұр-Сұлтан, Алматы және Шымкент қалаларының ЖАО";</w:t>
      </w:r>
    </w:p>
    <w:bookmarkEnd w:id="1596"/>
    <w:bookmarkStart w:name="z1600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667-1-жолда:</w:t>
      </w:r>
    </w:p>
    <w:bookmarkEnd w:id="1597"/>
    <w:bookmarkStart w:name="z1601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598"/>
    <w:bookmarkStart w:name="z1602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599"/>
    <w:bookmarkStart w:name="z1603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600"/>
    <w:bookmarkStart w:name="z1604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ауданның, облыстық маңызы бар қаланың ЖАО";</w:t>
      </w:r>
    </w:p>
    <w:bookmarkEnd w:id="1601"/>
    <w:bookmarkStart w:name="z1605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602"/>
    <w:bookmarkStart w:name="z1606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ауданның, облыстық маңызы бар қаланың ЖАО, "электрондық үкіметтің" веб-порталы";</w:t>
      </w:r>
    </w:p>
    <w:bookmarkEnd w:id="1603"/>
    <w:bookmarkStart w:name="z1607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668-жолда:</w:t>
      </w:r>
    </w:p>
    <w:bookmarkEnd w:id="1604"/>
    <w:bookmarkStart w:name="z1608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605"/>
    <w:bookmarkStart w:name="z1609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606"/>
    <w:bookmarkStart w:name="z1610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607"/>
    <w:bookmarkStart w:name="z1611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608"/>
    <w:bookmarkStart w:name="z1612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669-жолда:</w:t>
      </w:r>
    </w:p>
    <w:bookmarkEnd w:id="1609"/>
    <w:bookmarkStart w:name="z1613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610"/>
    <w:bookmarkStart w:name="z1614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611"/>
    <w:bookmarkStart w:name="z1615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612"/>
    <w:bookmarkStart w:name="z1616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613"/>
    <w:bookmarkStart w:name="z1617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670-жолда:</w:t>
      </w:r>
    </w:p>
    <w:bookmarkEnd w:id="1614"/>
    <w:bookmarkStart w:name="z1618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615"/>
    <w:bookmarkStart w:name="z1619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616"/>
    <w:bookmarkStart w:name="z1620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617"/>
    <w:bookmarkStart w:name="z1621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618"/>
    <w:bookmarkStart w:name="z1622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671-жол алып тасталсын;</w:t>
      </w:r>
    </w:p>
    <w:bookmarkEnd w:id="1619"/>
    <w:bookmarkStart w:name="z1623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671-1-жолда:</w:t>
      </w:r>
    </w:p>
    <w:bookmarkEnd w:id="1620"/>
    <w:bookmarkStart w:name="z1624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621"/>
    <w:bookmarkStart w:name="z1625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622"/>
    <w:bookmarkStart w:name="z1626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623"/>
    <w:bookmarkStart w:name="z1627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Құрылыс және тұрғын үй-коммуналдық шаруашылық істері комитеті";</w:t>
      </w:r>
    </w:p>
    <w:bookmarkEnd w:id="1624"/>
    <w:bookmarkStart w:name="z1628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671-2-жолда:</w:t>
      </w:r>
    </w:p>
    <w:bookmarkEnd w:id="1625"/>
    <w:bookmarkStart w:name="z1629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626"/>
    <w:bookmarkStart w:name="z1630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627"/>
    <w:bookmarkStart w:name="z1631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628"/>
    <w:bookmarkStart w:name="z1632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"Нұр-Сұлтан, Алматы және Шымкент қалаларының, аудандардың және облыстық маңызы бар қалалардың ЖАО";</w:t>
      </w:r>
    </w:p>
    <w:bookmarkEnd w:id="1629"/>
    <w:bookmarkStart w:name="z1633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630"/>
    <w:bookmarkStart w:name="z1634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631"/>
    <w:bookmarkStart w:name="z1635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632"/>
    <w:bookmarkStart w:name="z1636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633"/>
    <w:bookmarkStart w:name="z1637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671-3-жолда:</w:t>
      </w:r>
    </w:p>
    <w:bookmarkEnd w:id="1634"/>
    <w:bookmarkStart w:name="z1638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635"/>
    <w:bookmarkStart w:name="z1639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636"/>
    <w:bookmarkStart w:name="z1640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637"/>
    <w:bookmarkStart w:name="z1641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Құрылыс және тұрғын үй-коммуналдық шаруашылық істері комитеті";</w:t>
      </w:r>
    </w:p>
    <w:bookmarkEnd w:id="1638"/>
    <w:bookmarkStart w:name="z1642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639"/>
    <w:bookmarkStart w:name="z1643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640"/>
    <w:bookmarkStart w:name="z1644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641"/>
    <w:bookmarkStart w:name="z1645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642"/>
    <w:bookmarkStart w:name="z1646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671-4-жолда:</w:t>
      </w:r>
    </w:p>
    <w:bookmarkEnd w:id="1643"/>
    <w:bookmarkStart w:name="z1647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644"/>
    <w:bookmarkStart w:name="z1648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645"/>
    <w:bookmarkStart w:name="z1649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646"/>
    <w:bookmarkStart w:name="z1650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Құрылыс және тұрғын үй-коммуналдық шаруашылық істері комитеті";</w:t>
      </w:r>
    </w:p>
    <w:bookmarkEnd w:id="1647"/>
    <w:bookmarkStart w:name="z1651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648"/>
    <w:bookmarkStart w:name="z1652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649"/>
    <w:bookmarkStart w:name="z1653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650"/>
    <w:bookmarkStart w:name="z1654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651"/>
    <w:bookmarkStart w:name="z1655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671-5-жолда:</w:t>
      </w:r>
    </w:p>
    <w:bookmarkEnd w:id="1652"/>
    <w:bookmarkStart w:name="z1656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653"/>
    <w:bookmarkStart w:name="z1657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654"/>
    <w:bookmarkStart w:name="z1658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655"/>
    <w:bookmarkStart w:name="z1659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 ЖАО";</w:t>
      </w:r>
    </w:p>
    <w:bookmarkEnd w:id="1656"/>
    <w:bookmarkStart w:name="z1660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657"/>
    <w:bookmarkStart w:name="z1661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658"/>
    <w:bookmarkStart w:name="z1662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659"/>
    <w:bookmarkStart w:name="z1663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660"/>
    <w:bookmarkStart w:name="z1664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671-6-жолда:</w:t>
      </w:r>
    </w:p>
    <w:bookmarkEnd w:id="1661"/>
    <w:bookmarkStart w:name="z1665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662"/>
    <w:bookmarkStart w:name="z1666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663"/>
    <w:bookmarkStart w:name="z1667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664"/>
    <w:bookmarkStart w:name="z1668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ЖАО";</w:t>
      </w:r>
    </w:p>
    <w:bookmarkEnd w:id="1665"/>
    <w:bookmarkStart w:name="z1669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671-7-жолда:</w:t>
      </w:r>
    </w:p>
    <w:bookmarkEnd w:id="1666"/>
    <w:bookmarkStart w:name="z1670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667"/>
    <w:bookmarkStart w:name="z1671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668"/>
    <w:bookmarkStart w:name="z1672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669"/>
    <w:bookmarkStart w:name="z1673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 және облыстық маңызы бар қалалардың ЖАО";</w:t>
      </w:r>
    </w:p>
    <w:bookmarkEnd w:id="1670"/>
    <w:bookmarkStart w:name="z1674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671"/>
    <w:bookmarkStart w:name="z1675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672"/>
    <w:bookmarkStart w:name="z1676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673"/>
    <w:bookmarkStart w:name="z1677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674"/>
    <w:bookmarkStart w:name="z1678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671-8-жолда:</w:t>
      </w:r>
    </w:p>
    <w:bookmarkEnd w:id="1675"/>
    <w:bookmarkStart w:name="z1679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676"/>
    <w:bookmarkStart w:name="z1680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677"/>
    <w:bookmarkStart w:name="z1681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678"/>
    <w:bookmarkStart w:name="z1682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КДҚ" АҚ";</w:t>
      </w:r>
    </w:p>
    <w:bookmarkEnd w:id="1679"/>
    <w:bookmarkStart w:name="z1683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680"/>
    <w:bookmarkStart w:name="z1684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КДҚ" АҚ";</w:t>
      </w:r>
    </w:p>
    <w:bookmarkEnd w:id="1681"/>
    <w:bookmarkStart w:name="z1685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672-жолда:</w:t>
      </w:r>
    </w:p>
    <w:bookmarkEnd w:id="1682"/>
    <w:bookmarkStart w:name="z1686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683"/>
    <w:bookmarkStart w:name="z1687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684"/>
    <w:bookmarkStart w:name="z1688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685"/>
    <w:bookmarkStart w:name="z1689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аудандардың, облыстық маңызы бар қалалардың ЖАО";</w:t>
      </w:r>
    </w:p>
    <w:bookmarkEnd w:id="1686"/>
    <w:bookmarkStart w:name="z1690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673-жолда:</w:t>
      </w:r>
    </w:p>
    <w:bookmarkEnd w:id="1687"/>
    <w:bookmarkStart w:name="z1691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688"/>
    <w:bookmarkStart w:name="z1692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689"/>
    <w:bookmarkStart w:name="z1693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690"/>
    <w:bookmarkStart w:name="z1694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аудандардың, облыстық маңызы бар қалалардың ЖАО";</w:t>
      </w:r>
    </w:p>
    <w:bookmarkEnd w:id="1691"/>
    <w:bookmarkStart w:name="z1695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674-жол алып тасталсын;</w:t>
      </w:r>
    </w:p>
    <w:bookmarkEnd w:id="1692"/>
    <w:bookmarkStart w:name="z1696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674-1-жолда:</w:t>
      </w:r>
    </w:p>
    <w:bookmarkEnd w:id="1693"/>
    <w:bookmarkStart w:name="z1697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694"/>
    <w:bookmarkStart w:name="z1698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695"/>
    <w:bookmarkStart w:name="z1699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696"/>
    <w:bookmarkStart w:name="z1700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аудандардың, облыстық маңызы бар қалалардың ЖАО";</w:t>
      </w:r>
    </w:p>
    <w:bookmarkEnd w:id="1697"/>
    <w:bookmarkStart w:name="z1701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698"/>
    <w:bookmarkStart w:name="z1702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699"/>
    <w:bookmarkStart w:name="z1703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700"/>
    <w:bookmarkStart w:name="z1704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701"/>
    <w:bookmarkStart w:name="z1705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674-2-жолда:</w:t>
      </w:r>
    </w:p>
    <w:bookmarkEnd w:id="1702"/>
    <w:bookmarkStart w:name="z1706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703"/>
    <w:bookmarkStart w:name="z1707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"ИИДМ";</w:t>
      </w:r>
    </w:p>
    <w:bookmarkEnd w:id="1704"/>
    <w:bookmarkStart w:name="z1708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705"/>
    <w:bookmarkStart w:name="z1709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аудандардың, облыстық маңызы бар қалалардың ЖАО";</w:t>
      </w:r>
    </w:p>
    <w:bookmarkEnd w:id="1706"/>
    <w:bookmarkStart w:name="z1710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707"/>
    <w:bookmarkStart w:name="z1711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Нұр-Сұлтан, Алматы және Шымкент қалаларының, аудандардың, облыстық маңызы бар қалалардың ЖАО";</w:t>
      </w:r>
    </w:p>
    <w:bookmarkEnd w:id="1708"/>
    <w:bookmarkStart w:name="z1712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682-жолда:</w:t>
      </w:r>
    </w:p>
    <w:bookmarkEnd w:id="1709"/>
    <w:bookmarkStart w:name="z1713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710"/>
    <w:bookmarkStart w:name="z1714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711"/>
    <w:bookmarkStart w:name="z1715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712"/>
    <w:bookmarkStart w:name="z1716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713"/>
    <w:bookmarkStart w:name="z1717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683-жолда:</w:t>
      </w:r>
    </w:p>
    <w:bookmarkEnd w:id="1714"/>
    <w:bookmarkStart w:name="z1718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715"/>
    <w:bookmarkStart w:name="z1719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716"/>
    <w:bookmarkStart w:name="z1720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717"/>
    <w:bookmarkStart w:name="z1721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718"/>
    <w:bookmarkStart w:name="z1722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684-жол алып тасталсын;</w:t>
      </w:r>
    </w:p>
    <w:bookmarkEnd w:id="1719"/>
    <w:bookmarkStart w:name="z1723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687-жолда:</w:t>
      </w:r>
    </w:p>
    <w:bookmarkEnd w:id="1720"/>
    <w:bookmarkStart w:name="z1724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721"/>
    <w:bookmarkStart w:name="z1725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722"/>
    <w:bookmarkStart w:name="z1726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723"/>
    <w:bookmarkStart w:name="z1727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724"/>
    <w:bookmarkStart w:name="z1728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695-жолда:</w:t>
      </w:r>
    </w:p>
    <w:bookmarkEnd w:id="1725"/>
    <w:bookmarkStart w:name="z1729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726"/>
    <w:bookmarkStart w:name="z1730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"ЦДҚАӨМ";</w:t>
      </w:r>
    </w:p>
    <w:bookmarkEnd w:id="1727"/>
    <w:bookmarkStart w:name="z1731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728"/>
    <w:bookmarkStart w:name="z1732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 Аэроғарыш комитеті";</w:t>
      </w:r>
    </w:p>
    <w:bookmarkEnd w:id="1729"/>
    <w:bookmarkStart w:name="z1733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696-жолда:</w:t>
      </w:r>
    </w:p>
    <w:bookmarkEnd w:id="1730"/>
    <w:bookmarkStart w:name="z1734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1731"/>
    <w:bookmarkStart w:name="z1735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"ЦДҚАӨМ";</w:t>
      </w:r>
    </w:p>
    <w:bookmarkEnd w:id="1732"/>
    <w:bookmarkStart w:name="z1736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733"/>
    <w:bookmarkStart w:name="z1737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 Аэроғарыш комитеті";</w:t>
      </w:r>
    </w:p>
    <w:bookmarkEnd w:id="1734"/>
    <w:bookmarkStart w:name="z1738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698-жолдың 6-бағаны мынадай редакцияда жазылсын:</w:t>
      </w:r>
    </w:p>
    <w:bookmarkEnd w:id="1735"/>
    <w:bookmarkStart w:name="z1739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"Әділетмині, облыстардың, Нұр-Сұлтан, Алматы және Шымкент қалаларының әділет департаменттері";</w:t>
      </w:r>
    </w:p>
    <w:bookmarkEnd w:id="1736"/>
    <w:bookmarkStart w:name="z1740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700-жолда:</w:t>
      </w:r>
    </w:p>
    <w:bookmarkEnd w:id="1737"/>
    <w:bookmarkStart w:name="z1741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738"/>
    <w:bookmarkStart w:name="z1742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739"/>
    <w:bookmarkStart w:name="z1743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740"/>
    <w:bookmarkStart w:name="z1744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Қаржымині Мемлекеттік кірістер комитетінің облыстар, Нұр-Сұлтан, Алматы және Шымкент қалалары бойынша аумақтық органдары";</w:t>
      </w:r>
    </w:p>
    <w:bookmarkEnd w:id="1741"/>
    <w:bookmarkStart w:name="z1745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703-жолдың 6-бағаны мынадай редакцияда жазылсын:</w:t>
      </w:r>
    </w:p>
    <w:bookmarkEnd w:id="1742"/>
    <w:bookmarkStart w:name="z1746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"ЖС СҚҚД, ЖС СҚҚД облыстардағы, Нұр-Сұлтан, Алматы және Шымкент қалаларындағы аумақтық органдары";</w:t>
      </w:r>
    </w:p>
    <w:bookmarkEnd w:id="1743"/>
    <w:bookmarkStart w:name="z1747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705-жолда:</w:t>
      </w:r>
    </w:p>
    <w:bookmarkEnd w:id="1744"/>
    <w:bookmarkStart w:name="z1748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1745"/>
    <w:bookmarkStart w:name="z1749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"ҰЭМ Статистика комитетінің Ақпараттық-есептеу орталығы" ШЖҚ РМК және оның облыстардағы, Нұр-Сұлтан, Алматы және Шымкент қалаларындағы филиалдары";</w:t>
      </w:r>
    </w:p>
    <w:bookmarkEnd w:id="1746"/>
    <w:bookmarkStart w:name="z1750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747"/>
    <w:bookmarkStart w:name="z1751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"ҰЭМ Статистика комитетінің Ақпараттық-есептеу орталығы" ШЖҚ РМК және оның облыстардағы, Нұр-Сұлтан, Алматы және Шымкент қалаларындағы филиалдары, "электрондық үкіметтің" веб-порталы";</w:t>
      </w:r>
    </w:p>
    <w:bookmarkEnd w:id="1748"/>
    <w:bookmarkStart w:name="z1752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749"/>
    <w:bookmarkStart w:name="z1753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750"/>
    <w:bookmarkStart w:name="z1754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709-жолдың 7-бағаны мынадай редакцияда жазылсын:</w:t>
      </w:r>
    </w:p>
    <w:bookmarkEnd w:id="1751"/>
    <w:bookmarkStart w:name="z1755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752"/>
    <w:bookmarkStart w:name="z1756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ескертпеде:</w:t>
      </w:r>
    </w:p>
    <w:bookmarkEnd w:id="1753"/>
    <w:bookmarkStart w:name="z1757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жазылуында:</w:t>
      </w:r>
    </w:p>
    <w:bookmarkEnd w:id="1754"/>
    <w:bookmarkStart w:name="z1758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"ИДМ – Қазақстан Республикасы Инвестициялар және даму министрлігі" деген жол мынадай редакцияда жазылсын:</w:t>
      </w:r>
    </w:p>
    <w:bookmarkEnd w:id="1755"/>
    <w:bookmarkStart w:name="z1759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 – Қазақстан Республикасының Индустрия және инфрақұрылымдық даму министрлігі";</w:t>
      </w:r>
    </w:p>
    <w:bookmarkEnd w:id="1756"/>
    <w:bookmarkStart w:name="z1760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"ҚДМ – Қазақстан Республикасы Қоғамдық даму министрлігі" деген жол мынадай редакцияда жазылсын:</w:t>
      </w:r>
    </w:p>
    <w:bookmarkEnd w:id="1757"/>
    <w:bookmarkStart w:name="z1761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 – Қазақстан Республикасының Ақпарат және қоғамдық даму министрлігі";</w:t>
      </w:r>
    </w:p>
    <w:bookmarkEnd w:id="1758"/>
    <w:bookmarkStart w:name="z1762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"ҚАӨМ – Қазақстан Республикасының Қорғаныс және аэроғарыш өнеркәсібі министрлігі" деген жол мынадай редакцияда жазылсын:</w:t>
      </w:r>
    </w:p>
    <w:bookmarkEnd w:id="1759"/>
    <w:bookmarkStart w:name="z1763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"ЦДҚАӨМ – Қазақстан Республикасының Цифрлық даму, қорғаныс және аэроғарыш өнеркәсібі министрлігі";</w:t>
      </w:r>
    </w:p>
    <w:bookmarkEnd w:id="1760"/>
    <w:bookmarkStart w:name="z1764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"АКМ – Қазақстан Республикасының Ақпарат және коммуникациялар" деген жол алып тасталсын.</w:t>
      </w:r>
    </w:p>
    <w:bookmarkEnd w:id="1761"/>
    <w:bookmarkStart w:name="z1765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бастап қолданысқа енгiзiледi.</w:t>
      </w:r>
    </w:p>
    <w:bookmarkEnd w:id="17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