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18c" w14:textId="006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жылға 20 сәуірдегі № 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сәуірдегі № 214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394-құжат)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Жоғары ғылыми-техникалық комиссияның құрамында: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 – Қазақстан Республикасының Қаржы 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Ауыл шаруашылығы министрі"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 деген жол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министрі" деген жол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министрі" деген жол мынадай редакцияда жазылсын: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Жәрменов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Әбдірасул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Инвестициялар және даму министрлігі Индустриялық даму және өнеркәсіптік қауіпсіздік комитетінің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Республикасының минералдық шикізатты кешенді ұқсату жөніндегі ұлттық орталығы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республикалық мемлекеттік кәсіпорнының бас директоры"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"Жәрменов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Әбдірасул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және инфрақұрылымдық даму министрлігі  Индустриялық даму және өнеркәсіптік қауіпсіздік комитетінің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Республикасының минералдық шикізатты кешенді ұқсату жөніндегі ұлттық орталығы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кәсіпорнының бас директоры"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министрі" деген жолдар алып тасталсын.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