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b33c" w14:textId="0e4b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 пен мүлікке қосарланған салық салуды болдырмау туралы Қазақстан Республикасының Үкiметi мен Өзбекстан Республикасы Үкіметінің арасындағы Келісім шеңберінде Қазақстан Республикасының және Өзбекстан Республикасының уәкілетті органдары берген резиденттікті растайтын ресми құжаттарды тану тәртібі туралы ноталар алмасу нысанындағы келісімге қол қою туралы" Қазақстан Республикасы Үкіметінің 2018 жылғы 22 маусымдағы № 369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12 сәуірдегі № 195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"Табыс пен мүлікке қосарланған салық салуды болдырмау туралы Қазақстан Республикасының Үкiметi мен Өзбекстан Республикасы Үкіметінің арасындағы Келісім шеңберінде Қазақстан Республикасының және Өзбекстан Республикасының уәкілетті органдары берген резиденттікті растайтын ресми құжаттарды тану тәртібі туралы ноталар алмасу нысанындағы келісімге қол қою туралы" Қазақстан Республикасы Үкіметінің 2018 жылғы 22 маусымдағы № 369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Сыртқы істер министрі Бейбіт Бәкірұлы Атамқұлов Табыс пен мүлікке қосарланған салық салуды болдырмау туралы Қазақстан Республикасының Үкіметі мен Өзбекстан Республикасының Үкіметі арасындағы Келісім шеңберінде Қазақстан Республикасының және Өзбекстан Республикасының  уәкілетті органдары берген резиденттікті растайтын ресми құжаттарды тану тәртібі туралы ноталар алмасу нысанындағы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