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eb8" w14:textId="044d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заңнамасы салаларының жiктемесi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заңнаманы жүйелеу мақсатында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Республикасының заңнамасы салаларының </w:t>
      </w:r>
      <w:r>
        <w:rPr>
          <w:rFonts w:ascii="Times New Roman"/>
          <w:b w:val="false"/>
          <w:i w:val="false"/>
          <w:color w:val="000000"/>
          <w:sz w:val="28"/>
        </w:rPr>
        <w:t>жіктемесі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− жіктеме)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жергiлiктi мемлекеттiк органдарына норма шығару қызметінің процесінде жiктеменi басшылыққа алу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заңнамасы салаларының жiктемесi туралы" Қазақстан Республикасы Үкіметінің 2002 жылғы 26 желтоқсандағы № 1378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46, 469-құжат)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 салаларының жiктемесi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010.000.000. Қазақстан Республикасының конституциялық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010.001.000. Қазақстан Республикасының мемлекеттік егемендігі мен тәуелсіздігі.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010.002.000. Қазақстан Республикасының Президенті.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010.003.000. Қазақстан Республикасының Тұңғыш Президенті − Елбасы.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010.004.000. Қазақстан Республикасының Парламенті.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010.005.000. Қазақстан Республикасының Үкіметі.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010.006.000. Қазақстан Республикасының Конституциялық Кеңесі.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010.007.000. Соттар және сот төрелігі.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010.008.000. Қазақстан Республикасының прокуратурасы.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010.009.000. Қазақстан Республикасындағы адам құқықтары жөніндегі уәкіл.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010.010.000. Қазақстан Республикасы Үкіметінің құрамына кірмейтін орталық атқарушы органдар.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010.011.000. Қазақстан халқы Ассамблеясы.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010.012.000. Жергілікті мемлекеттік басқару және өзін-өзі басқару.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010.013.000. Сайлау жүйесі.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010.014.000. Қоғамдық бірлестіктер және саяси партиялар.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010.015.000. Адамның және азаматтың құқықтары, бостандықтары мен міндеттері. Азаматтығы.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010.016.000. Шетелдіктердің, азаматтығы жоқ адамдардың құқықтық жағдайы.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010.017.000. Босқындардың құқықтық мәртебесі. Халықтың көші-қоны.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020.000.000. Мемлекеттік басқару және әкімшілік-аумақтық құрылыс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020.001.000. Мемлекеттік шекара.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020.002.000. Мемлекеттік басқару және мемлекеттік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020.003.000. Әкімшілік-аумақтық құрылыс.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020.004.000. Астананың құқықтық мәртебесі. Республикалық маңызы бар қалалардың ерекше мәртебесі.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020.005.000. Норма шығару процесі.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030.000.000. Азаматтық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030.001.000. Азаматтық құқықтық қатынастардың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030.002.000. Азаматтық құқықтық қатынастардың объектілері.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030.003.000. Меншік құқығы және өзге де заттық құқықтар.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030.004.000. Міндетті құқықтық қатынастар.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030.005.000. Зияткерлік меншік.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030.006.000. Мұрагерлік құқықтық қатынастар.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030.007.000. Құқықтық қатынастарды коллизиялық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040.000.000. Азаматтық процессуалдық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040.001.000. Бірінші сатыдағы сотта іс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040.002.000. Сот актілерін қайта қарау бойынша іс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040.003.000. Халықаралық азаматтық процесс.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050.000.000. Атқарушылық іс жүргізу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050.001.000. Атқарушылық әрекеттерді жасау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050.002.000. Сот орындаушыларының құқықтық жағдайы.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050.003.000. Шетелдік соттар мен төрелік шешімдерін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060.000.000. Еңбек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060.001.000. Еңбек қатынастары.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060.002.000. Еңбек саласындағы әлеуметтік әріптестік және ұжымдық қатынастар.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060.003.000. Кәсіптік одақтардың мәртебесі.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060.004.000. Еңбек қауіпсіздігі және еңбекті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060.005.000. Еңбек дауларын шешу.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060.006.000. Халықты жұмыспен қамту.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060.007.000. Волонтерлік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070.000.000. Неке-отбасы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070.001.000. Неке (ерлі-зайыптылық).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070.002.000. Отбасы мен баланың құқықтық мәртебесі.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070.003.000. Қорғаншылық немесе қамқоршылық.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070.004.000. Алименттік міндеттемелер.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070.005.000. Азаматтық хал актілері.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080.000.000. Әлеуметтiк қамсыздандыру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080.001.000. Әлеуметтік көмек және әлеуметтік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080.002.000. Мемлекеттік жеңілдіктер және жекелеген санаттағы адамдарды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080.003.000. Мемлекеттік жәрдемақылар.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080.004.000. Мемлекеттік зейнетақы.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080.005.000. Арнаулы әлеуметтік қызметтер.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080.006.000. Ядролық сынақтар мен экологиялық апаттардан зардап шеккен азаматтарды әлеуметтік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090.000.000. Қаржылық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090.001.000. Бюджет жүйесі.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090.002.000. Төлемдер және төлем жүйесі.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090.003.000. Бухгалтерлік есеп және қаржылық есептілік.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090.004.000. Аудит және қаржылық бақылау.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090.005.000. Валюталық реттеу, валюталық операциялар және бақылау.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090.006.000. Ұлттық әл-ауқат қоры.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090.007.000. Вексель айналысы.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100.000.000. Салық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100.001.000. Мемлекеттің салық саясаты.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100.002.000. Салық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100.003.000. Салықтық әкімшілендіру.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100.004.000. Салық режимі және арнайы экономикалық аймақтар.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110.000.000. Кедендік реттеу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110.001.000. Мемлекеттің кедендік саясаты.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110.002.000. Қазақстан Республикасының және Еуразиялық экономикалық одақтың кеден органдары.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110.003.000. Кедендік әкімшілендіру.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110.004.000. Кеден режимі.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120.000.000. Ауыл шаруашылығы және агроөнеркәсіптік кешен саласындағы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120.001.000. Агроөнеркәсіптік кешенді және ауылдық аумақтарды мемлекеттік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120.002.000. Ауыл шаруашылығы кооперативтері және ауыл шаруашылығы кәсіпорындарының өзге де нысандары.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120.003.000. Ауыл шаруашылығы және агроөнеркәсіп қызметінің бағыттарын мемлекеттік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130.000.000. Қоршаған ортаны қорғау және табиғи ресурстарды пайдалану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130.001.000. Экологиялық заңнама.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130.002.000. Ерекше қорғалатын табиғи аумақтар.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130.003.000. Жер қойнауын пайдалану және қорғау. Жер қойнауын пайдалану.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130.004.000. Ормандарды, суларды, өсімдіктерді және жануарлар дүниесін қорғау және пайдалану.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130.005.000. Қазақстан Республикасындағы радиациялық қауіпсіздік.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140.000.000. Білім және ғылым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140.001.000. Білім және ғылым саласындағы мемлекеттік саясат.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140.002.000. Білім беру жүйесі.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140.003.000. Университет, зияткерлік мектептер және өзге де дербес білім беру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140.004.000. Ғылымды басқару.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140.005.000. Ғылыми және (немесе) ғылыми-техникалық қызмет нәтижелерін коммерцияландыру.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140.006.000. Мемлекеттік жастар саясаты.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150.000.000. Қорғаныс және қауіпсіздік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150.001.000. Қазақстан Республикасының Қарулы Күштері және қорғанысы.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150.002.000. Әскери қызмет өткеру және жұмылдыру.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150.003.000. Ұлттық қауіпсіздікті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150.004.000. Жедел-іздестіру қызметі. Сыртқы барлау және қарсы барлау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150.005.000. Мемлекеттік құпиялар.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150.006.000. Жекелеген қару түрлерінің айналымына мемлекеттік бақылау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150.007.000. Тыйым салынған заттар мен олардың аналогтарының заңсыз айналымын мемлекеттік бақылау.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160.000.000. Әкімшілік және әкімшілік іс жүргізу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160.001.000. Әкімшілік-деликтік заңнама.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160.002.000. Әкімшілік рәсімдер.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160.003.000. Әкімшілік процесс.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170.000.000. Қылмыстық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170.001.000. Қылмыстық құқық бұзушылық.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170.002.000. Қылмыстық жауапкершілік және жаза.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180.000.000. Қылмыстық-процессуалдық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180.001.000. Қылмыстық іс бойынша іс жүргізудің мүліктік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180.002.000. Оңалту.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180.003.000. Қылмыстық сот ісін жүргізуге қатысушыларды мемлекеттік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180.004.000. Дәлелдемелер және дәлелдеу.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180.005.000. Сотқа дейінгі іс жүргізу және қылмыстық қудалау.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180.006.000. Сот ісін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190.000.000. Қылмыстық-атқару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190.001.000. Жазаны және өзге де қылмыстық-құқықтық ықпал ету шараларын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190.002.000. Жазаны орындайтын мекемелер мен органдардың қызметін бақылау және қадағалау.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190.003.000. Пробациялық бақылау.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200.000.000. Халықаралық құқық және халықаралық қатынастар саласындағы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200.001.000. Халықаралық аренада Қазақстан Республикасының қызметін реттеудің құқықтық негіздері.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200.002.000. Қазақстан Республикасының халықаралық шарттары.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200.003.000. Дипломатиялық және консулдық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200.004.000. Қазақстан Республикасының халықаралық ұйымдар мен конференциялардың, өңірлік/интеграциялық бірлестіктердің қызметіне қатысуы.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200.005.000. Халықаралық ұйымдардың шешімдерін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200.006.000. Қазақстан Республикасының бітімгершілік және гуманитарлық қызмет саласындағы ынтымақтастығы.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200.007.000. Бейбітшілік пен қауіпсіздікті қамтамасыз ету саласындағы заманауи сын-қатерлер мен қауіптер.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200.008.000. Халықаралық-құқықтық жауапкершілік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200.009.000. Каспий теңізінің құқықтық мәртебесі.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200.010.000. "Байқоңыр" кешеніндегі халықаралық-құқықтық юрисдикция.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210.000.000. Сәулет және қала құрылысы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210.001.000. Сәулет және қала құрылысы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210.002.000. Тұрғын үй қатынастары.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210.003.000. Тұрғын үй құрылысына үлестік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220.000.000. Төтенше жағдайлардың алдын алу және оларды жою саласындағы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220.001.000. Төтенше жағдай және азаматтық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230.000.000. Дауларды сотқа дейінгі және соттан тыс шешу туралы заңнама, құқықтық жанжалдарды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230.001.000. Төрелік және медиация.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230.002.000. Дауларды сотқа дейінгі және соттан тыс шешудің өзге де тәсілдері.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240.000.000. Заң көмегі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240.001.000. Мемлекет кепілдік берген заң көмегі.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240.002.000. Адвокатура, нотариат.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240.003.000. Заң көмегін көрсетудің және ұсынудың өзге де тәсілдері.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250.000.000. Кәсіпкерлік қызмет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250.001.000. Қазақстан Республикасындағы мемлекеттік-жекешелік әріптестік.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250.002.000. Кәсіпкерлік қызметтің өзін-өзі реттеуі.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250.003.000. Қазақстан Республикасындағы кәсіпкерлік қызмет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250.004.000. Кәсіпкерлік субъектілерінің және мемлекеттің өзара іс-қимылы.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250.005.000. Қазақстан Республикасының Ұлттық кәсіпкерлер палатасы.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250.006.000. Қазақстан Республикасындағы монополияға қарсы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250.007.000. Кешенді кәсіпкерлік лицензия (франчайзинг).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250.008.000. Тұтынушылардың құқықтарын қорғау туралы заңнама.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250.009.000. Қазақстан Республикасында бұйымдар мен өнімдердің жекелеген түрлерінің өндірісі мен айналымын мемлекеттік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250.010.000. Инвестициялық заңнама.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250.011.000. Кәсіпкерлік қызметтің жекелеген түрлерін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260.000.000. Сыртқы экономикалық қызмет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260.001.000. Қазақстан Республикасындағы экспорттық бақылау.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270.000.000. Банк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270.001.000. Банктер және банк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270.002.000. Қазақстан Республикасының Ұлттық Банкі. Қазақстанның Даму Банкі.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270.003.000. Екінші деңгейдегі банктер.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270.004.000. Шетел қатысатын банктер.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270.005.000. Микроқаржы ұйымдары және кредиттік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270.006.000. Коллекторлық қызмет.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280.000.000. Сақтандыру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280.001.000. Сақтандыру және сақтандыру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280.002.000. Белгілі бір қызмет түрлері мен жекелеген субъектілердің азаматтық-құқықтық жауапкершілігін міндетті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280.003.000. Сақтандыру төлемдеріне кепілдік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280.004.000. Экологиялық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280.005.000. Міндетті әлеуметтік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280.006.000. Міндетті әлеуметтік медициналық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290.000.000. Мәдениет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290.001.000. Мәдениет саласындағы мемлекеттік саясат.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290.002.000. Мәдениет саласындағы қызметті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290.003.000. Тарихи-мәдени мұра объектілерін қорғау және пайдалану.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290.004.000. Дене шынықтыру және 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300.000.000. Жер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300.001.000. Меншік құқығы, жер пайдалану құқығы және жерге басқа да заттық құқықтар.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300.002.000. Жер санаттары.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300.003.000. Жерді қорғау, мемлекеттік бақылау, жерге орналастыру, мониторинг және жер кадастры.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300.004.000. Жер заңнамасының орындалуын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310.000.000. Энергетикалық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310.001.000. Биоотын өндірісін және айналымын мемлекеттік реттеу.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310.002.000. Жаңартылатын энергия көздерін пайдалануды қолдау.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310.003.000. Электр энергетикасы, атом энергиясы, газ және газбен жабдықтау.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320.000.000. Өнеркәсіптік қауіпсіздік туралы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320.001.000. Тамақ, химия және өзге де өнімдердің қауіпсіздігі.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320.002.000. Машиналар мен жабдықтардың қауіпсіздігі.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320.003.000. Балалар үшін өндірілетін тауарлардың қауіпсіздігі.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330.000.000. Ақпараттық-цифрлық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330.001.000. Ақпараттандыру және ақпаратқа қол жеткізу.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330.002.000. Дербес деректер және оларды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330.003.000. Электрондық құжаттар және электрондық-цифрлық қолтаңба.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330.004.000. Бұқаралық ақпарат құралдары.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330.005.000. Пошта және байланыс.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340.000.000. Мемлекеттік қызметтер көрсету саласындағы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340.001.000. Жеке басын куәландыратын құжаттар.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340.002.000. Ұлттық сәйкестендіру тізілімдері.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350.000.000. Көлік заңнамасы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350.001.000. Автомобиль, теміржол, ішкі, су және өзге де көлік түрлері.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350.002.000. Сауда мақсатында теңізде жүзу.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350.003.000. Магистральдық құбыржол.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350.004.000. Автомобиль жолдары және жол қозғалысы.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350.005.000. Әуе кеңістігін пайдалану және авиация қызметі.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360.000.000. Медициналық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360.001.000. Денсаулық сақтау жүйесі және медициналық көмекті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360.002.000. Денсаулықты қорғау.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360.003.000. Денсаулық сақтау саласындағы мемлекеттік бақылау және қадағалау.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