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394b" w14:textId="ce73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сәуірдегі № 185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Цифрлық даму, қорғаныс және аэроғарыш өнеркәсібі, Мәдениет және спорт министрліктері осы қаулымен енгізілетін өзгерістер мен толықтырулардың техникалық іске асырылуын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 </w:t>
      </w:r>
    </w:p>
    <w:bookmarkEnd w:id="5"/>
    <w:bookmarkStart w:name="z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Премьер-Министрi Кеңсесiнiң мәселелерi" туралы Қазақстан Республикасы Үкіметiнiң 2002 жылғы 11 қыркүйектегі № 993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29, 327-құжат):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Премьер-Министрінің Кеңсесi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Кеңсенің заңды мекенжайы: Қазақстан Республикасы, Нұр-Сұлтан қаласы, Мәңгілік Ел даңғылы, 6, "Үкімет үйі"".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